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b94d" w14:textId="be9b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 және тіркеу мәселелері бойынша мемлекеттік көрсетілетін қызметтер регламенттерін бекіту туралы" Қазақстан Республикасы Ішкі істер министрінің 2015 жылғы 30 мамырдағы № 501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15 наурыздағы № 208 бұйрығы. Қазақстан Республикасының Әділет министрлігінде 2019 жылғы 26 наурызда № 18417 болып тіркелді. Күші жойылды - Қазақстан Республикасы Ішкі істер министрінің 2020 жылғы 30 наурыздағы № 267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30.03.2020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халқын құжаттандыру және тіркеу мәселелері бойынша мемлекеттік көрсетілетін қызметтер регламенттерін бекіту туралы" Қазақстан Республикасы Ішкі істер министрінің 2015 жылғы 30 мамырдағы № 501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11624 болып тіркелген, "Әділет" нормативтік құқықтық актілерінің ақпараттық-құқықтық жүйесінде 2015 жылғы 23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азаматтарына паспорттар, жеке куәліктер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халқын тұрғылықты жері бойынша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"2. Мемлекеттік қызметті Қазақстан Республикасының Ішкі істер министрлігінің аумақтық бөліністері (бұдан әрі – көрсетілетін қызметті беруші) көрсетеді.</w:t>
      </w:r>
    </w:p>
    <w:bookmarkEnd w:id="5"/>
    <w:p>
      <w:pPr>
        <w:spacing w:after="0"/>
        <w:ind w:left="0"/>
        <w:jc w:val="both"/>
      </w:pPr>
      <w:r>
        <w:rPr>
          <w:rFonts w:ascii="Times New Roman"/>
          <w:b w:val="false"/>
          <w:i w:val="false"/>
          <w:color w:val="000000"/>
          <w:sz w:val="28"/>
        </w:rPr>
        <w:t>
      Мемлекеттік қызмет көрсетуге құжаттар қабылдау:</w:t>
      </w:r>
    </w:p>
    <w:p>
      <w:pPr>
        <w:spacing w:after="0"/>
        <w:ind w:left="0"/>
        <w:jc w:val="both"/>
      </w:pPr>
      <w:r>
        <w:rPr>
          <w:rFonts w:ascii="Times New Roman"/>
          <w:b w:val="false"/>
          <w:i w:val="false"/>
          <w:color w:val="000000"/>
          <w:sz w:val="28"/>
        </w:rPr>
        <w:t>
      1) Қазақстан Республикасының азаматтары үшін:</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қоғамында (бұдан әрі - Мемлекеттік корпорация) көрсетілетін қызметті беруші арқылы;</w:t>
      </w:r>
    </w:p>
    <w:p>
      <w:pPr>
        <w:spacing w:after="0"/>
        <w:ind w:left="0"/>
        <w:jc w:val="both"/>
      </w:pPr>
      <w:r>
        <w:rPr>
          <w:rFonts w:ascii="Times New Roman"/>
          <w:b w:val="false"/>
          <w:i w:val="false"/>
          <w:color w:val="000000"/>
          <w:sz w:val="28"/>
        </w:rPr>
        <w:t>
      "электрондық үкіметтің" www.еgov.kz веб-порталы (бұдан әрі - портал) арқылы жүзеге асырылады;</w:t>
      </w:r>
    </w:p>
    <w:p>
      <w:pPr>
        <w:spacing w:after="0"/>
        <w:ind w:left="0"/>
        <w:jc w:val="both"/>
      </w:pPr>
      <w:r>
        <w:rPr>
          <w:rFonts w:ascii="Times New Roman"/>
          <w:b w:val="false"/>
          <w:i w:val="false"/>
          <w:color w:val="000000"/>
          <w:sz w:val="28"/>
        </w:rPr>
        <w:t>
      2) Қазақстан Республикасында тұрақты тұрып жатқан шетелдіктер және азаматтығы жоқ адамдар үшін Мемлекеттік корпорацияда көрсетілетін қызметті беруші арқылы";</w:t>
      </w:r>
    </w:p>
    <w:bookmarkStart w:name="z8" w:id="6"/>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халқын тұрғылықты жері бойынша тіркеу есебінен шығару"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"2. Мемлекеттік қызметті Қазақстан Республикасы Ішкі істер министрлігінің аумақтық бөліністері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Өтінішті қабылдау және мемлекеттік қызмет көрсету үшін құжаттарды беру:</w:t>
      </w:r>
    </w:p>
    <w:p>
      <w:pPr>
        <w:spacing w:after="0"/>
        <w:ind w:left="0"/>
        <w:jc w:val="both"/>
      </w:pPr>
      <w:r>
        <w:rPr>
          <w:rFonts w:ascii="Times New Roman"/>
          <w:b w:val="false"/>
          <w:i w:val="false"/>
          <w:color w:val="000000"/>
          <w:sz w:val="28"/>
        </w:rPr>
        <w:t>
      1) Қазақстан Республикасының азаматтары үшін:</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қоғамында (бұдан әрі - Мемлекеттік корпорация) көрсетілетін қызметті беруші арқылы;</w:t>
      </w:r>
    </w:p>
    <w:p>
      <w:pPr>
        <w:spacing w:after="0"/>
        <w:ind w:left="0"/>
        <w:jc w:val="both"/>
      </w:pPr>
      <w:r>
        <w:rPr>
          <w:rFonts w:ascii="Times New Roman"/>
          <w:b w:val="false"/>
          <w:i w:val="false"/>
          <w:color w:val="000000"/>
          <w:sz w:val="28"/>
        </w:rPr>
        <w:t>
      "электрондық үкіметтің" www.еgov.kz веб-порталы (бұдан әрі - портал) арқылы жүзеге асырылады (тұрғын үй иесінің арызы бойынша тұрғылықты жері бойынша тіркеу есебінен шығару кезінде);</w:t>
      </w:r>
    </w:p>
    <w:p>
      <w:pPr>
        <w:spacing w:after="0"/>
        <w:ind w:left="0"/>
        <w:jc w:val="both"/>
      </w:pPr>
      <w:r>
        <w:rPr>
          <w:rFonts w:ascii="Times New Roman"/>
          <w:b w:val="false"/>
          <w:i w:val="false"/>
          <w:color w:val="000000"/>
          <w:sz w:val="28"/>
        </w:rPr>
        <w:t>
      2) Қазақстан Республикасында тұрақты тұрып жатқан шетелдіктер және азаматтығы жоқ адамдар үшін Мемлекеттік корпорацияда көрсетілетін қызметті беруші арқылы жүзеге асырылады".</w:t>
      </w:r>
    </w:p>
    <w:bookmarkStart w:name="z12" w:id="9"/>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9"/>
    <w:bookmarkStart w:name="z13" w:id="10"/>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10"/>
    <w:bookmarkStart w:name="z14"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5" w:id="12"/>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2"/>
    <w:bookmarkStart w:name="z16" w:id="13"/>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13"/>
    <w:bookmarkStart w:name="z17" w:id="14"/>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4"/>
    <w:bookmarkStart w:name="z18" w:id="1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15"/>
    <w:bookmarkStart w:name="z19"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полиция генерал-майоры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2019 жылғы 15 наурыздағы </w:t>
            </w:r>
            <w:r>
              <w:br/>
            </w:r>
            <w:r>
              <w:rPr>
                <w:rFonts w:ascii="Times New Roman"/>
                <w:b w:val="false"/>
                <w:i w:val="false"/>
                <w:color w:val="000000"/>
                <w:sz w:val="20"/>
              </w:rPr>
              <w:t>№ 208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паспорттар,</w:t>
            </w:r>
            <w:r>
              <w:br/>
            </w:r>
            <w:r>
              <w:rPr>
                <w:rFonts w:ascii="Times New Roman"/>
                <w:b w:val="false"/>
                <w:i w:val="false"/>
                <w:color w:val="000000"/>
                <w:sz w:val="20"/>
              </w:rPr>
              <w:t>жеке 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2" w:id="17"/>
    <w:p>
      <w:pPr>
        <w:spacing w:after="0"/>
        <w:ind w:left="0"/>
        <w:jc w:val="left"/>
      </w:pPr>
      <w:r>
        <w:rPr>
          <w:rFonts w:ascii="Times New Roman"/>
          <w:b/>
          <w:i w:val="false"/>
          <w:color w:val="000000"/>
        </w:rPr>
        <w:t xml:space="preserve"> Әкімшілік рәсімдердің дәйектілігі мен өзара іс-қимыл жасасудың сипаттамасы</w:t>
      </w:r>
    </w:p>
    <w:bookmarkEnd w:id="17"/>
    <w:p>
      <w:pPr>
        <w:spacing w:after="0"/>
        <w:ind w:left="0"/>
        <w:jc w:val="both"/>
      </w:pPr>
      <w:r>
        <w:rPr>
          <w:rFonts w:ascii="Times New Roman"/>
          <w:b w:val="false"/>
          <w:i w:val="false"/>
          <w:color w:val="000000"/>
          <w:sz w:val="28"/>
        </w:rPr>
        <w:t>
      1-кесте. Құрылымдық-функционалдық бірлік іс-қимылының сипаттамасы (ҚФБ)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489"/>
        <w:gridCol w:w="374"/>
        <w:gridCol w:w="3164"/>
        <w:gridCol w:w="1639"/>
        <w:gridCol w:w="1940"/>
        <w:gridCol w:w="2501"/>
        <w:gridCol w:w="19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(жұмыстың барысы, ағыны)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(жұмыстың барысы, ағыны)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ҚАІІб</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ҚАІІб</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"АӨО" РМК</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(процестің, рәсімнің, операцияның) атауы және олардың сипаттамасы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құжаттарын қабылдау.</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 бойынша өтінімнің тіркелуін, электрондық формулярдың толтырылуын, суретке түсірілуін, ЭЦҚ-ның расталуын тексеру.</w:t>
            </w:r>
            <w:r>
              <w:br/>
            </w:r>
            <w:r>
              <w:rPr>
                <w:rFonts w:ascii="Times New Roman"/>
                <w:b w:val="false"/>
                <w:i w:val="false"/>
                <w:color w:val="000000"/>
                <w:sz w:val="20"/>
              </w:rPr>
              <w:t>
Қағаз формуляр толтырылған кезде дербес кодын, күні мен қолын қою (тергеу қамауындағыларға және бас бостандығынан айыру орындарда жазасын өтеп жатқан адамдарға, өзіне-өзі қызмет көрсету, өздігінен қозғалу, бағдарлау қабілетін немесе мүмкіндігін толық немесе тұрғылықты жеріне шыға отырып ішінара жоғалтқан адамдарға, 1974 жылғы үлгідегі бұрынғы КСРО паспорты, туу туралы куәлік негізінде азаматтығы жоқ адамдарға, сондай-ақ ХҚТ ТП тіркеу пункті болмаған кезде, ХҚТ ТП-мен байланыс арналары істен шыққан немесе олардың құрал-жабдықтары істен шыққан жағдайда)</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 тізілімінің 3 данада жасалуы, оның бірі номенклатуралық іске тіркеледі, екіншісі және үшіншісі формулярмен бірге КҚҚБ -ға беріледі (қағаз тасымалдағышта). Ресімделген электрондық формуляр ХҚТ ТП-нің "жұмыс орны" коды арқылы КҚҚБ-ға тексеру үшін беріледі.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Формулярларды толтырудың дұрыстығын және негізділігін тексеру, жиынтық тізілімнің 3 данада жасалуы, оның бірі номенклатуралық іске тіркеледі, екіншісі және үшіншісі аудандық тізіліммен және формулярмен бірге КҚҚК -ге жолданады (қағаз тасымалдағышта). Толтырылуының негізділігі және дұрыстығы тексерілгеннен кейін электрондық формуляр ХҚТ ТП-ның орталық торабына (КҚҚК) жолданады.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КҚҚБ-дан алынған жиынтық тізілімдерді ПД КҚҚБ-ның жиынтық тізілімдерінің кіріс есебі кітабына тіркеу (қағаз тасымалдағышта). Формулярлардың толтырылуының дұрыстығын және негізділігін тексеру, жиынтық тізілімді, оның ішінде қағаз тасымалдағышта жиынтық тізілімге енгізілген формулярлардың көрсетілетін қызметті алушыларды іздестірудегі адамдардың деректер базасы бойынша тексеру. Жиынтық тізілімнің бірінші данасын аудандық тізілімдермен бірге номенклатуралық іске тіркеуді, екінші данасын аудандық тізілімдер және формулярлармен бірге "АӨО" РМК-ға жолдау.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әзірлеу, оларды формулярлармен, әзірленген құжаттардың тізілімдерімен және жиынтық тізіліммен бірге КҚҚК -ге жолдауды.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өтінішін тіркеу</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өтінімнің электрондық тіркелу талонын беру. Көрсетілетін қызметті алушыға формуляр түбіртегін беру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тізілім</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тізілімнің тіркелу кіріс нөмірі. Жиынтық тізілімді КҚҚК қолымен растау. Ілеспе хат.</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құжаттар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2-санаттағы жеделдік – 1 жұмыс күні (ресімдеу күні), 3-санаттағы үшін – 2 жұмыс күні, жалпы тәртіпте – 2 жұмыс күні.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2-санаттағы жеделдік - 1 жұмыс күні, 3-санаттағы – 2 жұмыс күні, жалпы тәртіпте - 2 жұмыс күні.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1 -санаттағы жеделдік үшін – 1 жұмыс күні, 2-санаттағы үшін – 2 жұмыс күніне дейін, 3-санаттағы үшін – 3 жұмыс күніне дейін, жалпы тәртіпте - 5 жұмыс күніне дейін.</w:t>
            </w:r>
          </w:p>
        </w:tc>
      </w:tr>
    </w:tbl>
    <w:p>
      <w:pPr>
        <w:spacing w:after="0"/>
        <w:ind w:left="0"/>
        <w:jc w:val="both"/>
      </w:pPr>
      <w:r>
        <w:rPr>
          <w:rFonts w:ascii="Times New Roman"/>
          <w:b w:val="false"/>
          <w:i w:val="false"/>
          <w:color w:val="000000"/>
          <w:sz w:val="28"/>
        </w:rPr>
        <w:t>
      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5072"/>
        <w:gridCol w:w="3467"/>
        <w:gridCol w:w="2397"/>
        <w:gridCol w:w="883"/>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КҚҚК</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құжаттардың тізілімдерін тіркеу, жіберуге тізілімді қалыптастыру. Әзірленген құжаттардың тізілімдерімен, дайын құжаттармен, формулярлармен бірге, қағаз тасымалдағышта ресімделгендер үшін – жиынтық тізілім данасымен бірге аудандық КҚҚБ -ге жіберуге жолдау.</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жөнелтуге және жиынтық тізілімнің үшінші данасын номенклатуралық іске қосу. Дайындалған құжаттардың тізіліміндерін дайын құжаттармен, формулярлармен және ҚАІІб тізілімдерінің данасымен ҚАІІб-ге жолдау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құжаттардың тізілімдерін дайын құжаттармен, формулярлармен Мемлекеттік корпорацияға жолдау. Формулярларды ҚАІІб-нің картотекасына енгізу.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дайындалған құжаттарды беру</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Жөнелтуге тізілім. Тізілімді жіберуге КҚҚБ -ге жолдау.</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тізілім</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және 3-санаттағы жеделдік үшін – 1 жұмыс күні, жалпы тәртіпте – 5 жұмыс күніне дейін</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bl>
    <w:p>
      <w:pPr>
        <w:spacing w:after="0"/>
        <w:ind w:left="0"/>
        <w:jc w:val="both"/>
      </w:pPr>
      <w:r>
        <w:rPr>
          <w:rFonts w:ascii="Times New Roman"/>
          <w:b w:val="false"/>
          <w:i w:val="false"/>
          <w:color w:val="000000"/>
          <w:sz w:val="28"/>
        </w:rPr>
        <w:t>
      Пайдалану нұсқалары.</w:t>
      </w:r>
    </w:p>
    <w:p>
      <w:pPr>
        <w:spacing w:after="0"/>
        <w:ind w:left="0"/>
        <w:jc w:val="both"/>
      </w:pPr>
      <w:r>
        <w:rPr>
          <w:rFonts w:ascii="Times New Roman"/>
          <w:b w:val="false"/>
          <w:i w:val="false"/>
          <w:color w:val="000000"/>
          <w:sz w:val="28"/>
        </w:rPr>
        <w:t>
      2–кесте. Негізгі процесс – Қазақстан Республикасының азаматтарына паспорттар, жеке куәліктерді ресімдеу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8"/>
        <w:gridCol w:w="2413"/>
        <w:gridCol w:w="3825"/>
        <w:gridCol w:w="9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(жұмыстың барысы, ағыны)</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ҚАІІб</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"АӨО" РМК</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ұсынған құжаттар топтамасын қабылдау және толықтығын тексеру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Формулярдың толтырылуының дұрыстығын және негізділігін тексеру, жиынтық тізілімді 3 данада жасау, біріншісі номенклатуралық іске тіркеледі, екіншісі және үшіншісі формулярмен бірге КҚҚК -ге жолданады (қағаз тасымалдағышта). Толтыру дұрыстығы мен негізділігі тексерілгеннен кейін электрондық формуляр ХҚТ ТП-нің орталық торабына жолданады (КҚҚК).</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КҚҚБ -дан алынған жиынтық тізілімдерді ПД КҚҚБ -ның кіріс жиынтық тізілімдердің есепке алу кітабына тіркеу (қағаз тасымалдағышта). Формулярлардың, оның ішінде жиынтық тізілімге енгізілген қағаз тасымалдағыштағы формулярлардың толтырылуының дұрыстығын және негізділігін тексеру, қызмет алушыларды ІІМ деректер базасы арқылы іздеуде бар-жоғына тексеру. Көрсетілетін қызметті алушыларды іздестірудегі адамдардың деректер базасы бойынша тексеру. Жиынтық тізілімнің бірінші данасын аудандық тізілімдердің бір данасымен номенклатуралық іске тіркеу, екінші данасын аудандық тізілімдермен және формулярлармен бірге "АӨО" РМК-ға жолдау.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Құжаттарды әзірлеу, оларды формуларлармен бірге дайындалған құжаттардың тізілімімен бірге және жиынтық тізілімнің данасымен КҚҚК-ге жолдау</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2.Деректер базасы бойынша жеке басын сәйкестендіру, өтінімді тіркеу, электрондық формулярды толтыру, ЭЦҚ-мен растау. Тергеу қамауындағыларға және бас бостандығынан айыру орындарда жазасын өтеп жатқан адамдарға, өзіне-өзі қызмет көрсету, өздігінен қозғалу, бағдарлау қабілетін немесе мүмкіндігін толық немесе тұрғылықты жеріне шыға отырып ішінара жоғалтқан адамдарға, 1974 жылғы үлгідегі бұрынғы КСРО паспорты, туу туралы куәлік негізінде азаматтығы жоқ адамдарға, сондай-ақ ХҚТ ТП болмаған кезде, ХҚТ ТП-мен байланыс арналары істен шыққан немесе олардың құрал-жабдықтары істен шыққан жағдайда қағаз формулярларды толтыру кезінде дербес кодты, күнін және қолын қою. Көрсетілетін қызметті алушыға өтінімді электрондық тіркеу талонын не қағаз формулярдағы талонды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Тізілімді жөнелтуге және жиынтық тізілімнің үшінші данасын номенклатуралық іске қосу. Дайын құжаттардың тізілімдерін тізілімімен дайын құжаттармен, формулярлармен, ҚАІІБ тізілімінің данасымен бірге ҚАІІБ-ге жолдау</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Дайындалған құжаттар тізілімдерін тіркеу, ПД КҚҚБ -ға жөнелту үшін тізілімді қалыптастыру. Жөнелтуге тізілімді дайындалған құжаттардың тізілімдерімен, дайын құжаттармен, формулярлармен бірге және қағаз тасымалдағышта ресімделгендер үшін жиынтық тізілімнің данасын аудандық тізіліммен бірге ПД КҚҚБ-ға жолдау.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ҚАІІб тізілімін 3 данада жасау, біріншісі номенклатуралық іске тіркеледі, екіншісі және үшіншісі қағаз формулярлармен бірге КҚҚБ-ға жолданады. Ресімделген электрондық формуляр ХҚТ ТП-нің "жұмыс орны" коды арқылы КҚҚК-ге тексеру үшін беріледі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Дайын құжаттардың тізіліміндерін дайын құжаттармен, формулярлармен қоса Мемлекеттік корпорацияға жолдау. Формулярларды ҚАІІб-нің картотекасына енгізу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Дайын құжаттарды көрсетілетін қызметті алушыға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2019 жылғы 15 наурыздағы</w:t>
            </w:r>
            <w:r>
              <w:br/>
            </w:r>
            <w:r>
              <w:rPr>
                <w:rFonts w:ascii="Times New Roman"/>
                <w:b w:val="false"/>
                <w:i w:val="false"/>
                <w:color w:val="000000"/>
                <w:sz w:val="20"/>
              </w:rPr>
              <w:t>№ 208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p>
      <w:pPr>
        <w:spacing w:after="0"/>
        <w:ind w:left="0"/>
        <w:jc w:val="both"/>
      </w:pPr>
      <w:r>
        <w:rPr>
          <w:rFonts w:ascii="Times New Roman"/>
          <w:b w:val="false"/>
          <w:i w:val="false"/>
          <w:color w:val="000000"/>
          <w:sz w:val="28"/>
        </w:rPr>
        <w:t>
      "Қазақстан Республикасының халқын тұрғылықты жері бойынша тіркеу" мемлекеттік көрсетілетін қызмет бизнес-процесінің анықтамалығы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073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07300" cy="784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2019 жылғы 15 наурыздағы</w:t>
            </w:r>
            <w:r>
              <w:br/>
            </w:r>
            <w:r>
              <w:rPr>
                <w:rFonts w:ascii="Times New Roman"/>
                <w:b w:val="false"/>
                <w:i w:val="false"/>
                <w:color w:val="000000"/>
                <w:sz w:val="20"/>
              </w:rPr>
              <w:t>№ 208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 есебінен</w:t>
            </w:r>
            <w:r>
              <w:br/>
            </w:r>
            <w:r>
              <w:rPr>
                <w:rFonts w:ascii="Times New Roman"/>
                <w:b w:val="false"/>
                <w:i w:val="false"/>
                <w:color w:val="000000"/>
                <w:sz w:val="20"/>
              </w:rPr>
              <w:t>шығару"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p>
      <w:pPr>
        <w:spacing w:after="0"/>
        <w:ind w:left="0"/>
        <w:jc w:val="both"/>
      </w:pPr>
      <w:r>
        <w:rPr>
          <w:rFonts w:ascii="Times New Roman"/>
          <w:b w:val="false"/>
          <w:i w:val="false"/>
          <w:color w:val="000000"/>
          <w:sz w:val="28"/>
        </w:rPr>
        <w:t>
      "Қазақстан Республикасының халқын тұрғылықты жері бойынша тіркеу есебінен шығару" мемлекеттік көрсетілетін қызмет бизнес-процесінің анықтамалығы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978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978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