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1bd7" w14:textId="9c41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12 наурыздағы № 62 бұйрығы. Қазақстан Республикасының Әділет министрлігінде 2019 жылғы 15 наурызда № 18392 болып тіркелді. Күші жойылды - Қазақстан Республикасы Мәдениет және ақпарат министрінің 2023 жылғы 22 қарашадағы № 458-НҚ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22.11.2023 </w:t>
      </w:r>
      <w:r>
        <w:rPr>
          <w:rFonts w:ascii="Times New Roman"/>
          <w:b w:val="false"/>
          <w:i w:val="false"/>
          <w:color w:val="ff0000"/>
          <w:sz w:val="28"/>
        </w:rPr>
        <w:t>№ 458-НҚ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2018 жылғы 20 қыркүйектегі № 576 қаулысымен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тұрақты сақталатын істердің, құжаттардың тізімдемелерінің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құрам жөніндегі істердің тізімдемесінің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сақтауға жатпайтын құжаттарды жоюға бөлу туралы актінің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сақтауға қабылдау-беру актісінің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тұлғалардың құжаттарын сақтауға қабылдау актісінің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жеке тұлғалардың архивтік құжаттарын қайтару актісінің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қордың топографиялық сілтегішінің карточкасының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стеллаждың топографиялық сілтегішінің карточкасының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архивтік құжаттардың бар-жоғын және жай-күйін тексеру парағының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архивтік құжаттардың бар-жоғын және жай-күйін тексеру актісінің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есепке алу құжаттарындағы техникалық қателер туралы актінің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архивтік құжаттардың табылғаны туралы актінің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түзетуге келмейтін зақымданған құжаттар туралы актінің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табылмаған архивтік құжаттарды есепке алу карточкасының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жеткізгіші бүлінген қағаз негіздегі архивтік құжаттарды есепке алу карточкасының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мәтіні зақымданған қағаз негіздегі архивтік құжаттарды есепке алу карточкасының нысаны;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бейнеқұжаттың техникалық жай-күйін есепке алу карточкасының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киноқұжаттың техникалық жай-күйін есепке алу карточкасының нысаны;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фоноқұжаттың техникалық жай-күйін есепке алу карточкасының нысаны;</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фотоқұжаттың техникалық жай-күйін есепке алу карточкасының нысаны;</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іздеу жолдары таусылған құжаттардың табылмағаны туралы актінің нысаны;</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киноқұжаттарда кездесетін негізгі ақаулар тізбесінің нысаны;</w:t>
      </w:r>
    </w:p>
    <w:bookmarkEnd w:id="23"/>
    <w:bookmarkStart w:name="z25"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істің куәландыру парағының нысаны;</w:t>
      </w:r>
    </w:p>
    <w:bookmarkEnd w:id="24"/>
    <w:bookmarkStart w:name="z26"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сақтау бірлігін алмастыру картасының нысаны;</w:t>
      </w:r>
    </w:p>
    <w:bookmarkEnd w:id="25"/>
    <w:bookmarkStart w:name="z27"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құжаттарды пайдалану парағының нысаны;</w:t>
      </w:r>
    </w:p>
    <w:bookmarkEnd w:id="26"/>
    <w:bookmarkStart w:name="z28"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архивтік құжаттарды, пайдалану қорының көшірмелерін қоймадан уақытша пайдалануға беру кітабының нысаны;</w:t>
      </w:r>
    </w:p>
    <w:bookmarkEnd w:id="27"/>
    <w:bookmarkStart w:name="z29"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архив қоймасынан архивтік құжаттарды, архив қорынан пайдалану қорының көшірмелерін, тізімдемелерді беруге тапсырыстың нысаны;</w:t>
      </w:r>
    </w:p>
    <w:bookmarkEnd w:id="28"/>
    <w:bookmarkStart w:name="z30"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архивтік құжаттарды уақытша пайдалануға беру туралы актінің нысаны;</w:t>
      </w:r>
    </w:p>
    <w:bookmarkEnd w:id="29"/>
    <w:bookmarkStart w:name="z31"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құжаттардың келіп түсуін есепке алу кітабының нысаны;</w:t>
      </w:r>
    </w:p>
    <w:bookmarkEnd w:id="30"/>
    <w:bookmarkStart w:name="z32"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қорлардың тізімінің нысаны;</w:t>
      </w:r>
    </w:p>
    <w:bookmarkEnd w:id="31"/>
    <w:bookmarkStart w:name="z33"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қор парағының нысаны;</w:t>
      </w:r>
    </w:p>
    <w:bookmarkEnd w:id="32"/>
    <w:bookmarkStart w:name="z34" w:id="3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есепке алу парағының нысаны;</w:t>
      </w:r>
    </w:p>
    <w:bookmarkEnd w:id="33"/>
    <w:bookmarkStart w:name="z35" w:id="34"/>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істер, құжаттар тізімдемелерінің тізілімінің нысаны;</w:t>
      </w:r>
    </w:p>
    <w:bookmarkEnd w:id="34"/>
    <w:bookmarkStart w:name="z36" w:id="35"/>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құнды металдармен және тастармен безендірілген, қосымшасында құнды металдары және тастары бар істерді, құжаттарды есепке алатын түгендеу кітабының нысаны;</w:t>
      </w:r>
    </w:p>
    <w:bookmarkEnd w:id="35"/>
    <w:bookmarkStart w:name="z37" w:id="36"/>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мәдени құндылықтарға жататын құжатты есепке алу және сипаттау парағының нысаны;</w:t>
      </w:r>
    </w:p>
    <w:bookmarkEnd w:id="36"/>
    <w:bookmarkStart w:name="z38" w:id="37"/>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аса құнды құжаттарды қамтитын қор тізімінің нысаны;</w:t>
      </w:r>
    </w:p>
    <w:bookmarkEnd w:id="37"/>
    <w:bookmarkStart w:name="z39" w:id="38"/>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аса құнды істер, құжаттар тізімдемесінің нысаны;</w:t>
      </w:r>
    </w:p>
    <w:bookmarkEnd w:id="38"/>
    <w:bookmarkStart w:name="z40" w:id="39"/>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аса құнды істер нөмірінің тізімінің (нөмірліктің) нысаны;</w:t>
      </w:r>
    </w:p>
    <w:bookmarkEnd w:id="39"/>
    <w:bookmarkStart w:name="z41" w:id="40"/>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аса құнды істер, құжаттар тізімдемелерінің тізілімінің нысаны;</w:t>
      </w:r>
    </w:p>
    <w:bookmarkEnd w:id="40"/>
    <w:bookmarkStart w:name="z42" w:id="41"/>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микрофишаларда сақтандыру және пайдалану қорын есепке алу кітабының нысаны;</w:t>
      </w:r>
    </w:p>
    <w:bookmarkEnd w:id="41"/>
    <w:bookmarkStart w:name="z43" w:id="42"/>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үлдір рулондағы сақтандыру және пайдалану қорын есепке алу кітабының нысаны;</w:t>
      </w:r>
    </w:p>
    <w:bookmarkEnd w:id="42"/>
    <w:bookmarkStart w:name="z44" w:id="43"/>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микрофишалардағы сақтандыру қорының тізімдемесінің нысаны;</w:t>
      </w:r>
    </w:p>
    <w:bookmarkEnd w:id="43"/>
    <w:bookmarkStart w:name="z45" w:id="44"/>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үлдір рулондағы сақтандыру қорының тізімдемесінің нысаны;</w:t>
      </w:r>
    </w:p>
    <w:bookmarkEnd w:id="44"/>
    <w:bookmarkStart w:name="z46" w:id="45"/>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істің құжаттарының ішкі тізімдемесінің нысаны;</w:t>
      </w:r>
    </w:p>
    <w:bookmarkEnd w:id="45"/>
    <w:bookmarkStart w:name="z47" w:id="46"/>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түпнұсқа сақтау бірліктерін, архивтік құжаттарды алу туралы актінің нысаны;</w:t>
      </w:r>
    </w:p>
    <w:bookmarkEnd w:id="46"/>
    <w:bookmarkStart w:name="z48" w:id="47"/>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істердің бөлінгені, біріккені, іске жаңа құжаттың қосылғаны туралы актінің нысаны;</w:t>
      </w:r>
    </w:p>
    <w:bookmarkEnd w:id="47"/>
    <w:bookmarkStart w:name="z49" w:id="48"/>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құжаттарды сипаттау, тізімдемені қайта өңдеу туралы актінің нысаны;</w:t>
      </w:r>
    </w:p>
    <w:bookmarkEnd w:id="48"/>
    <w:bookmarkStart w:name="z50" w:id="49"/>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құжаттарды құпиясыздандыру актісінің нысаны;</w:t>
      </w:r>
    </w:p>
    <w:bookmarkEnd w:id="49"/>
    <w:bookmarkStart w:name="z51" w:id="50"/>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жөнсілтер деректемелерінің құрамының нысаны;</w:t>
      </w:r>
    </w:p>
    <w:bookmarkEnd w:id="50"/>
    <w:bookmarkStart w:name="z52" w:id="51"/>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архивтік анықтаманың нысаны;</w:t>
      </w:r>
    </w:p>
    <w:bookmarkEnd w:id="51"/>
    <w:bookmarkStart w:name="z53" w:id="52"/>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архивтік үзіндінің нысаны бекітілсін.</w:t>
      </w:r>
    </w:p>
    <w:bookmarkEnd w:id="52"/>
    <w:bookmarkStart w:name="z54" w:id="53"/>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53"/>
    <w:bookmarkStart w:name="z55" w:id="5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4"/>
    <w:bookmarkStart w:name="z56" w:id="5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5"/>
    <w:bookmarkStart w:name="z57" w:id="56"/>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56"/>
    <w:bookmarkStart w:name="z58" w:id="57"/>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7"/>
    <w:bookmarkStart w:name="z59"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8"/>
    <w:bookmarkStart w:name="z60" w:id="59"/>
    <w:p>
      <w:pPr>
        <w:spacing w:after="0"/>
        <w:ind w:left="0"/>
        <w:jc w:val="both"/>
      </w:pPr>
      <w:r>
        <w:rPr>
          <w:rFonts w:ascii="Times New Roman"/>
          <w:b w:val="false"/>
          <w:i w:val="false"/>
          <w:color w:val="000000"/>
          <w:sz w:val="28"/>
        </w:rPr>
        <w:t>
      4. Осы бұйрық алғашқы ресми жарияланғаннан кейін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Тұрақты сақталатын істер, </w:t>
            </w:r>
            <w:r>
              <w:br/>
            </w:r>
            <w:r>
              <w:rPr>
                <w:rFonts w:ascii="Times New Roman"/>
                <w:b w:val="false"/>
                <w:i w:val="false"/>
                <w:color w:val="000000"/>
                <w:sz w:val="20"/>
              </w:rPr>
              <w:t xml:space="preserve">құжаттар тізімдемелерінің </w:t>
            </w:r>
            <w:r>
              <w:br/>
            </w:r>
            <w:r>
              <w:rPr>
                <w:rFonts w:ascii="Times New Roman"/>
                <w:b w:val="false"/>
                <w:i w:val="false"/>
                <w:color w:val="000000"/>
                <w:sz w:val="20"/>
              </w:rPr>
              <w:t xml:space="preserve">нысаны </w:t>
            </w:r>
          </w:p>
        </w:tc>
      </w:tr>
    </w:tbl>
    <w:bookmarkStart w:name="z62" w:id="60"/>
    <w:p>
      <w:pPr>
        <w:spacing w:after="0"/>
        <w:ind w:left="0"/>
        <w:jc w:val="left"/>
      </w:pPr>
      <w:r>
        <w:rPr>
          <w:rFonts w:ascii="Times New Roman"/>
          <w:b/>
          <w:i w:val="false"/>
          <w:color w:val="000000"/>
        </w:rPr>
        <w:t xml:space="preserve"> Архивте жасалған тұрақты сақталатын істердің, құжаттардың тізімдемесі</w:t>
      </w:r>
    </w:p>
    <w:bookmarkEnd w:id="60"/>
    <w:p>
      <w:pPr>
        <w:spacing w:after="0"/>
        <w:ind w:left="0"/>
        <w:jc w:val="both"/>
      </w:pPr>
      <w:r>
        <w:rPr>
          <w:rFonts w:ascii="Times New Roman"/>
          <w:b w:val="false"/>
          <w:i w:val="false"/>
          <w:color w:val="000000"/>
          <w:sz w:val="28"/>
        </w:rPr>
        <w:t>
      № __________________ архив қоры _______________________________________ (ұйымның ресми атауы) тұрақты сақтаудағы істердің, құжаттардың № __________ тізімдемесі ___________________ жылғы (-дардағы)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тізімдеме бойынша іс жүргізу индекстері немесе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Тізімдемеге № _________ -ден № _______ дейінгі _______________________ істер </w:t>
      </w:r>
    </w:p>
    <w:p>
      <w:pPr>
        <w:spacing w:after="0"/>
        <w:ind w:left="0"/>
        <w:jc w:val="both"/>
      </w:pPr>
      <w:r>
        <w:rPr>
          <w:rFonts w:ascii="Times New Roman"/>
          <w:b w:val="false"/>
          <w:i w:val="false"/>
          <w:color w:val="000000"/>
          <w:sz w:val="28"/>
        </w:rPr>
        <w:t xml:space="preserve">
      енгізілді. (санмен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(сақтаушының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 меңгерушісінің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күні)</w:t>
      </w:r>
    </w:p>
    <w:p>
      <w:pPr>
        <w:spacing w:after="0"/>
        <w:ind w:left="0"/>
        <w:jc w:val="both"/>
      </w:pPr>
      <w:r>
        <w:rPr>
          <w:rFonts w:ascii="Times New Roman"/>
          <w:b w:val="false"/>
          <w:i w:val="false"/>
          <w:color w:val="000000"/>
          <w:sz w:val="28"/>
        </w:rPr>
        <w:t xml:space="preserve">
      Жергілікті атқарушы органның </w:t>
      </w:r>
    </w:p>
    <w:p>
      <w:pPr>
        <w:spacing w:after="0"/>
        <w:ind w:left="0"/>
        <w:jc w:val="both"/>
      </w:pPr>
      <w:r>
        <w:rPr>
          <w:rFonts w:ascii="Times New Roman"/>
          <w:b w:val="false"/>
          <w:i w:val="false"/>
          <w:color w:val="000000"/>
          <w:sz w:val="28"/>
        </w:rPr>
        <w:t xml:space="preserve">
      (архивтің) </w:t>
      </w:r>
    </w:p>
    <w:p>
      <w:pPr>
        <w:spacing w:after="0"/>
        <w:ind w:left="0"/>
        <w:jc w:val="both"/>
      </w:pPr>
      <w:r>
        <w:rPr>
          <w:rFonts w:ascii="Times New Roman"/>
          <w:b w:val="false"/>
          <w:i w:val="false"/>
          <w:color w:val="000000"/>
          <w:sz w:val="28"/>
        </w:rPr>
        <w:t xml:space="preserve">
      сараптау-тексеру </w:t>
      </w:r>
    </w:p>
    <w:p>
      <w:pPr>
        <w:spacing w:after="0"/>
        <w:ind w:left="0"/>
        <w:jc w:val="both"/>
      </w:pPr>
      <w:r>
        <w:rPr>
          <w:rFonts w:ascii="Times New Roman"/>
          <w:b w:val="false"/>
          <w:i w:val="false"/>
          <w:color w:val="000000"/>
          <w:sz w:val="28"/>
        </w:rPr>
        <w:t>
      комиссиясының</w:t>
      </w:r>
    </w:p>
    <w:p>
      <w:pPr>
        <w:spacing w:after="0"/>
        <w:ind w:left="0"/>
        <w:jc w:val="both"/>
      </w:pPr>
      <w:r>
        <w:rPr>
          <w:rFonts w:ascii="Times New Roman"/>
          <w:b w:val="false"/>
          <w:i w:val="false"/>
          <w:color w:val="000000"/>
          <w:sz w:val="28"/>
        </w:rPr>
        <w:t>
      (сараптау комиссиясының)</w:t>
      </w:r>
    </w:p>
    <w:p>
      <w:pPr>
        <w:spacing w:after="0"/>
        <w:ind w:left="0"/>
        <w:jc w:val="both"/>
      </w:pPr>
      <w:r>
        <w:rPr>
          <w:rFonts w:ascii="Times New Roman"/>
          <w:b w:val="false"/>
          <w:i w:val="false"/>
          <w:color w:val="000000"/>
          <w:sz w:val="28"/>
        </w:rPr>
        <w:t>
      _____ жылғы ___ _________</w:t>
      </w:r>
    </w:p>
    <w:p>
      <w:pPr>
        <w:spacing w:after="0"/>
        <w:ind w:left="0"/>
        <w:jc w:val="both"/>
      </w:pPr>
      <w:r>
        <w:rPr>
          <w:rFonts w:ascii="Times New Roman"/>
          <w:b w:val="false"/>
          <w:i w:val="false"/>
          <w:color w:val="000000"/>
          <w:sz w:val="28"/>
        </w:rPr>
        <w:t>
      № ___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63" w:id="61"/>
    <w:p>
      <w:pPr>
        <w:spacing w:after="0"/>
        <w:ind w:left="0"/>
        <w:jc w:val="left"/>
      </w:pPr>
      <w:r>
        <w:rPr>
          <w:rFonts w:ascii="Times New Roman"/>
          <w:b/>
          <w:i w:val="false"/>
          <w:color w:val="000000"/>
        </w:rPr>
        <w:t xml:space="preserve"> Ұйымның тұрақты сақталатын істерінің, құжаттарының тізімдемесі</w:t>
      </w:r>
    </w:p>
    <w:bookmarkEnd w:id="61"/>
    <w:p>
      <w:pPr>
        <w:spacing w:after="0"/>
        <w:ind w:left="0"/>
        <w:jc w:val="both"/>
      </w:pPr>
      <w:r>
        <w:rPr>
          <w:rFonts w:ascii="Times New Roman"/>
          <w:b w:val="false"/>
          <w:i w:val="false"/>
          <w:color w:val="000000"/>
          <w:sz w:val="28"/>
        </w:rPr>
        <w:t xml:space="preserve">
      № __________________ архив қоры _______________________________________ </w:t>
      </w:r>
    </w:p>
    <w:p>
      <w:pPr>
        <w:spacing w:after="0"/>
        <w:ind w:left="0"/>
        <w:jc w:val="both"/>
      </w:pPr>
      <w:r>
        <w:rPr>
          <w:rFonts w:ascii="Times New Roman"/>
          <w:b w:val="false"/>
          <w:i w:val="false"/>
          <w:color w:val="000000"/>
          <w:sz w:val="28"/>
        </w:rPr>
        <w:t xml:space="preserve">
      (ұйымның ресми атауы) </w:t>
      </w:r>
    </w:p>
    <w:p>
      <w:pPr>
        <w:spacing w:after="0"/>
        <w:ind w:left="0"/>
        <w:jc w:val="both"/>
      </w:pPr>
      <w:r>
        <w:rPr>
          <w:rFonts w:ascii="Times New Roman"/>
          <w:b w:val="false"/>
          <w:i w:val="false"/>
          <w:color w:val="000000"/>
          <w:sz w:val="28"/>
        </w:rPr>
        <w:t xml:space="preserve">
      тұрақты сақтаудағы істердің, құжаттардың № __________ тізімдемесі </w:t>
      </w:r>
    </w:p>
    <w:p>
      <w:pPr>
        <w:spacing w:after="0"/>
        <w:ind w:left="0"/>
        <w:jc w:val="both"/>
      </w:pPr>
      <w:r>
        <w:rPr>
          <w:rFonts w:ascii="Times New Roman"/>
          <w:b w:val="false"/>
          <w:i w:val="false"/>
          <w:color w:val="000000"/>
          <w:sz w:val="28"/>
        </w:rPr>
        <w:t>
      ___________________ жылғы (-дардағы)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бөлімдегі)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"__________"</w:t>
            </w:r>
          </w:p>
        </w:tc>
      </w:tr>
    </w:tbl>
    <w:p>
      <w:pPr>
        <w:spacing w:after="0"/>
        <w:ind w:left="0"/>
        <w:jc w:val="both"/>
      </w:pPr>
      <w:r>
        <w:rPr>
          <w:rFonts w:ascii="Times New Roman"/>
          <w:b w:val="false"/>
          <w:i w:val="false"/>
          <w:color w:val="000000"/>
          <w:sz w:val="28"/>
        </w:rPr>
        <w:t xml:space="preserve">
      Тізімдеменің осы бөліміне (-деріне) _______________________ №____-ден №___ -ге </w:t>
      </w:r>
    </w:p>
    <w:p>
      <w:pPr>
        <w:spacing w:after="0"/>
        <w:ind w:left="0"/>
        <w:jc w:val="both"/>
      </w:pPr>
      <w:r>
        <w:rPr>
          <w:rFonts w:ascii="Times New Roman"/>
          <w:b w:val="false"/>
          <w:i w:val="false"/>
          <w:color w:val="000000"/>
          <w:sz w:val="28"/>
        </w:rPr>
        <w:t xml:space="preserve">
      дейінгі (бөлімнің атауы) _______________________ істер енгізілді, оның ішінде: </w:t>
      </w:r>
    </w:p>
    <w:p>
      <w:pPr>
        <w:spacing w:after="0"/>
        <w:ind w:left="0"/>
        <w:jc w:val="both"/>
      </w:pPr>
      <w:r>
        <w:rPr>
          <w:rFonts w:ascii="Times New Roman"/>
          <w:b w:val="false"/>
          <w:i w:val="false"/>
          <w:color w:val="000000"/>
          <w:sz w:val="28"/>
        </w:rPr>
        <w:t xml:space="preserve">
      (санмен және жазбаша) литерлік нөмірлер: ____________ қалып кеткен нөмірлер: </w:t>
      </w:r>
    </w:p>
    <w:p>
      <w:pPr>
        <w:spacing w:after="0"/>
        <w:ind w:left="0"/>
        <w:jc w:val="both"/>
      </w:pPr>
      <w:r>
        <w:rPr>
          <w:rFonts w:ascii="Times New Roman"/>
          <w:b w:val="false"/>
          <w:i w:val="false"/>
          <w:color w:val="000000"/>
          <w:sz w:val="28"/>
        </w:rPr>
        <w:t xml:space="preserve">
      ___________ _______________________________________________________________ </w:t>
      </w:r>
    </w:p>
    <w:p>
      <w:pPr>
        <w:spacing w:after="0"/>
        <w:ind w:left="0"/>
        <w:jc w:val="both"/>
      </w:pPr>
      <w:r>
        <w:rPr>
          <w:rFonts w:ascii="Times New Roman"/>
          <w:b w:val="false"/>
          <w:i w:val="false"/>
          <w:color w:val="000000"/>
          <w:sz w:val="28"/>
        </w:rPr>
        <w:t>
      (тізімдеме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сараптау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xml:space="preserve">
____ жылғы ___ _________ </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(архивтің) </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64" w:id="62"/>
    <w:p>
      <w:pPr>
        <w:spacing w:after="0"/>
        <w:ind w:left="0"/>
        <w:jc w:val="left"/>
      </w:pPr>
      <w:r>
        <w:rPr>
          <w:rFonts w:ascii="Times New Roman"/>
          <w:b/>
          <w:i w:val="false"/>
          <w:color w:val="000000"/>
        </w:rPr>
        <w:t xml:space="preserve"> Тұрақты сақталатын бейнеқұжаттардың тізімдемесі</w:t>
      </w:r>
    </w:p>
    <w:bookmarkEnd w:id="62"/>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құжаттама мәтінінің құрамы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бұл бөліміне (-деріне) ___________________ №____-ден №___-ге дейінгі </w:t>
      </w:r>
    </w:p>
    <w:p>
      <w:pPr>
        <w:spacing w:after="0"/>
        <w:ind w:left="0"/>
        <w:jc w:val="both"/>
      </w:pPr>
      <w:r>
        <w:rPr>
          <w:rFonts w:ascii="Times New Roman"/>
          <w:b w:val="false"/>
          <w:i w:val="false"/>
          <w:color w:val="000000"/>
          <w:sz w:val="28"/>
        </w:rPr>
        <w:t xml:space="preserve">
                                    (бөлімнің атауы) </w:t>
      </w:r>
    </w:p>
    <w:p>
      <w:pPr>
        <w:spacing w:after="0"/>
        <w:ind w:left="0"/>
        <w:jc w:val="both"/>
      </w:pPr>
      <w:r>
        <w:rPr>
          <w:rFonts w:ascii="Times New Roman"/>
          <w:b w:val="false"/>
          <w:i w:val="false"/>
          <w:color w:val="000000"/>
          <w:sz w:val="28"/>
        </w:rPr>
        <w:t xml:space="preserve">
      ________________________________________ істер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енгізілді, оның ішінде: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xml:space="preserve">
      қалып кеткен нөмірлер: ______ және оларға мәтіндік ілеспе құжаттама.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xml:space="preserve">
____ жылғы ___ _________ </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(архивтің) </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65" w:id="63"/>
    <w:p>
      <w:pPr>
        <w:spacing w:after="0"/>
        <w:ind w:left="0"/>
        <w:jc w:val="left"/>
      </w:pPr>
      <w:r>
        <w:rPr>
          <w:rFonts w:ascii="Times New Roman"/>
          <w:b/>
          <w:i w:val="false"/>
          <w:color w:val="000000"/>
        </w:rPr>
        <w:t xml:space="preserve"> Тұрақты сақталатын киноқұжаттардың тізімдемесі</w:t>
      </w:r>
    </w:p>
    <w:bookmarkEnd w:id="63"/>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 (ұйымдағы есепке алу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дайындалған уақыты мен 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(үнсіз, дыбысты, ақ-қара, түрлі-түсті., форматы, тілі)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саны/метражы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(негізгі, біріктірілген)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саны/метражы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роликтер, түрлі-түсті төлқұжаттар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бұл бөліміне (-деріне) __________№____-ден №___ -ге дейінгі__________ </w:t>
      </w:r>
    </w:p>
    <w:p>
      <w:pPr>
        <w:spacing w:after="0"/>
        <w:ind w:left="0"/>
        <w:jc w:val="both"/>
      </w:pPr>
      <w:r>
        <w:rPr>
          <w:rFonts w:ascii="Times New Roman"/>
          <w:b w:val="false"/>
          <w:i w:val="false"/>
          <w:color w:val="000000"/>
          <w:sz w:val="28"/>
        </w:rPr>
        <w:t xml:space="preserve">
                                    (бөлімнің атауы)                   (санмен және жазбаша) </w:t>
      </w:r>
    </w:p>
    <w:p>
      <w:pPr>
        <w:spacing w:after="0"/>
        <w:ind w:left="0"/>
        <w:jc w:val="both"/>
      </w:pPr>
      <w:r>
        <w:rPr>
          <w:rFonts w:ascii="Times New Roman"/>
          <w:b w:val="false"/>
          <w:i w:val="false"/>
          <w:color w:val="000000"/>
          <w:sz w:val="28"/>
        </w:rPr>
        <w:t xml:space="preserve">
      есеп бірлігі, ______________________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сақтау бірлігі енгізілді, оның ішінде: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xml:space="preserve">
      қалып кеткен нөмірлер: ______ және оларға мәтіндік ілеспе құжаттама.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xml:space="preserve">
____ жылғы ___ _________ </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(архивтің) </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66" w:id="64"/>
    <w:p>
      <w:pPr>
        <w:spacing w:after="0"/>
        <w:ind w:left="0"/>
        <w:jc w:val="left"/>
      </w:pPr>
      <w:r>
        <w:rPr>
          <w:rFonts w:ascii="Times New Roman"/>
          <w:b/>
          <w:i w:val="false"/>
          <w:color w:val="000000"/>
        </w:rPr>
        <w:t xml:space="preserve"> Тұрақты сақталатын граммофонды жазбадағы фоноқұжаттар тізімдемесі</w:t>
      </w:r>
    </w:p>
    <w:bookmarkEnd w:id="64"/>
    <w:p>
      <w:pPr>
        <w:spacing w:after="0"/>
        <w:ind w:left="0"/>
        <w:jc w:val="both"/>
      </w:pPr>
      <w:r>
        <w:rPr>
          <w:rFonts w:ascii="Times New Roman"/>
          <w:b w:val="false"/>
          <w:i w:val="false"/>
          <w:color w:val="000000"/>
          <w:sz w:val="28"/>
        </w:rPr>
        <w:t xml:space="preserve">
      ______ жылғы (-дардағы) ________________________________________________ (ұйымның ресми атауы көрсетілген тізімдеменің атауы)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бірлігінің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Жақтарының (сақтау бірлігінің)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Грамтүпнұсқаның реттік нөмірі, диаметрі, материалы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кілеспе құжаттаманың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бұл бөліміне (-деріне) ___________№____-ден №___ -ге дейінгі_________ </w:t>
      </w:r>
    </w:p>
    <w:p>
      <w:pPr>
        <w:spacing w:after="0"/>
        <w:ind w:left="0"/>
        <w:jc w:val="both"/>
      </w:pPr>
      <w:r>
        <w:rPr>
          <w:rFonts w:ascii="Times New Roman"/>
          <w:b w:val="false"/>
          <w:i w:val="false"/>
          <w:color w:val="000000"/>
          <w:sz w:val="28"/>
        </w:rPr>
        <w:t xml:space="preserve">
                                          (бөлімнің атауы)             (санмен және жазбаша) </w:t>
      </w:r>
    </w:p>
    <w:p>
      <w:pPr>
        <w:spacing w:after="0"/>
        <w:ind w:left="0"/>
        <w:jc w:val="both"/>
      </w:pPr>
      <w:r>
        <w:rPr>
          <w:rFonts w:ascii="Times New Roman"/>
          <w:b w:val="false"/>
          <w:i w:val="false"/>
          <w:color w:val="000000"/>
          <w:sz w:val="28"/>
        </w:rPr>
        <w:t xml:space="preserve">
      есеп бірлігі,____________________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сақтау бірлігі енгізілді, оның ішінде: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xml:space="preserve">
      қалып кеткен нөмірлер: ______ және оларға мәтіндік ілеспе құжаттама.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xml:space="preserve">
____ жылғы ___ _________ </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(архивтің) </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p>
      <w:pPr>
        <w:spacing w:after="0"/>
        <w:ind w:left="0"/>
        <w:jc w:val="both"/>
      </w:pPr>
      <w:r>
        <w:rPr>
          <w:rFonts w:ascii="Times New Roman"/>
          <w:b w:val="false"/>
          <w:i w:val="false"/>
          <w:color w:val="000000"/>
          <w:sz w:val="28"/>
        </w:rPr>
        <w:t>
      Ескертпе: Граммофонды жазбадағы (грампластинкадағы) фоноқұжаттың сақтау бірлігінің нөмірі оның әрбір жағының нөмірлерінен құралады және екі саннан тұрады, мысалы, 1-1, 1-2. Бір жақты грампластинкалар үшін бұл 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(210х297)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67" w:id="65"/>
    <w:p>
      <w:pPr>
        <w:spacing w:after="0"/>
        <w:ind w:left="0"/>
        <w:jc w:val="left"/>
      </w:pPr>
      <w:r>
        <w:rPr>
          <w:rFonts w:ascii="Times New Roman"/>
          <w:b/>
          <w:i w:val="false"/>
          <w:color w:val="000000"/>
        </w:rPr>
        <w:t xml:space="preserve"> Тұрақты сақталатын магниттік жазбадағы фоноқұжаттардың тізімдемесі</w:t>
      </w:r>
    </w:p>
    <w:bookmarkEnd w:id="65"/>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өндірістік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қайта жазылған уақыты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қайта жазылған орны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жылдамдығы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таспаның типі және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саны/метражы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бұл бөліміне (-деріне) __________ №____-ден №___ -ге дейінгі _________ </w:t>
      </w:r>
    </w:p>
    <w:p>
      <w:pPr>
        <w:spacing w:after="0"/>
        <w:ind w:left="0"/>
        <w:jc w:val="both"/>
      </w:pPr>
      <w:r>
        <w:rPr>
          <w:rFonts w:ascii="Times New Roman"/>
          <w:b w:val="false"/>
          <w:i w:val="false"/>
          <w:color w:val="000000"/>
          <w:sz w:val="28"/>
        </w:rPr>
        <w:t xml:space="preserve">
                                          (бөлімнің атауы)             (санмен және жазбаша) </w:t>
      </w:r>
    </w:p>
    <w:p>
      <w:pPr>
        <w:spacing w:after="0"/>
        <w:ind w:left="0"/>
        <w:jc w:val="both"/>
      </w:pPr>
      <w:r>
        <w:rPr>
          <w:rFonts w:ascii="Times New Roman"/>
          <w:b w:val="false"/>
          <w:i w:val="false"/>
          <w:color w:val="000000"/>
          <w:sz w:val="28"/>
        </w:rPr>
        <w:t xml:space="preserve">
      есеп бірлігі, ____________________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сақтау бірлігі енгізілді, оның ішінде: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xml:space="preserve">
      қалып кеткен нөмірлер: ______ және оларға мәтіндік ілеспе құжаттама.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(архивтің) </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68" w:id="66"/>
    <w:p>
      <w:pPr>
        <w:spacing w:after="0"/>
        <w:ind w:left="0"/>
        <w:jc w:val="left"/>
      </w:pPr>
      <w:r>
        <w:rPr>
          <w:rFonts w:ascii="Times New Roman"/>
          <w:b/>
          <w:i w:val="false"/>
          <w:color w:val="000000"/>
        </w:rPr>
        <w:t xml:space="preserve"> Тұрақты сақталатын фотоальбомдардың тізімдемесі</w:t>
      </w:r>
    </w:p>
    <w:bookmarkEnd w:id="66"/>
    <w:p>
      <w:pPr>
        <w:spacing w:after="0"/>
        <w:ind w:left="0"/>
        <w:jc w:val="both"/>
      </w:pPr>
      <w:r>
        <w:rPr>
          <w:rFonts w:ascii="Times New Roman"/>
          <w:b w:val="false"/>
          <w:i w:val="false"/>
          <w:color w:val="000000"/>
          <w:sz w:val="28"/>
        </w:rPr>
        <w:t xml:space="preserve">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Фототаңбалардың соңғы даталары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бұл бөліміне (-деріне) ___________ №____-ден №___-ге дейінгі_________ </w:t>
      </w:r>
    </w:p>
    <w:p>
      <w:pPr>
        <w:spacing w:after="0"/>
        <w:ind w:left="0"/>
        <w:jc w:val="both"/>
      </w:pPr>
      <w:r>
        <w:rPr>
          <w:rFonts w:ascii="Times New Roman"/>
          <w:b w:val="false"/>
          <w:i w:val="false"/>
          <w:color w:val="000000"/>
          <w:sz w:val="28"/>
        </w:rPr>
        <w:t xml:space="preserve">
                                    (бөлімнің атауы)                   (санмен және жазбаша) </w:t>
      </w:r>
    </w:p>
    <w:p>
      <w:pPr>
        <w:spacing w:after="0"/>
        <w:ind w:left="0"/>
        <w:jc w:val="both"/>
      </w:pPr>
      <w:r>
        <w:rPr>
          <w:rFonts w:ascii="Times New Roman"/>
          <w:b w:val="false"/>
          <w:i w:val="false"/>
          <w:color w:val="000000"/>
          <w:sz w:val="28"/>
        </w:rPr>
        <w:t xml:space="preserve">
      есеп бірлігі, ______________________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сақтау бірлігі енгізілді, оның ішінде: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xml:space="preserve">
      қалып кеткен нөмірлер: ______ және оларға мәтіндік ілеспе құжаттама.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комиссиясының </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xml:space="preserve">
____ жылғы ___ _________ </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(архивтің) </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Форматы А4 (210х297)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69" w:id="67"/>
    <w:p>
      <w:pPr>
        <w:spacing w:after="0"/>
        <w:ind w:left="0"/>
        <w:jc w:val="left"/>
      </w:pPr>
      <w:r>
        <w:rPr>
          <w:rFonts w:ascii="Times New Roman"/>
          <w:b/>
          <w:i w:val="false"/>
          <w:color w:val="000000"/>
        </w:rPr>
        <w:t xml:space="preserve"> Тұрақты сақталатын фотоқұжаттардың істер тізімдемесі</w:t>
      </w:r>
    </w:p>
    <w:bookmarkEnd w:id="67"/>
    <w:p>
      <w:pPr>
        <w:spacing w:after="0"/>
        <w:ind w:left="0"/>
        <w:jc w:val="both"/>
      </w:pPr>
      <w:r>
        <w:rPr>
          <w:rFonts w:ascii="Times New Roman"/>
          <w:b w:val="false"/>
          <w:i w:val="false"/>
          <w:color w:val="000000"/>
          <w:sz w:val="28"/>
        </w:rPr>
        <w:t xml:space="preserve">
      ______ жылғы (-дардағы)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сақтау бірліктерінің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(диаф ильмнің атауы)тақырыбы (аннотациясы),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датасы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бірліктерінің/панорамалық түсірілімдер кадрларының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Фототаңба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бұл бөліміне (-деріне) __________ №____-ден №___ -ге дейінгі _________ </w:t>
      </w:r>
    </w:p>
    <w:p>
      <w:pPr>
        <w:spacing w:after="0"/>
        <w:ind w:left="0"/>
        <w:jc w:val="both"/>
      </w:pPr>
      <w:r>
        <w:rPr>
          <w:rFonts w:ascii="Times New Roman"/>
          <w:b w:val="false"/>
          <w:i w:val="false"/>
          <w:color w:val="000000"/>
          <w:sz w:val="28"/>
        </w:rPr>
        <w:t xml:space="preserve">
                                          (бөлімнің атауы)             (санмен және жазбаша) </w:t>
      </w:r>
    </w:p>
    <w:p>
      <w:pPr>
        <w:spacing w:after="0"/>
        <w:ind w:left="0"/>
        <w:jc w:val="both"/>
      </w:pPr>
      <w:r>
        <w:rPr>
          <w:rFonts w:ascii="Times New Roman"/>
          <w:b w:val="false"/>
          <w:i w:val="false"/>
          <w:color w:val="000000"/>
          <w:sz w:val="28"/>
        </w:rPr>
        <w:t xml:space="preserve">
      есеп бірлігі, ______________________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сақтау бірлігі енгізілді, оның ішінде: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xml:space="preserve">
      қалып кеткен нөмірлер: ______ және оларға мәтіндік ілеспе құжаттама.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комиссиясының </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xml:space="preserve">
____ жылғы ___ _________ </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(архивтің) </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p>
      <w:pPr>
        <w:spacing w:after="0"/>
        <w:ind w:left="0"/>
        <w:jc w:val="both"/>
      </w:pPr>
      <w:r>
        <w:rPr>
          <w:rFonts w:ascii="Times New Roman"/>
          <w:b w:val="false"/>
          <w:i w:val="false"/>
          <w:color w:val="000000"/>
          <w:sz w:val="28"/>
        </w:rPr>
        <w:t>
      Ескертпе: диафильмдер тізімдемесінің қорытынды жазбасында сәйкесінше сақтау бірліктерінің және есеп бірліктерінің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(210х297)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70" w:id="68"/>
    <w:p>
      <w:pPr>
        <w:spacing w:after="0"/>
        <w:ind w:left="0"/>
        <w:jc w:val="left"/>
      </w:pPr>
      <w:r>
        <w:rPr>
          <w:rFonts w:ascii="Times New Roman"/>
          <w:b/>
          <w:i w:val="false"/>
          <w:color w:val="000000"/>
        </w:rPr>
        <w:t xml:space="preserve"> Тұрақты сақталатын электрондық құжаттардың тізімдемесі</w:t>
      </w:r>
    </w:p>
    <w:bookmarkEnd w:id="68"/>
    <w:p>
      <w:pPr>
        <w:spacing w:after="0"/>
        <w:ind w:left="0"/>
        <w:jc w:val="both"/>
      </w:pPr>
      <w:r>
        <w:rPr>
          <w:rFonts w:ascii="Times New Roman"/>
          <w:b w:val="false"/>
          <w:i w:val="false"/>
          <w:color w:val="000000"/>
          <w:sz w:val="28"/>
        </w:rPr>
        <w:t xml:space="preserve">
      № ___ архив қоры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бірліктерінің соңғы даталары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Тізімдеменің бұл бөліміне (-деріне) __________ №____-ден №___ -ге дейінгі _________ </w:t>
      </w:r>
    </w:p>
    <w:p>
      <w:pPr>
        <w:spacing w:after="0"/>
        <w:ind w:left="0"/>
        <w:jc w:val="both"/>
      </w:pPr>
      <w:r>
        <w:rPr>
          <w:rFonts w:ascii="Times New Roman"/>
          <w:b w:val="false"/>
          <w:i w:val="false"/>
          <w:color w:val="000000"/>
          <w:sz w:val="28"/>
        </w:rPr>
        <w:t xml:space="preserve">
                                    (бөлімнің атауы)                   (санмен және жазбаша) </w:t>
      </w:r>
    </w:p>
    <w:p>
      <w:pPr>
        <w:spacing w:after="0"/>
        <w:ind w:left="0"/>
        <w:jc w:val="both"/>
      </w:pPr>
      <w:r>
        <w:rPr>
          <w:rFonts w:ascii="Times New Roman"/>
          <w:b w:val="false"/>
          <w:i w:val="false"/>
          <w:color w:val="000000"/>
          <w:sz w:val="28"/>
        </w:rPr>
        <w:t xml:space="preserve">
      есеп бірлігі, ______________________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сақтау бірлігі енгізілді. </w:t>
      </w:r>
    </w:p>
    <w:p>
      <w:pPr>
        <w:spacing w:after="0"/>
        <w:ind w:left="0"/>
        <w:jc w:val="both"/>
      </w:pPr>
      <w:r>
        <w:rPr>
          <w:rFonts w:ascii="Times New Roman"/>
          <w:b w:val="false"/>
          <w:i w:val="false"/>
          <w:color w:val="000000"/>
          <w:sz w:val="28"/>
        </w:rPr>
        <w:t xml:space="preserve">
      Барлығы тізімдемеге №____-ден №___ -ге дейінгі ____________есеп бірлігі _________ </w:t>
      </w:r>
    </w:p>
    <w:p>
      <w:pPr>
        <w:spacing w:after="0"/>
        <w:ind w:left="0"/>
        <w:jc w:val="both"/>
      </w:pPr>
      <w:r>
        <w:rPr>
          <w:rFonts w:ascii="Times New Roman"/>
          <w:b w:val="false"/>
          <w:i w:val="false"/>
          <w:color w:val="000000"/>
          <w:sz w:val="28"/>
        </w:rPr>
        <w:t xml:space="preserve">
                                          (санмен және жазбаша)       (санмен және жазбаша) </w:t>
      </w:r>
    </w:p>
    <w:p>
      <w:pPr>
        <w:spacing w:after="0"/>
        <w:ind w:left="0"/>
        <w:jc w:val="both"/>
      </w:pPr>
      <w:r>
        <w:rPr>
          <w:rFonts w:ascii="Times New Roman"/>
          <w:b w:val="false"/>
          <w:i w:val="false"/>
          <w:color w:val="000000"/>
          <w:sz w:val="28"/>
        </w:rPr>
        <w:t xml:space="preserve">
      сақтау бірлігі енгізілді.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xml:space="preserve">
____ жылғы ___ _________ </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(архивтің) </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72" w:id="69"/>
    <w:p>
      <w:pPr>
        <w:spacing w:after="0"/>
        <w:ind w:left="0"/>
        <w:jc w:val="left"/>
      </w:pPr>
      <w:r>
        <w:rPr>
          <w:rFonts w:ascii="Times New Roman"/>
          <w:b/>
          <w:i w:val="false"/>
          <w:color w:val="000000"/>
        </w:rPr>
        <w:t xml:space="preserve"> Жеке құрам жөніндегі істердің тізімдемесі</w:t>
      </w:r>
    </w:p>
    <w:bookmarkEnd w:id="69"/>
    <w:p>
      <w:pPr>
        <w:spacing w:after="0"/>
        <w:ind w:left="0"/>
        <w:jc w:val="both"/>
      </w:pPr>
      <w:r>
        <w:rPr>
          <w:rFonts w:ascii="Times New Roman"/>
          <w:b w:val="false"/>
          <w:i w:val="false"/>
          <w:color w:val="000000"/>
          <w:sz w:val="28"/>
        </w:rPr>
        <w:t xml:space="preserve">
      № ___ архив қоры ______ жылғы (-дардағы)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(ұйымның ресми атауы көрсетілген тізімдеменің атауы) </w:t>
      </w:r>
    </w:p>
    <w:p>
      <w:pPr>
        <w:spacing w:after="0"/>
        <w:ind w:left="0"/>
        <w:jc w:val="both"/>
      </w:pPr>
      <w:r>
        <w:rPr>
          <w:rFonts w:ascii="Times New Roman"/>
          <w:b w:val="false"/>
          <w:i w:val="false"/>
          <w:color w:val="000000"/>
          <w:sz w:val="28"/>
        </w:rPr>
        <w:t xml:space="preserve">
      № ___ тізімдеме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бөліктің)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бөлімдегі) парақтардың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бөлімшесінің атауы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"__________"</w:t>
            </w:r>
          </w:p>
        </w:tc>
      </w:tr>
    </w:tbl>
    <w:p>
      <w:pPr>
        <w:spacing w:after="0"/>
        <w:ind w:left="0"/>
        <w:jc w:val="both"/>
      </w:pPr>
      <w:r>
        <w:rPr>
          <w:rFonts w:ascii="Times New Roman"/>
          <w:b w:val="false"/>
          <w:i w:val="false"/>
          <w:color w:val="000000"/>
          <w:sz w:val="28"/>
        </w:rPr>
        <w:t xml:space="preserve">
      Тізімдеменің бұл бөліміне (-деріне) ________ №____-ден №___ -ге дейінгі </w:t>
      </w:r>
    </w:p>
    <w:p>
      <w:pPr>
        <w:spacing w:after="0"/>
        <w:ind w:left="0"/>
        <w:jc w:val="both"/>
      </w:pPr>
      <w:r>
        <w:rPr>
          <w:rFonts w:ascii="Times New Roman"/>
          <w:b w:val="false"/>
          <w:i w:val="false"/>
          <w:color w:val="000000"/>
          <w:sz w:val="28"/>
        </w:rPr>
        <w:t xml:space="preserve">
                                    (бөлімнің атауы) </w:t>
      </w:r>
    </w:p>
    <w:p>
      <w:pPr>
        <w:spacing w:after="0"/>
        <w:ind w:left="0"/>
        <w:jc w:val="both"/>
      </w:pPr>
      <w:r>
        <w:rPr>
          <w:rFonts w:ascii="Times New Roman"/>
          <w:b w:val="false"/>
          <w:i w:val="false"/>
          <w:color w:val="000000"/>
          <w:sz w:val="28"/>
        </w:rPr>
        <w:t xml:space="preserve">
      _____ істер енгізілді, оның ішінде: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литерлік нөмірлер: ______, </w:t>
      </w:r>
    </w:p>
    <w:p>
      <w:pPr>
        <w:spacing w:after="0"/>
        <w:ind w:left="0"/>
        <w:jc w:val="both"/>
      </w:pPr>
      <w:r>
        <w:rPr>
          <w:rFonts w:ascii="Times New Roman"/>
          <w:b w:val="false"/>
          <w:i w:val="false"/>
          <w:color w:val="000000"/>
          <w:sz w:val="28"/>
        </w:rPr>
        <w:t xml:space="preserve">
      қалып кеткен нөмірлер: 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(тізімдеменің бөлімін (-дерін) құрастырушы тұлға (-лар)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(тізімдеменің бөлімі (-дері) құрастырылған күн)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____ жылғы ___ _________</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лауазымының атауы,тегі, аты-жөні)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(күні)</w:t>
            </w:r>
          </w:p>
        </w:tc>
      </w:tr>
    </w:tbl>
    <w:bookmarkStart w:name="z74" w:id="70"/>
    <w:p>
      <w:pPr>
        <w:spacing w:after="0"/>
        <w:ind w:left="0"/>
        <w:jc w:val="left"/>
      </w:pPr>
      <w:r>
        <w:rPr>
          <w:rFonts w:ascii="Times New Roman"/>
          <w:b/>
          <w:i w:val="false"/>
          <w:color w:val="000000"/>
        </w:rPr>
        <w:t xml:space="preserve"> Сақтауға жатпайтын құжаттарды жоюға бөлу туралы акті </w:t>
      </w:r>
    </w:p>
    <w:bookmarkEnd w:id="70"/>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Құрастырылған орны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(сараптама жүргізу үшін нормативтік-әдістемелік құжаттарға сілтеме)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негізінде _________________________________________ архивтік қордың құжаттары </w:t>
      </w:r>
    </w:p>
    <w:p>
      <w:pPr>
        <w:spacing w:after="0"/>
        <w:ind w:left="0"/>
        <w:jc w:val="both"/>
      </w:pPr>
      <w:r>
        <w:rPr>
          <w:rFonts w:ascii="Times New Roman"/>
          <w:b w:val="false"/>
          <w:i w:val="false"/>
          <w:color w:val="000000"/>
          <w:sz w:val="28"/>
        </w:rPr>
        <w:t xml:space="preserve">
                        (архивтік қордың нөмірі мен атауы) </w:t>
      </w:r>
    </w:p>
    <w:p>
      <w:pPr>
        <w:spacing w:after="0"/>
        <w:ind w:left="0"/>
        <w:jc w:val="both"/>
      </w:pPr>
      <w:r>
        <w:rPr>
          <w:rFonts w:ascii="Times New Roman"/>
          <w:b w:val="false"/>
          <w:i w:val="false"/>
          <w:color w:val="000000"/>
          <w:sz w:val="28"/>
        </w:rPr>
        <w:t>
      жоюға бөлінді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топтарының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бойынша сақтау бірліктерінің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____________________ жылғы (-дардағы) __________________ сақтау бірлігі.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Сақтауда қалатын сақтау бірліктерінің саны, соңғы даталары және құжаттардың </w:t>
      </w:r>
    </w:p>
    <w:p>
      <w:pPr>
        <w:spacing w:after="0"/>
        <w:ind w:left="0"/>
        <w:jc w:val="both"/>
      </w:pPr>
      <w:r>
        <w:rPr>
          <w:rFonts w:ascii="Times New Roman"/>
          <w:b w:val="false"/>
          <w:i w:val="false"/>
          <w:color w:val="000000"/>
          <w:sz w:val="28"/>
        </w:rPr>
        <w:t xml:space="preserve">
      қысқаша сипаттамасы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(бөлім (архив қоймасы) меңгерушісінің тегі, аты-жөні, қолтаңбасы)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(күні және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 ретке келтірген тұлға (-лар) лауазымының атауы, тегі, аты-жөні, </w:t>
      </w:r>
    </w:p>
    <w:p>
      <w:pPr>
        <w:spacing w:after="0"/>
        <w:ind w:left="0"/>
        <w:jc w:val="both"/>
      </w:pPr>
      <w:r>
        <w:rPr>
          <w:rFonts w:ascii="Times New Roman"/>
          <w:b w:val="false"/>
          <w:i w:val="false"/>
          <w:color w:val="000000"/>
          <w:sz w:val="28"/>
        </w:rPr>
        <w:t xml:space="preserve">
      қолтаңбасы) </w:t>
      </w:r>
    </w:p>
    <w:p>
      <w:pPr>
        <w:spacing w:after="0"/>
        <w:ind w:left="0"/>
        <w:jc w:val="both"/>
      </w:pPr>
      <w:r>
        <w:rPr>
          <w:rFonts w:ascii="Times New Roman"/>
          <w:b w:val="false"/>
          <w:i w:val="false"/>
          <w:color w:val="000000"/>
          <w:sz w:val="28"/>
        </w:rPr>
        <w:t xml:space="preserve">
      _________________ құжаттары __________№ __________ қабылдау-тапсыру жөнелтпе </w:t>
      </w:r>
    </w:p>
    <w:p>
      <w:pPr>
        <w:spacing w:after="0"/>
        <w:ind w:left="0"/>
        <w:jc w:val="both"/>
      </w:pPr>
      <w:r>
        <w:rPr>
          <w:rFonts w:ascii="Times New Roman"/>
          <w:b w:val="false"/>
          <w:i w:val="false"/>
          <w:color w:val="000000"/>
          <w:sz w:val="28"/>
        </w:rPr>
        <w:t xml:space="preserve">
      (ұйымның атауы)                               (күні) </w:t>
      </w:r>
    </w:p>
    <w:p>
      <w:pPr>
        <w:spacing w:after="0"/>
        <w:ind w:left="0"/>
        <w:jc w:val="both"/>
      </w:pPr>
      <w:r>
        <w:rPr>
          <w:rFonts w:ascii="Times New Roman"/>
          <w:b w:val="false"/>
          <w:i w:val="false"/>
          <w:color w:val="000000"/>
          <w:sz w:val="28"/>
        </w:rPr>
        <w:t xml:space="preserve">
      құжаты бойынша қайта өңдеуге тапсырылды. </w:t>
      </w:r>
    </w:p>
    <w:p>
      <w:pPr>
        <w:spacing w:after="0"/>
        <w:ind w:left="0"/>
        <w:jc w:val="both"/>
      </w:pPr>
      <w:r>
        <w:rPr>
          <w:rFonts w:ascii="Times New Roman"/>
          <w:b w:val="false"/>
          <w:i w:val="false"/>
          <w:color w:val="000000"/>
          <w:sz w:val="28"/>
        </w:rPr>
        <w:t xml:space="preserve">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 ретке келтірген тұлға (-лар) лауазымының атауы, тегі, аты-жөні, </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xml:space="preserve">
      Жергілікті атқарушы органның </w:t>
      </w:r>
    </w:p>
    <w:p>
      <w:pPr>
        <w:spacing w:after="0"/>
        <w:ind w:left="0"/>
        <w:jc w:val="both"/>
      </w:pPr>
      <w:r>
        <w:rPr>
          <w:rFonts w:ascii="Times New Roman"/>
          <w:b w:val="false"/>
          <w:i w:val="false"/>
          <w:color w:val="000000"/>
          <w:sz w:val="28"/>
        </w:rPr>
        <w:t xml:space="preserve">
      (архивтің) </w:t>
      </w:r>
    </w:p>
    <w:p>
      <w:pPr>
        <w:spacing w:after="0"/>
        <w:ind w:left="0"/>
        <w:jc w:val="both"/>
      </w:pPr>
      <w:r>
        <w:rPr>
          <w:rFonts w:ascii="Times New Roman"/>
          <w:b w:val="false"/>
          <w:i w:val="false"/>
          <w:color w:val="000000"/>
          <w:sz w:val="28"/>
        </w:rPr>
        <w:t xml:space="preserve">
      сараптау-тексеру </w:t>
      </w:r>
    </w:p>
    <w:p>
      <w:pPr>
        <w:spacing w:after="0"/>
        <w:ind w:left="0"/>
        <w:jc w:val="both"/>
      </w:pPr>
      <w:r>
        <w:rPr>
          <w:rFonts w:ascii="Times New Roman"/>
          <w:b w:val="false"/>
          <w:i w:val="false"/>
          <w:color w:val="000000"/>
          <w:sz w:val="28"/>
        </w:rPr>
        <w:t>
      комиссиясының</w:t>
      </w:r>
    </w:p>
    <w:p>
      <w:pPr>
        <w:spacing w:after="0"/>
        <w:ind w:left="0"/>
        <w:jc w:val="both"/>
      </w:pPr>
      <w:r>
        <w:rPr>
          <w:rFonts w:ascii="Times New Roman"/>
          <w:b w:val="false"/>
          <w:i w:val="false"/>
          <w:color w:val="000000"/>
          <w:sz w:val="28"/>
        </w:rPr>
        <w:t>
      (сараптау комиссиясының)</w:t>
      </w:r>
    </w:p>
    <w:p>
      <w:pPr>
        <w:spacing w:after="0"/>
        <w:ind w:left="0"/>
        <w:jc w:val="both"/>
      </w:pPr>
      <w:r>
        <w:rPr>
          <w:rFonts w:ascii="Times New Roman"/>
          <w:b w:val="false"/>
          <w:i w:val="false"/>
          <w:color w:val="000000"/>
          <w:sz w:val="28"/>
        </w:rPr>
        <w:t>
      _____ жылғы ___ _________</w:t>
      </w:r>
    </w:p>
    <w:p>
      <w:pPr>
        <w:spacing w:after="0"/>
        <w:ind w:left="0"/>
        <w:jc w:val="both"/>
      </w:pPr>
      <w:r>
        <w:rPr>
          <w:rFonts w:ascii="Times New Roman"/>
          <w:b w:val="false"/>
          <w:i w:val="false"/>
          <w:color w:val="000000"/>
          <w:sz w:val="28"/>
        </w:rPr>
        <w:t>
      № ___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(архив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76" w:id="71"/>
    <w:p>
      <w:pPr>
        <w:spacing w:after="0"/>
        <w:ind w:left="0"/>
        <w:jc w:val="left"/>
      </w:pPr>
      <w:r>
        <w:rPr>
          <w:rFonts w:ascii="Times New Roman"/>
          <w:b/>
          <w:i w:val="false"/>
          <w:color w:val="000000"/>
        </w:rPr>
        <w:t xml:space="preserve"> Құжаттарды сақтауға қабылдау-беру актісі </w:t>
      </w:r>
    </w:p>
    <w:bookmarkEnd w:id="71"/>
    <w:p>
      <w:pPr>
        <w:spacing w:after="0"/>
        <w:ind w:left="0"/>
        <w:jc w:val="both"/>
      </w:pPr>
      <w:r>
        <w:rPr>
          <w:rFonts w:ascii="Times New Roman"/>
          <w:b w:val="false"/>
          <w:i w:val="false"/>
          <w:color w:val="000000"/>
          <w:sz w:val="28"/>
        </w:rPr>
        <w:t xml:space="preserve">
      ___________ № 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(беру негіздемесі)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(берілетін архив қорының атауы) аталған қордың құжаттары мен оларға ғылыми-</w:t>
      </w:r>
    </w:p>
    <w:p>
      <w:pPr>
        <w:spacing w:after="0"/>
        <w:ind w:left="0"/>
        <w:jc w:val="both"/>
      </w:pPr>
      <w:r>
        <w:rPr>
          <w:rFonts w:ascii="Times New Roman"/>
          <w:b w:val="false"/>
          <w:i w:val="false"/>
          <w:color w:val="000000"/>
          <w:sz w:val="28"/>
        </w:rPr>
        <w:t xml:space="preserve">
      анықтамалық аппаратты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тапсырды, (тапсырушы ұйымның атауы) </w:t>
      </w:r>
    </w:p>
    <w:p>
      <w:pPr>
        <w:spacing w:after="0"/>
        <w:ind w:left="0"/>
        <w:jc w:val="both"/>
      </w:pPr>
      <w:r>
        <w:rPr>
          <w:rFonts w:ascii="Times New Roman"/>
          <w:b w:val="false"/>
          <w:i w:val="false"/>
          <w:color w:val="000000"/>
          <w:sz w:val="28"/>
        </w:rPr>
        <w:t xml:space="preserve">
      ___________________________________________________________ қабылдады </w:t>
      </w:r>
    </w:p>
    <w:p>
      <w:pPr>
        <w:spacing w:after="0"/>
        <w:ind w:left="0"/>
        <w:jc w:val="both"/>
      </w:pPr>
      <w:r>
        <w:rPr>
          <w:rFonts w:ascii="Times New Roman"/>
          <w:b w:val="false"/>
          <w:i w:val="false"/>
          <w:color w:val="000000"/>
          <w:sz w:val="28"/>
        </w:rPr>
        <w:t>
                                          (архивтің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даналарының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 сақтау бірлігі қабылданды.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(беруді жүргізген тұлға (-лар) лауазымының</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атауы, тегі, аты-жөні, қолтаңбасы)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(беру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(қабылдауды жүргізген тұлға (-лар)</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лауазымының атауы, тегі, аты-жөні, қолтаңбасы)</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(қабылдау күні)</w:t>
            </w:r>
          </w:p>
        </w:tc>
      </w:tr>
    </w:tbl>
    <w:p>
      <w:pPr>
        <w:spacing w:after="0"/>
        <w:ind w:left="0"/>
        <w:jc w:val="both"/>
      </w:pPr>
      <w:r>
        <w:rPr>
          <w:rFonts w:ascii="Times New Roman"/>
          <w:b w:val="false"/>
          <w:i w:val="false"/>
          <w:color w:val="000000"/>
          <w:sz w:val="28"/>
        </w:rPr>
        <w:t xml:space="preserve">
      Архивтік қорға № ____________________ берілді. </w:t>
      </w:r>
    </w:p>
    <w:p>
      <w:pPr>
        <w:spacing w:after="0"/>
        <w:ind w:left="0"/>
        <w:jc w:val="both"/>
      </w:pPr>
      <w:r>
        <w:rPr>
          <w:rFonts w:ascii="Times New Roman"/>
          <w:b w:val="false"/>
          <w:i w:val="false"/>
          <w:color w:val="000000"/>
          <w:sz w:val="28"/>
        </w:rPr>
        <w:t xml:space="preserve">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(өзгерістер енгізген тұлға (-лар)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(есепке алу құжаттарына өзгерістер енгізілген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(тапсырушы ұйым басшысы </w:t>
            </w:r>
            <w:r>
              <w:br/>
            </w:r>
            <w:r>
              <w:rPr>
                <w:rFonts w:ascii="Times New Roman"/>
                <w:b w:val="false"/>
                <w:i w:val="false"/>
                <w:color w:val="000000"/>
                <w:sz w:val="20"/>
              </w:rPr>
              <w:t>лауазымының</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атауы, тегі, аты-жөні) </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bookmarkStart w:name="z78" w:id="72"/>
    <w:p>
      <w:pPr>
        <w:spacing w:after="0"/>
        <w:ind w:left="0"/>
        <w:jc w:val="left"/>
      </w:pPr>
      <w:r>
        <w:rPr>
          <w:rFonts w:ascii="Times New Roman"/>
          <w:b/>
          <w:i w:val="false"/>
          <w:color w:val="000000"/>
        </w:rPr>
        <w:t xml:space="preserve"> Жеке тұлғалардың құжаттарын сақтауға қабылдау актісі </w:t>
      </w:r>
    </w:p>
    <w:bookmarkEnd w:id="72"/>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Сараптау-тексеру комиссиясының шешімінің (__________ № _________ хаттама)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шарт негізінде </w:t>
      </w:r>
    </w:p>
    <w:p>
      <w:pPr>
        <w:spacing w:after="0"/>
        <w:ind w:left="0"/>
        <w:jc w:val="both"/>
      </w:pPr>
      <w:r>
        <w:rPr>
          <w:rFonts w:ascii="Times New Roman"/>
          <w:b w:val="false"/>
          <w:i w:val="false"/>
          <w:color w:val="000000"/>
          <w:sz w:val="28"/>
        </w:rPr>
        <w:t xml:space="preserve">
      _______________________________ тапсырды, архивтік тапсыру тізімдемесі бойынша </w:t>
      </w:r>
    </w:p>
    <w:p>
      <w:pPr>
        <w:spacing w:after="0"/>
        <w:ind w:left="0"/>
        <w:jc w:val="both"/>
      </w:pPr>
      <w:r>
        <w:rPr>
          <w:rFonts w:ascii="Times New Roman"/>
          <w:b w:val="false"/>
          <w:i w:val="false"/>
          <w:color w:val="000000"/>
          <w:sz w:val="28"/>
        </w:rPr>
        <w:t xml:space="preserve">
      (меншік иесінің/иеленушінің тегі, аты-жөні) </w:t>
      </w:r>
    </w:p>
    <w:p>
      <w:pPr>
        <w:spacing w:after="0"/>
        <w:ind w:left="0"/>
        <w:jc w:val="both"/>
      </w:pPr>
      <w:r>
        <w:rPr>
          <w:rFonts w:ascii="Times New Roman"/>
          <w:b w:val="false"/>
          <w:i w:val="false"/>
          <w:color w:val="000000"/>
          <w:sz w:val="28"/>
        </w:rPr>
        <w:t xml:space="preserve">
      _____________ сақтау бірлігі (шартты түрде) ___________________________ құжаттар </w:t>
      </w:r>
    </w:p>
    <w:p>
      <w:pPr>
        <w:spacing w:after="0"/>
        <w:ind w:left="0"/>
        <w:jc w:val="both"/>
      </w:pPr>
      <w:r>
        <w:rPr>
          <w:rFonts w:ascii="Times New Roman"/>
          <w:b w:val="false"/>
          <w:i w:val="false"/>
          <w:color w:val="000000"/>
          <w:sz w:val="28"/>
        </w:rPr>
        <w:t xml:space="preserve">
      (құжаттардың жалпы сипаттамасы) </w:t>
      </w:r>
    </w:p>
    <w:p>
      <w:pPr>
        <w:spacing w:after="0"/>
        <w:ind w:left="0"/>
        <w:jc w:val="both"/>
      </w:pPr>
      <w:r>
        <w:rPr>
          <w:rFonts w:ascii="Times New Roman"/>
          <w:b w:val="false"/>
          <w:i w:val="false"/>
          <w:color w:val="000000"/>
          <w:sz w:val="28"/>
        </w:rPr>
        <w:t xml:space="preserve">
      (парақтар) ___________ қабылданды. </w:t>
      </w:r>
    </w:p>
    <w:p>
      <w:pPr>
        <w:spacing w:after="0"/>
        <w:ind w:left="0"/>
        <w:jc w:val="both"/>
      </w:pPr>
      <w:r>
        <w:rPr>
          <w:rFonts w:ascii="Times New Roman"/>
          <w:b w:val="false"/>
          <w:i w:val="false"/>
          <w:color w:val="000000"/>
          <w:sz w:val="28"/>
        </w:rPr>
        <w:t xml:space="preserve">
      Архивтік қорға № ______________ берілді.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(меншік иесі/иеленуші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Тізімдеме сипаттама нәтижесі бойынша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(өзгерсітер енгізген тұлға (-лар)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(есепке алу құжаттарына өзгерістер енгізілген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(архив басшысы лауазымының атауы,тегі, </w:t>
            </w:r>
          </w:p>
          <w:p>
            <w:pPr>
              <w:spacing w:after="20"/>
              <w:ind w:left="20"/>
              <w:jc w:val="both"/>
            </w:pPr>
            <w:r>
              <w:rPr>
                <w:rFonts w:ascii="Times New Roman"/>
                <w:b w:val="false"/>
                <w:i w:val="false"/>
                <w:color w:val="000000"/>
                <w:sz w:val="20"/>
              </w:rPr>
              <w:t>аты-жөні)</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(ұйым басшысының қолтаңбасы)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(күні)</w:t>
            </w:r>
          </w:p>
        </w:tc>
      </w:tr>
    </w:tbl>
    <w:bookmarkStart w:name="z80" w:id="73"/>
    <w:p>
      <w:pPr>
        <w:spacing w:after="0"/>
        <w:ind w:left="0"/>
        <w:jc w:val="left"/>
      </w:pPr>
      <w:r>
        <w:rPr>
          <w:rFonts w:ascii="Times New Roman"/>
          <w:b/>
          <w:i w:val="false"/>
          <w:color w:val="000000"/>
        </w:rPr>
        <w:t xml:space="preserve"> Жеке тұлғалардың архивтік құжаттарын қайтару актісі </w:t>
      </w:r>
    </w:p>
    <w:bookmarkEnd w:id="73"/>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Сараптау-тексеру комиссиясының шешімінің (___________ № _____ хаттама) негізінде </w:t>
      </w:r>
    </w:p>
    <w:p>
      <w:pPr>
        <w:spacing w:after="0"/>
        <w:ind w:left="0"/>
        <w:jc w:val="both"/>
      </w:pPr>
      <w:r>
        <w:rPr>
          <w:rFonts w:ascii="Times New Roman"/>
          <w:b w:val="false"/>
          <w:i w:val="false"/>
          <w:color w:val="000000"/>
          <w:sz w:val="28"/>
        </w:rPr>
        <w:t xml:space="preserve">
      № _____________ қордың архивтік құжаттарын сипаттау қорытындысы бойынша </w:t>
      </w:r>
    </w:p>
    <w:p>
      <w:pPr>
        <w:spacing w:after="0"/>
        <w:ind w:left="0"/>
        <w:jc w:val="both"/>
      </w:pPr>
      <w:r>
        <w:rPr>
          <w:rFonts w:ascii="Times New Roman"/>
          <w:b w:val="false"/>
          <w:i w:val="false"/>
          <w:color w:val="000000"/>
          <w:sz w:val="28"/>
        </w:rPr>
        <w:t xml:space="preserve">
      (қорды атауы) </w:t>
      </w:r>
    </w:p>
    <w:p>
      <w:pPr>
        <w:spacing w:after="0"/>
        <w:ind w:left="0"/>
        <w:jc w:val="both"/>
      </w:pPr>
      <w:r>
        <w:rPr>
          <w:rFonts w:ascii="Times New Roman"/>
          <w:b w:val="false"/>
          <w:i w:val="false"/>
          <w:color w:val="000000"/>
          <w:sz w:val="28"/>
        </w:rPr>
        <w:t xml:space="preserve">
      меншік иесіне төменде көрсетілген архивтік құжаттар қайтаруға бөлінді: 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қысқаша сипаттамасы мен меншік иесіне қайтару себебі жазылады) </w:t>
      </w:r>
    </w:p>
    <w:p>
      <w:pPr>
        <w:spacing w:after="0"/>
        <w:ind w:left="0"/>
        <w:jc w:val="both"/>
      </w:pPr>
      <w:r>
        <w:rPr>
          <w:rFonts w:ascii="Times New Roman"/>
          <w:b w:val="false"/>
          <w:i w:val="false"/>
          <w:color w:val="000000"/>
          <w:sz w:val="28"/>
        </w:rPr>
        <w:t xml:space="preserve">
      Барлығы: ____________________ сақтау бірлігі _______________ құжаттар </w:t>
      </w:r>
    </w:p>
    <w:p>
      <w:pPr>
        <w:spacing w:after="0"/>
        <w:ind w:left="0"/>
        <w:jc w:val="both"/>
      </w:pPr>
      <w:r>
        <w:rPr>
          <w:rFonts w:ascii="Times New Roman"/>
          <w:b w:val="false"/>
          <w:i w:val="false"/>
          <w:color w:val="000000"/>
          <w:sz w:val="28"/>
        </w:rPr>
        <w:t xml:space="preserve">
                        (парақтар).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Құжаттар алынды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(меншік иесі/иеленуші лауазымының атауы, тегі, аты-жөні, қолтаңбасы) </w:t>
      </w:r>
    </w:p>
    <w:p>
      <w:pPr>
        <w:spacing w:after="0"/>
        <w:ind w:left="0"/>
        <w:jc w:val="both"/>
      </w:pPr>
      <w:r>
        <w:rPr>
          <w:rFonts w:ascii="Times New Roman"/>
          <w:b w:val="false"/>
          <w:i w:val="false"/>
          <w:color w:val="000000"/>
          <w:sz w:val="28"/>
        </w:rPr>
        <w:t xml:space="preserve">
      Сипаттау нәтижесі бойынша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(өзгерістер енгізген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(есепке алу құжаттарына өзгерістер енгізілген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Қордың топографиялық </w:t>
            </w:r>
            <w:r>
              <w:br/>
            </w:r>
            <w:r>
              <w:rPr>
                <w:rFonts w:ascii="Times New Roman"/>
                <w:b w:val="false"/>
                <w:i w:val="false"/>
                <w:color w:val="000000"/>
                <w:sz w:val="20"/>
              </w:rPr>
              <w:t>сілтегішінің</w:t>
            </w:r>
            <w:r>
              <w:br/>
            </w:r>
            <w:r>
              <w:rPr>
                <w:rFonts w:ascii="Times New Roman"/>
                <w:b w:val="false"/>
                <w:i w:val="false"/>
                <w:color w:val="000000"/>
                <w:sz w:val="20"/>
              </w:rPr>
              <w:t>карточкасының нысаны</w:t>
            </w:r>
          </w:p>
        </w:tc>
      </w:tr>
    </w:tbl>
    <w:bookmarkStart w:name="z82" w:id="74"/>
    <w:p>
      <w:pPr>
        <w:spacing w:after="0"/>
        <w:ind w:left="0"/>
        <w:jc w:val="left"/>
      </w:pPr>
      <w:r>
        <w:rPr>
          <w:rFonts w:ascii="Times New Roman"/>
          <w:b/>
          <w:i w:val="false"/>
          <w:color w:val="000000"/>
        </w:rPr>
        <w:t xml:space="preserve"> Бет жағы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атауы 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архив қоры</w:t>
            </w:r>
          </w:p>
          <w:p>
            <w:pPr>
              <w:spacing w:after="20"/>
              <w:ind w:left="20"/>
              <w:jc w:val="both"/>
            </w:pPr>
            <w:r>
              <w:rPr>
                <w:rFonts w:ascii="Times New Roman"/>
                <w:b w:val="false"/>
                <w:i w:val="false"/>
                <w:color w:val="000000"/>
                <w:sz w:val="20"/>
              </w:rPr>
              <w:t>
Корпус _________________</w:t>
            </w:r>
          </w:p>
          <w:p>
            <w:pPr>
              <w:spacing w:after="20"/>
              <w:ind w:left="20"/>
              <w:jc w:val="both"/>
            </w:pPr>
            <w:r>
              <w:rPr>
                <w:rFonts w:ascii="Times New Roman"/>
                <w:b w:val="false"/>
                <w:i w:val="false"/>
                <w:color w:val="000000"/>
                <w:sz w:val="20"/>
              </w:rPr>
              <w:t>
Қабат (белдеу) ___________</w:t>
            </w:r>
          </w:p>
          <w:p>
            <w:pPr>
              <w:spacing w:after="20"/>
              <w:ind w:left="20"/>
              <w:jc w:val="both"/>
            </w:pPr>
            <w:r>
              <w:rPr>
                <w:rFonts w:ascii="Times New Roman"/>
                <w:b w:val="false"/>
                <w:i w:val="false"/>
                <w:color w:val="000000"/>
                <w:sz w:val="20"/>
              </w:rPr>
              <w:t>
Архив қоймасы__________</w:t>
            </w:r>
          </w:p>
          <w:p>
            <w:pPr>
              <w:spacing w:after="20"/>
              <w:ind w:left="20"/>
              <w:jc w:val="both"/>
            </w:pPr>
            <w:r>
              <w:rPr>
                <w:rFonts w:ascii="Times New Roman"/>
                <w:b w:val="false"/>
                <w:i w:val="false"/>
                <w:color w:val="000000"/>
                <w:sz w:val="20"/>
              </w:rPr>
              <w:t>
Үй-жай__________________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 № ___-ге дейінгі сақтау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стеллаж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___сөре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5"/>
    <w:p>
      <w:pPr>
        <w:spacing w:after="0"/>
        <w:ind w:left="0"/>
        <w:jc w:val="left"/>
      </w:pPr>
      <w:r>
        <w:rPr>
          <w:rFonts w:ascii="Times New Roman"/>
          <w:b/>
          <w:i w:val="false"/>
          <w:color w:val="000000"/>
        </w:rPr>
        <w:t xml:space="preserve"> Артқы жағы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А5 (148Х210) немесе </w:t>
            </w:r>
            <w:r>
              <w:br/>
            </w:r>
            <w:r>
              <w:rPr>
                <w:rFonts w:ascii="Times New Roman"/>
                <w:b w:val="false"/>
                <w:i w:val="false"/>
                <w:color w:val="000000"/>
                <w:sz w:val="20"/>
              </w:rPr>
              <w:t xml:space="preserve">А6 (148Х105)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Стеллаждың топографиялық </w:t>
            </w:r>
            <w:r>
              <w:br/>
            </w:r>
            <w:r>
              <w:rPr>
                <w:rFonts w:ascii="Times New Roman"/>
                <w:b w:val="false"/>
                <w:i w:val="false"/>
                <w:color w:val="000000"/>
                <w:sz w:val="20"/>
              </w:rPr>
              <w:t>сілтегішінің нысаны</w:t>
            </w:r>
          </w:p>
        </w:tc>
      </w:tr>
    </w:tbl>
    <w:bookmarkStart w:name="z85" w:id="76"/>
    <w:p>
      <w:pPr>
        <w:spacing w:after="0"/>
        <w:ind w:left="0"/>
        <w:jc w:val="left"/>
      </w:pPr>
      <w:r>
        <w:rPr>
          <w:rFonts w:ascii="Times New Roman"/>
          <w:b/>
          <w:i w:val="false"/>
          <w:color w:val="000000"/>
        </w:rPr>
        <w:t xml:space="preserve"> Бет жағы</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 стеллаж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w:t>
            </w:r>
          </w:p>
          <w:p>
            <w:pPr>
              <w:spacing w:after="20"/>
              <w:ind w:left="20"/>
              <w:jc w:val="both"/>
            </w:pPr>
            <w:r>
              <w:rPr>
                <w:rFonts w:ascii="Times New Roman"/>
                <w:b w:val="false"/>
                <w:i w:val="false"/>
                <w:color w:val="000000"/>
                <w:sz w:val="20"/>
              </w:rPr>
              <w:t>
Қабат (белдеу) ___________</w:t>
            </w:r>
          </w:p>
          <w:p>
            <w:pPr>
              <w:spacing w:after="20"/>
              <w:ind w:left="20"/>
              <w:jc w:val="both"/>
            </w:pPr>
            <w:r>
              <w:rPr>
                <w:rFonts w:ascii="Times New Roman"/>
                <w:b w:val="false"/>
                <w:i w:val="false"/>
                <w:color w:val="000000"/>
                <w:sz w:val="20"/>
              </w:rPr>
              <w:t>
Архив қоймасы__________</w:t>
            </w:r>
          </w:p>
          <w:p>
            <w:pPr>
              <w:spacing w:after="20"/>
              <w:ind w:left="20"/>
              <w:jc w:val="both"/>
            </w:pPr>
            <w:r>
              <w:rPr>
                <w:rFonts w:ascii="Times New Roman"/>
                <w:b w:val="false"/>
                <w:i w:val="false"/>
                <w:color w:val="000000"/>
                <w:sz w:val="20"/>
              </w:rPr>
              <w:t>
Үй-жай__________________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 № ___-ге дейінгі сақтау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7"/>
    <w:p>
      <w:pPr>
        <w:spacing w:after="0"/>
        <w:ind w:left="0"/>
        <w:jc w:val="left"/>
      </w:pPr>
      <w:r>
        <w:rPr>
          <w:rFonts w:ascii="Times New Roman"/>
          <w:b/>
          <w:i w:val="false"/>
          <w:color w:val="000000"/>
        </w:rPr>
        <w:t xml:space="preserve"> Артқы жағы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А5 (148Х210) немесе А6 (148Х105)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8"/>
    <w:p>
      <w:pPr>
        <w:spacing w:after="0"/>
        <w:ind w:left="0"/>
        <w:jc w:val="left"/>
      </w:pPr>
      <w:r>
        <w:rPr>
          <w:rFonts w:ascii="Times New Roman"/>
          <w:b/>
          <w:i w:val="false"/>
          <w:color w:val="000000"/>
        </w:rPr>
        <w:t xml:space="preserve"> Архивтік құжаттардың бар-жоғын және жай-күйін тексеру парағы</w:t>
      </w:r>
    </w:p>
    <w:bookmarkEnd w:id="78"/>
    <w:p>
      <w:pPr>
        <w:spacing w:after="0"/>
        <w:ind w:left="0"/>
        <w:jc w:val="both"/>
      </w:pPr>
      <w:r>
        <w:rPr>
          <w:rFonts w:ascii="Times New Roman"/>
          <w:b w:val="false"/>
          <w:i w:val="false"/>
          <w:color w:val="000000"/>
          <w:sz w:val="28"/>
        </w:rPr>
        <w:t xml:space="preserve">
      ______________________ архивтік құжаттарының бар-жоғы мен жай-күйін тексерудің </w:t>
      </w:r>
    </w:p>
    <w:p>
      <w:pPr>
        <w:spacing w:after="0"/>
        <w:ind w:left="0"/>
        <w:jc w:val="both"/>
      </w:pPr>
      <w:r>
        <w:rPr>
          <w:rFonts w:ascii="Times New Roman"/>
          <w:b w:val="false"/>
          <w:i w:val="false"/>
          <w:color w:val="000000"/>
          <w:sz w:val="28"/>
        </w:rPr>
        <w:t xml:space="preserve">
      (архив қорының нөмірі, атауы) </w:t>
      </w:r>
    </w:p>
    <w:p>
      <w:pPr>
        <w:spacing w:after="0"/>
        <w:ind w:left="0"/>
        <w:jc w:val="both"/>
      </w:pPr>
      <w:r>
        <w:rPr>
          <w:rFonts w:ascii="Times New Roman"/>
          <w:b w:val="false"/>
          <w:i w:val="false"/>
          <w:color w:val="000000"/>
          <w:sz w:val="28"/>
        </w:rPr>
        <w:t xml:space="preserve">
      № ________ тексеру парағы </w:t>
      </w:r>
    </w:p>
    <w:p>
      <w:pPr>
        <w:spacing w:after="0"/>
        <w:ind w:left="0"/>
        <w:jc w:val="both"/>
      </w:pPr>
      <w:r>
        <w:rPr>
          <w:rFonts w:ascii="Times New Roman"/>
          <w:b w:val="false"/>
          <w:i w:val="false"/>
          <w:color w:val="000000"/>
          <w:sz w:val="28"/>
        </w:rPr>
        <w:t xml:space="preserve">
      Тексеруді жүргізді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(істердің, құжаттардың бар болуын тексерген тұлға (-лар) лауазымының (-дарының) </w:t>
      </w:r>
    </w:p>
    <w:p>
      <w:pPr>
        <w:spacing w:after="0"/>
        <w:ind w:left="0"/>
        <w:jc w:val="both"/>
      </w:pPr>
      <w:r>
        <w:rPr>
          <w:rFonts w:ascii="Times New Roman"/>
          <w:b w:val="false"/>
          <w:i w:val="false"/>
          <w:color w:val="000000"/>
          <w:sz w:val="28"/>
        </w:rPr>
        <w:t>
      атауы,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 анықталды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 түзету нәтижесінде тізімдеме бойынша есепке алынған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болмағандары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Барлары (сипатталған)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бірақ көлемінде есепке алынған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жай-күйі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енгізілмегендері бар (ретке келтірілмеген сақтау бірліктерінің уақытша шифрлар)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келмейтін зақымданған сақтау бірліктерінің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немесе тігу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тізімдемеге енгізілген және енгізілмеген _____________ сақтау бірліктері бар.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(өзгерістерді енгізген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(тексеру парағын құрастырған күн)</w:t>
      </w:r>
    </w:p>
    <w:p>
      <w:pPr>
        <w:spacing w:after="0"/>
        <w:ind w:left="0"/>
        <w:jc w:val="both"/>
      </w:pPr>
      <w:r>
        <w:rPr>
          <w:rFonts w:ascii="Times New Roman"/>
          <w:b w:val="false"/>
          <w:i w:val="false"/>
          <w:color w:val="000000"/>
          <w:sz w:val="28"/>
        </w:rPr>
        <w:t>
      Ескертпе: аудиовизуалды және машинамен оқылатын (электрондық) құжаттардың бар-жоғы мен жай-күйін тексеру кезінде тиісті нақтылаулар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А3 (297 Х420)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(ұйым басшысының қолтаңбасы)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(күні)</w:t>
            </w:r>
          </w:p>
        </w:tc>
      </w:tr>
    </w:tbl>
    <w:bookmarkStart w:name="z90" w:id="79"/>
    <w:p>
      <w:pPr>
        <w:spacing w:after="0"/>
        <w:ind w:left="0"/>
        <w:jc w:val="left"/>
      </w:pPr>
      <w:r>
        <w:rPr>
          <w:rFonts w:ascii="Times New Roman"/>
          <w:b/>
          <w:i w:val="false"/>
          <w:color w:val="000000"/>
        </w:rPr>
        <w:t xml:space="preserve"> Архивтік құжаттардың бар-жоғын және жай-күйін тексеру актісі </w:t>
      </w:r>
    </w:p>
    <w:bookmarkEnd w:id="79"/>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 архив қоры </w:t>
      </w:r>
    </w:p>
    <w:p>
      <w:pPr>
        <w:spacing w:after="0"/>
        <w:ind w:left="0"/>
        <w:jc w:val="both"/>
      </w:pPr>
      <w:r>
        <w:rPr>
          <w:rFonts w:ascii="Times New Roman"/>
          <w:b w:val="false"/>
          <w:i w:val="false"/>
          <w:color w:val="000000"/>
          <w:sz w:val="28"/>
        </w:rPr>
        <w:t xml:space="preserve">
      Архив қорының атауы _______________________________________________________ </w:t>
      </w:r>
    </w:p>
    <w:p>
      <w:pPr>
        <w:spacing w:after="0"/>
        <w:ind w:left="0"/>
        <w:jc w:val="both"/>
      </w:pPr>
      <w:r>
        <w:rPr>
          <w:rFonts w:ascii="Times New Roman"/>
          <w:b w:val="false"/>
          <w:i w:val="false"/>
          <w:color w:val="000000"/>
          <w:sz w:val="28"/>
        </w:rPr>
        <w:t xml:space="preserve">
      Тізімдемелердің нөмірлері __________________________________________________ </w:t>
      </w:r>
    </w:p>
    <w:p>
      <w:pPr>
        <w:spacing w:after="0"/>
        <w:ind w:left="0"/>
        <w:jc w:val="both"/>
      </w:pPr>
      <w:r>
        <w:rPr>
          <w:rFonts w:ascii="Times New Roman"/>
          <w:b w:val="false"/>
          <w:i w:val="false"/>
          <w:color w:val="000000"/>
          <w:sz w:val="28"/>
        </w:rPr>
        <w:t xml:space="preserve">
      Тексеру ______________________ аралығында жүргізілді. </w:t>
      </w:r>
    </w:p>
    <w:p>
      <w:pPr>
        <w:spacing w:after="0"/>
        <w:ind w:left="0"/>
        <w:jc w:val="both"/>
      </w:pPr>
      <w:r>
        <w:rPr>
          <w:rFonts w:ascii="Times New Roman"/>
          <w:b w:val="false"/>
          <w:i w:val="false"/>
          <w:color w:val="000000"/>
          <w:sz w:val="28"/>
        </w:rPr>
        <w:t xml:space="preserve">
      Тексеру барысында мыналар анықталды: </w:t>
      </w:r>
    </w:p>
    <w:p>
      <w:pPr>
        <w:spacing w:after="0"/>
        <w:ind w:left="0"/>
        <w:jc w:val="both"/>
      </w:pPr>
      <w:r>
        <w:rPr>
          <w:rFonts w:ascii="Times New Roman"/>
          <w:b w:val="false"/>
          <w:i w:val="false"/>
          <w:color w:val="000000"/>
          <w:sz w:val="28"/>
        </w:rPr>
        <w:t xml:space="preserve">
      1. Тізімдеме бойынша _________________________________ сақтау бірлігі бар.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2. Техникалық қателер анықталды: </w:t>
      </w:r>
    </w:p>
    <w:p>
      <w:pPr>
        <w:spacing w:after="0"/>
        <w:ind w:left="0"/>
        <w:jc w:val="both"/>
      </w:pPr>
      <w:r>
        <w:rPr>
          <w:rFonts w:ascii="Times New Roman"/>
          <w:b w:val="false"/>
          <w:i w:val="false"/>
          <w:color w:val="000000"/>
          <w:sz w:val="28"/>
        </w:rPr>
        <w:t xml:space="preserve">
      2.1. Литерлік нөмірлері бар: </w:t>
      </w:r>
    </w:p>
    <w:p>
      <w:pPr>
        <w:spacing w:after="0"/>
        <w:ind w:left="0"/>
        <w:jc w:val="both"/>
      </w:pPr>
      <w:r>
        <w:rPr>
          <w:rFonts w:ascii="Times New Roman"/>
          <w:b w:val="false"/>
          <w:i w:val="false"/>
          <w:color w:val="000000"/>
          <w:sz w:val="28"/>
        </w:rPr>
        <w:t xml:space="preserve">
      1) қорытынды жазбада есепке алынбаған _____________________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2) есепке алынбаған, бірақ қорытынды жазбада есепке алынған 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2.2. Түсіп қалған нөмірлер: </w:t>
      </w:r>
    </w:p>
    <w:p>
      <w:pPr>
        <w:spacing w:after="0"/>
        <w:ind w:left="0"/>
        <w:jc w:val="both"/>
      </w:pPr>
      <w:r>
        <w:rPr>
          <w:rFonts w:ascii="Times New Roman"/>
          <w:b w:val="false"/>
          <w:i w:val="false"/>
          <w:color w:val="000000"/>
          <w:sz w:val="28"/>
        </w:rPr>
        <w:t xml:space="preserve">
      1) қорытынды жазбада есепке алынбаған __________________________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2) есепке алынбаған, бірақ қорытынды жазбада есепке алынған 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2.3. Басқалар, нәтижесінде көлемі___________________________ сақтау бірлігіне өсті;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_____________________________ сақтау бірлігіне кеміді.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3. Техникалық қателерді жою нәтижесінде тізімдемелер бойынша есепке алынған </w:t>
      </w:r>
    </w:p>
    <w:p>
      <w:pPr>
        <w:spacing w:after="0"/>
        <w:ind w:left="0"/>
        <w:jc w:val="both"/>
      </w:pPr>
      <w:r>
        <w:rPr>
          <w:rFonts w:ascii="Times New Roman"/>
          <w:b w:val="false"/>
          <w:i w:val="false"/>
          <w:color w:val="000000"/>
          <w:sz w:val="28"/>
        </w:rPr>
        <w:t xml:space="preserve">
      ___________________сақтау бірлігі бар.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4. Бар болмағаны ___________________________________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5. Осы архивтік қор бойынша бар: </w:t>
      </w:r>
    </w:p>
    <w:p>
      <w:pPr>
        <w:spacing w:after="0"/>
        <w:ind w:left="0"/>
        <w:jc w:val="both"/>
      </w:pPr>
      <w:r>
        <w:rPr>
          <w:rFonts w:ascii="Times New Roman"/>
          <w:b w:val="false"/>
          <w:i w:val="false"/>
          <w:color w:val="000000"/>
          <w:sz w:val="28"/>
        </w:rPr>
        <w:t xml:space="preserve">
      (тізімдемеге енгізілген) __________________________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оның ішінде мыналарды талап ететіндер: </w:t>
      </w:r>
    </w:p>
    <w:p>
      <w:pPr>
        <w:spacing w:after="0"/>
        <w:ind w:left="0"/>
        <w:jc w:val="both"/>
      </w:pPr>
      <w:r>
        <w:rPr>
          <w:rFonts w:ascii="Times New Roman"/>
          <w:b w:val="false"/>
          <w:i w:val="false"/>
          <w:color w:val="000000"/>
          <w:sz w:val="28"/>
        </w:rPr>
        <w:t xml:space="preserve">
      1) дезинфекцияны ___________________________________сақтау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2) дезинсекцияны____________________________________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3) реставрациялауды ________________________________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4) түптеу немесе тігуді _______________________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5) өше бастаған мәтіндерді қалпына келтіруді ________________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6) түзетуге келмейтін зақымданған ____________________сақтау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7) ____________________________________________________________; </w:t>
      </w:r>
    </w:p>
    <w:p>
      <w:pPr>
        <w:spacing w:after="0"/>
        <w:ind w:left="0"/>
        <w:jc w:val="both"/>
      </w:pPr>
      <w:r>
        <w:rPr>
          <w:rFonts w:ascii="Times New Roman"/>
          <w:b w:val="false"/>
          <w:i w:val="false"/>
          <w:color w:val="000000"/>
          <w:sz w:val="28"/>
        </w:rPr>
        <w:t xml:space="preserve">
      8) ____________________________________________________________; </w:t>
      </w:r>
    </w:p>
    <w:p>
      <w:pPr>
        <w:spacing w:after="0"/>
        <w:ind w:left="0"/>
        <w:jc w:val="both"/>
      </w:pPr>
      <w:r>
        <w:rPr>
          <w:rFonts w:ascii="Times New Roman"/>
          <w:b w:val="false"/>
          <w:i w:val="false"/>
          <w:color w:val="000000"/>
          <w:sz w:val="28"/>
        </w:rPr>
        <w:t xml:space="preserve">
      9) ____________________________________________________________; </w:t>
      </w:r>
    </w:p>
    <w:p>
      <w:pPr>
        <w:spacing w:after="0"/>
        <w:ind w:left="0"/>
        <w:jc w:val="both"/>
      </w:pPr>
      <w:r>
        <w:rPr>
          <w:rFonts w:ascii="Times New Roman"/>
          <w:b w:val="false"/>
          <w:i w:val="false"/>
          <w:color w:val="000000"/>
          <w:sz w:val="28"/>
        </w:rPr>
        <w:t xml:space="preserve">
      10) ___________________________________________________________; </w:t>
      </w:r>
    </w:p>
    <w:p>
      <w:pPr>
        <w:spacing w:after="0"/>
        <w:ind w:left="0"/>
        <w:jc w:val="both"/>
      </w:pPr>
      <w:r>
        <w:rPr>
          <w:rFonts w:ascii="Times New Roman"/>
          <w:b w:val="false"/>
          <w:i w:val="false"/>
          <w:color w:val="000000"/>
          <w:sz w:val="28"/>
        </w:rPr>
        <w:t xml:space="preserve">
      11) ___________________________________________________________. </w:t>
      </w:r>
    </w:p>
    <w:p>
      <w:pPr>
        <w:spacing w:after="0"/>
        <w:ind w:left="0"/>
        <w:jc w:val="both"/>
      </w:pPr>
      <w:r>
        <w:rPr>
          <w:rFonts w:ascii="Times New Roman"/>
          <w:b w:val="false"/>
          <w:i w:val="false"/>
          <w:color w:val="000000"/>
          <w:sz w:val="28"/>
        </w:rPr>
        <w:t xml:space="preserve">
      6. Тізімдемеге енгізілмегендері __________________________ сақтау бірлігі.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7. Осы архивтік қор бойынша (тізімдемеге енген және енбеген), </w:t>
      </w:r>
    </w:p>
    <w:p>
      <w:pPr>
        <w:spacing w:after="0"/>
        <w:ind w:left="0"/>
        <w:jc w:val="both"/>
      </w:pPr>
      <w:r>
        <w:rPr>
          <w:rFonts w:ascii="Times New Roman"/>
          <w:b w:val="false"/>
          <w:i w:val="false"/>
          <w:color w:val="000000"/>
          <w:sz w:val="28"/>
        </w:rPr>
        <w:t xml:space="preserve">
      қолда бары ___________________________________ сақтау бірлігі.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8. Оларды сақтау шартының сипаттамасы. </w:t>
      </w:r>
    </w:p>
    <w:p>
      <w:pPr>
        <w:spacing w:after="0"/>
        <w:ind w:left="0"/>
        <w:jc w:val="both"/>
      </w:pPr>
      <w:r>
        <w:rPr>
          <w:rFonts w:ascii="Times New Roman"/>
          <w:b w:val="false"/>
          <w:i w:val="false"/>
          <w:color w:val="000000"/>
          <w:sz w:val="28"/>
        </w:rPr>
        <w:t xml:space="preserve">
      Сақтау жағдайы мен шартындағы теріс құбылыстар.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жүргізген: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(тексеруді жүргізген тұлға лауазымының атауы, тегі, аты-жөні, қолтаңбасы) </w:t>
      </w:r>
    </w:p>
    <w:p>
      <w:pPr>
        <w:spacing w:after="0"/>
        <w:ind w:left="0"/>
        <w:jc w:val="both"/>
      </w:pPr>
      <w:r>
        <w:rPr>
          <w:rFonts w:ascii="Times New Roman"/>
          <w:b w:val="false"/>
          <w:i w:val="false"/>
          <w:color w:val="000000"/>
          <w:sz w:val="28"/>
        </w:rPr>
        <w:t xml:space="preserve">
      Келісілді: _________________________________________________________________ </w:t>
      </w:r>
    </w:p>
    <w:p>
      <w:pPr>
        <w:spacing w:after="0"/>
        <w:ind w:left="0"/>
        <w:jc w:val="both"/>
      </w:pPr>
      <w:r>
        <w:rPr>
          <w:rFonts w:ascii="Times New Roman"/>
          <w:b w:val="false"/>
          <w:i w:val="false"/>
          <w:color w:val="000000"/>
          <w:sz w:val="28"/>
        </w:rPr>
        <w:t xml:space="preserve">
      (бөлім (архив қоймасы) меңгерушісі лауазымының атауы, тегі, аты-жөні, қолтаңбасы)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(күні)</w:t>
            </w:r>
          </w:p>
        </w:tc>
      </w:tr>
    </w:tbl>
    <w:bookmarkStart w:name="z92" w:id="80"/>
    <w:p>
      <w:pPr>
        <w:spacing w:after="0"/>
        <w:ind w:left="0"/>
        <w:jc w:val="left"/>
      </w:pPr>
      <w:r>
        <w:rPr>
          <w:rFonts w:ascii="Times New Roman"/>
          <w:b/>
          <w:i w:val="false"/>
          <w:color w:val="000000"/>
        </w:rPr>
        <w:t xml:space="preserve"> Есепке алу құжаттарындағы техникалық қателер туралы акті </w:t>
      </w:r>
    </w:p>
    <w:bookmarkEnd w:id="80"/>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 ______________________________________________________</w:t>
      </w:r>
    </w:p>
    <w:p>
      <w:pPr>
        <w:spacing w:after="0"/>
        <w:ind w:left="0"/>
        <w:jc w:val="both"/>
      </w:pPr>
      <w:r>
        <w:rPr>
          <w:rFonts w:ascii="Times New Roman"/>
          <w:b w:val="false"/>
          <w:i w:val="false"/>
          <w:color w:val="000000"/>
          <w:sz w:val="28"/>
        </w:rPr>
        <w:t>
      _________________ орындау барысында жазбалардағы техникалық қателер табылды: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алу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сақтау бірліктерінің көлемі ___________________ сақтау бірлігіне өсті (кеміді).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Ескертпелер: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Сипаттама нәтижесі бойынша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(өзгерсітер енгізген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(есепке алу құжаттарына өзгерістер енгізілген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(күні)</w:t>
            </w:r>
          </w:p>
        </w:tc>
      </w:tr>
    </w:tbl>
    <w:bookmarkStart w:name="z94" w:id="81"/>
    <w:p>
      <w:pPr>
        <w:spacing w:after="0"/>
        <w:ind w:left="0"/>
        <w:jc w:val="left"/>
      </w:pPr>
      <w:r>
        <w:rPr>
          <w:rFonts w:ascii="Times New Roman"/>
          <w:b/>
          <w:i w:val="false"/>
          <w:color w:val="000000"/>
        </w:rPr>
        <w:t xml:space="preserve"> Архивтік құжаттардың табылғаны туралы акті </w:t>
      </w:r>
    </w:p>
    <w:bookmarkEnd w:id="81"/>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 барысында ______________________________________ </w:t>
      </w:r>
    </w:p>
    <w:p>
      <w:pPr>
        <w:spacing w:after="0"/>
        <w:ind w:left="0"/>
        <w:jc w:val="both"/>
      </w:pPr>
      <w:r>
        <w:rPr>
          <w:rFonts w:ascii="Times New Roman"/>
          <w:b w:val="false"/>
          <w:i w:val="false"/>
          <w:color w:val="000000"/>
          <w:sz w:val="28"/>
        </w:rPr>
        <w:t xml:space="preserve">
      (жүргізілген жұмыс түрі) (архив қорында, архив қоймасында, жұмыс үй-жайында)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архив қорына жатады (жаңа шифр)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__________________________________ сақтау бірлігі анықталды.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Сипаттау нәтижесі бойынша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(өзгерсітер енгізген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(есепке алу құжаттарына өзгерістер енгізілген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(күні)</w:t>
            </w:r>
          </w:p>
        </w:tc>
      </w:tr>
    </w:tbl>
    <w:bookmarkStart w:name="z96" w:id="82"/>
    <w:p>
      <w:pPr>
        <w:spacing w:after="0"/>
        <w:ind w:left="0"/>
        <w:jc w:val="left"/>
      </w:pPr>
      <w:r>
        <w:rPr>
          <w:rFonts w:ascii="Times New Roman"/>
          <w:b/>
          <w:i w:val="false"/>
          <w:color w:val="000000"/>
        </w:rPr>
        <w:t xml:space="preserve"> Түзетуге келмейтін зақымданған құжаттар туралы акті </w:t>
      </w:r>
    </w:p>
    <w:bookmarkEnd w:id="82"/>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Архив қорының атауы _______________________________________________________</w:t>
      </w:r>
    </w:p>
    <w:p>
      <w:pPr>
        <w:spacing w:after="0"/>
        <w:ind w:left="0"/>
        <w:jc w:val="both"/>
      </w:pPr>
      <w:r>
        <w:rPr>
          <w:rFonts w:ascii="Times New Roman"/>
          <w:b w:val="false"/>
          <w:i w:val="false"/>
          <w:color w:val="000000"/>
          <w:sz w:val="28"/>
        </w:rPr>
        <w:t>
      Архивтік қорда түзетуге келмейтін деп танылған ________сақтау бірліктері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сақтау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мәні мен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түзетуге келмейтін зақымданған _________________ сақтау бірлігі анықталды.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(бөлім меңгерушісінің тегі, аты-жөні, қолтаңбасы)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(архивтік қор сақтаушысының тегі, аты-жөні, қолтаңбасы) </w:t>
      </w:r>
    </w:p>
    <w:p>
      <w:pPr>
        <w:spacing w:after="0"/>
        <w:ind w:left="0"/>
        <w:jc w:val="both"/>
      </w:pPr>
      <w:r>
        <w:rPr>
          <w:rFonts w:ascii="Times New Roman"/>
          <w:b w:val="false"/>
          <w:i w:val="false"/>
          <w:color w:val="000000"/>
          <w:sz w:val="28"/>
        </w:rPr>
        <w:t xml:space="preserve">
      Аталған құжаттар _________________________________________________________ </w:t>
      </w:r>
    </w:p>
    <w:p>
      <w:pPr>
        <w:spacing w:after="0"/>
        <w:ind w:left="0"/>
        <w:jc w:val="both"/>
      </w:pPr>
      <w:r>
        <w:rPr>
          <w:rFonts w:ascii="Times New Roman"/>
          <w:b w:val="false"/>
          <w:i w:val="false"/>
          <w:color w:val="000000"/>
          <w:sz w:val="28"/>
        </w:rPr>
        <w:t xml:space="preserve">
      ______________________________________ байланысты есептен шығарылуға жатады.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(сарапшы лауазымының атауы, тегі, аты-жөні, қолтаңбасы) </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орталық сараптау </w:t>
            </w:r>
          </w:p>
          <w:p>
            <w:pPr>
              <w:spacing w:after="20"/>
              <w:ind w:left="20"/>
              <w:jc w:val="both"/>
            </w:pPr>
            <w:r>
              <w:rPr>
                <w:rFonts w:ascii="Times New Roman"/>
                <w:b w:val="false"/>
                <w:i w:val="false"/>
                <w:color w:val="000000"/>
                <w:sz w:val="20"/>
              </w:rPr>
              <w:t>
комиссиясының (сараптау комиссиясының)</w:t>
            </w:r>
          </w:p>
          <w:p>
            <w:pPr>
              <w:spacing w:after="20"/>
              <w:ind w:left="20"/>
              <w:jc w:val="both"/>
            </w:pPr>
            <w:r>
              <w:rPr>
                <w:rFonts w:ascii="Times New Roman"/>
                <w:b w:val="false"/>
                <w:i w:val="false"/>
                <w:color w:val="000000"/>
                <w:sz w:val="20"/>
              </w:rPr>
              <w:t xml:space="preserve">
 ____ жылғы ___ _________ </w:t>
            </w:r>
          </w:p>
          <w:p>
            <w:pPr>
              <w:spacing w:after="20"/>
              <w:ind w:left="20"/>
              <w:jc w:val="both"/>
            </w:pPr>
            <w:r>
              <w:rPr>
                <w:rFonts w:ascii="Times New Roman"/>
                <w:b w:val="false"/>
                <w:i w:val="false"/>
                <w:color w:val="000000"/>
                <w:sz w:val="20"/>
              </w:rPr>
              <w:t>
№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(архивтің) </w:t>
            </w:r>
          </w:p>
          <w:p>
            <w:pPr>
              <w:spacing w:after="20"/>
              <w:ind w:left="20"/>
              <w:jc w:val="both"/>
            </w:pPr>
            <w:r>
              <w:rPr>
                <w:rFonts w:ascii="Times New Roman"/>
                <w:b w:val="false"/>
                <w:i w:val="false"/>
                <w:color w:val="000000"/>
                <w:sz w:val="20"/>
              </w:rPr>
              <w:t>
сараптау-тексеру комиссиясының</w:t>
            </w:r>
          </w:p>
          <w:p>
            <w:pPr>
              <w:spacing w:after="20"/>
              <w:ind w:left="20"/>
              <w:jc w:val="both"/>
            </w:pPr>
            <w:r>
              <w:rPr>
                <w:rFonts w:ascii="Times New Roman"/>
                <w:b w:val="false"/>
                <w:i w:val="false"/>
                <w:color w:val="000000"/>
                <w:sz w:val="20"/>
              </w:rPr>
              <w:t>
(сараптау комиссиясының)</w:t>
            </w:r>
          </w:p>
          <w:p>
            <w:pPr>
              <w:spacing w:after="20"/>
              <w:ind w:left="20"/>
              <w:jc w:val="both"/>
            </w:pPr>
            <w:r>
              <w:rPr>
                <w:rFonts w:ascii="Times New Roman"/>
                <w:b w:val="false"/>
                <w:i w:val="false"/>
                <w:color w:val="000000"/>
                <w:sz w:val="20"/>
              </w:rPr>
              <w:t>
_____ жылғы ___ _________</w:t>
            </w:r>
          </w:p>
          <w:p>
            <w:pPr>
              <w:spacing w:after="20"/>
              <w:ind w:left="20"/>
              <w:jc w:val="both"/>
            </w:pPr>
            <w:r>
              <w:rPr>
                <w:rFonts w:ascii="Times New Roman"/>
                <w:b w:val="false"/>
                <w:i w:val="false"/>
                <w:color w:val="000000"/>
                <w:sz w:val="20"/>
              </w:rPr>
              <w:t>
№ ___ хаттамасымен келісілді</w:t>
            </w:r>
          </w:p>
        </w:tc>
      </w:tr>
    </w:tbl>
    <w:p>
      <w:pPr>
        <w:spacing w:after="0"/>
        <w:ind w:left="0"/>
        <w:jc w:val="both"/>
      </w:pPr>
      <w:r>
        <w:rPr>
          <w:rFonts w:ascii="Times New Roman"/>
          <w:b w:val="false"/>
          <w:i w:val="false"/>
          <w:color w:val="000000"/>
          <w:sz w:val="28"/>
        </w:rPr>
        <w:t xml:space="preserve">
      Сипаттау нәтижесі бойынша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(өзгерістер енгізген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(есепке алу құжаттарына өзгерістер енгізілген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Табылмаған архивтік </w:t>
            </w:r>
            <w:r>
              <w:br/>
            </w:r>
            <w:r>
              <w:rPr>
                <w:rFonts w:ascii="Times New Roman"/>
                <w:b w:val="false"/>
                <w:i w:val="false"/>
                <w:color w:val="000000"/>
                <w:sz w:val="20"/>
              </w:rPr>
              <w:t xml:space="preserve">құжаттарды </w:t>
            </w:r>
            <w:r>
              <w:br/>
            </w:r>
            <w:r>
              <w:rPr>
                <w:rFonts w:ascii="Times New Roman"/>
                <w:b w:val="false"/>
                <w:i w:val="false"/>
                <w:color w:val="000000"/>
                <w:sz w:val="20"/>
              </w:rPr>
              <w:t xml:space="preserve">есепке алу карточкасының </w:t>
            </w:r>
            <w:r>
              <w:br/>
            </w:r>
            <w:r>
              <w:rPr>
                <w:rFonts w:ascii="Times New Roman"/>
                <w:b w:val="false"/>
                <w:i w:val="false"/>
                <w:color w:val="000000"/>
                <w:sz w:val="20"/>
              </w:rPr>
              <w:t>нысаны</w:t>
            </w:r>
          </w:p>
        </w:tc>
      </w:tr>
    </w:tbl>
    <w:bookmarkStart w:name="z98" w:id="83"/>
    <w:p>
      <w:pPr>
        <w:spacing w:after="0"/>
        <w:ind w:left="0"/>
        <w:jc w:val="left"/>
      </w:pPr>
      <w:r>
        <w:rPr>
          <w:rFonts w:ascii="Times New Roman"/>
          <w:b/>
          <w:i w:val="false"/>
          <w:color w:val="000000"/>
        </w:rPr>
        <w:t xml:space="preserve"> Бет жағы</w:t>
      </w:r>
    </w:p>
    <w:bookmarkEnd w:id="83"/>
    <w:p>
      <w:pPr>
        <w:spacing w:after="0"/>
        <w:ind w:left="0"/>
        <w:jc w:val="both"/>
      </w:pPr>
      <w:r>
        <w:rPr>
          <w:rFonts w:ascii="Times New Roman"/>
          <w:b w:val="false"/>
          <w:i w:val="false"/>
          <w:color w:val="000000"/>
          <w:sz w:val="28"/>
        </w:rPr>
        <w:t xml:space="preserve">
      Архив қоймасында______________________________________________ </w:t>
      </w:r>
    </w:p>
    <w:p>
      <w:pPr>
        <w:spacing w:after="0"/>
        <w:ind w:left="0"/>
        <w:jc w:val="both"/>
      </w:pPr>
      <w:r>
        <w:rPr>
          <w:rFonts w:ascii="Times New Roman"/>
          <w:b w:val="false"/>
          <w:i w:val="false"/>
          <w:color w:val="000000"/>
          <w:sz w:val="28"/>
        </w:rPr>
        <w:t xml:space="preserve">
      (архив қоймасының атауы) </w:t>
      </w:r>
    </w:p>
    <w:p>
      <w:pPr>
        <w:spacing w:after="0"/>
        <w:ind w:left="0"/>
        <w:jc w:val="both"/>
      </w:pPr>
      <w:r>
        <w:rPr>
          <w:rFonts w:ascii="Times New Roman"/>
          <w:b w:val="false"/>
          <w:i w:val="false"/>
          <w:color w:val="000000"/>
          <w:sz w:val="28"/>
        </w:rPr>
        <w:t xml:space="preserve">
      Архив қорының атауы_________________________________________________ </w:t>
      </w:r>
    </w:p>
    <w:p>
      <w:pPr>
        <w:spacing w:after="0"/>
        <w:ind w:left="0"/>
        <w:jc w:val="both"/>
      </w:pPr>
      <w:r>
        <w:rPr>
          <w:rFonts w:ascii="Times New Roman"/>
          <w:b w:val="false"/>
          <w:i w:val="false"/>
          <w:color w:val="000000"/>
          <w:sz w:val="28"/>
        </w:rPr>
        <w:t>
      Құжаттың табылмаған күні____________________________________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4"/>
    <w:p>
      <w:pPr>
        <w:spacing w:after="0"/>
        <w:ind w:left="0"/>
        <w:jc w:val="left"/>
      </w:pPr>
      <w:r>
        <w:rPr>
          <w:rFonts w:ascii="Times New Roman"/>
          <w:b/>
          <w:i w:val="false"/>
          <w:color w:val="000000"/>
        </w:rPr>
        <w:t xml:space="preserve"> Артқы жағы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барысы туралы белгі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5"/>
    <w:p>
      <w:pPr>
        <w:spacing w:after="0"/>
        <w:ind w:left="0"/>
        <w:jc w:val="left"/>
      </w:pPr>
      <w:r>
        <w:rPr>
          <w:rFonts w:ascii="Times New Roman"/>
          <w:b/>
          <w:i w:val="false"/>
          <w:color w:val="000000"/>
        </w:rPr>
        <w:t xml:space="preserve"> Жеткізгіші бүлінген қағаз негіздегі архивтік құжаттарды есепке алу карточкасы</w:t>
      </w:r>
    </w:p>
    <w:bookmarkEnd w:id="85"/>
    <w:p>
      <w:pPr>
        <w:spacing w:after="0"/>
        <w:ind w:left="0"/>
        <w:jc w:val="both"/>
      </w:pPr>
      <w:r>
        <w:rPr>
          <w:rFonts w:ascii="Times New Roman"/>
          <w:b w:val="false"/>
          <w:i w:val="false"/>
          <w:color w:val="000000"/>
          <w:sz w:val="28"/>
        </w:rPr>
        <w:t xml:space="preserve">
      № _____архив қоры </w:t>
      </w:r>
    </w:p>
    <w:p>
      <w:pPr>
        <w:spacing w:after="0"/>
        <w:ind w:left="0"/>
        <w:jc w:val="both"/>
      </w:pPr>
      <w:r>
        <w:rPr>
          <w:rFonts w:ascii="Times New Roman"/>
          <w:b w:val="false"/>
          <w:i w:val="false"/>
          <w:color w:val="000000"/>
          <w:sz w:val="28"/>
        </w:rPr>
        <w:t xml:space="preserve">
      № ________ тізімдеме </w:t>
      </w:r>
    </w:p>
    <w:p>
      <w:pPr>
        <w:spacing w:after="0"/>
        <w:ind w:left="0"/>
        <w:jc w:val="both"/>
      </w:pPr>
      <w:r>
        <w:rPr>
          <w:rFonts w:ascii="Times New Roman"/>
          <w:b w:val="false"/>
          <w:i w:val="false"/>
          <w:color w:val="000000"/>
          <w:sz w:val="28"/>
        </w:rPr>
        <w:t xml:space="preserve">
      № ______________________________________________________________________ іс </w:t>
      </w:r>
    </w:p>
    <w:p>
      <w:pPr>
        <w:spacing w:after="0"/>
        <w:ind w:left="0"/>
        <w:jc w:val="both"/>
      </w:pPr>
      <w:r>
        <w:rPr>
          <w:rFonts w:ascii="Times New Roman"/>
          <w:b w:val="false"/>
          <w:i w:val="false"/>
          <w:color w:val="000000"/>
          <w:sz w:val="28"/>
        </w:rPr>
        <w:t xml:space="preserve">
      (оның Қазақстан Республикасының ұлттық құндылығы объектілеріне немесе </w:t>
      </w:r>
    </w:p>
    <w:p>
      <w:pPr>
        <w:spacing w:after="0"/>
        <w:ind w:left="0"/>
        <w:jc w:val="both"/>
      </w:pPr>
      <w:r>
        <w:rPr>
          <w:rFonts w:ascii="Times New Roman"/>
          <w:b w:val="false"/>
          <w:i w:val="false"/>
          <w:color w:val="000000"/>
          <w:sz w:val="28"/>
        </w:rPr>
        <w:t xml:space="preserve">
      аса құндыға жататындығы туралы белгісі бары) </w:t>
      </w:r>
    </w:p>
    <w:p>
      <w:pPr>
        <w:spacing w:after="0"/>
        <w:ind w:left="0"/>
        <w:jc w:val="both"/>
      </w:pPr>
      <w:r>
        <w:rPr>
          <w:rFonts w:ascii="Times New Roman"/>
          <w:b w:val="false"/>
          <w:i w:val="false"/>
          <w:color w:val="000000"/>
          <w:sz w:val="28"/>
        </w:rPr>
        <w:t>
      Құжаттардың көлемі, соңғы даталары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(кіші топтың)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зақымдану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 немесе А5 (210 х 148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86"/>
    <w:p>
      <w:pPr>
        <w:spacing w:after="0"/>
        <w:ind w:left="0"/>
        <w:jc w:val="left"/>
      </w:pPr>
      <w:r>
        <w:rPr>
          <w:rFonts w:ascii="Times New Roman"/>
          <w:b/>
          <w:i w:val="false"/>
          <w:color w:val="000000"/>
        </w:rPr>
        <w:t xml:space="preserve"> Мәтіні зақымданған қағаз негіздегі архивтік құжаттарды есепке алу карточкасы</w:t>
      </w:r>
    </w:p>
    <w:bookmarkEnd w:id="86"/>
    <w:p>
      <w:pPr>
        <w:spacing w:after="0"/>
        <w:ind w:left="0"/>
        <w:jc w:val="both"/>
      </w:pPr>
      <w:r>
        <w:rPr>
          <w:rFonts w:ascii="Times New Roman"/>
          <w:b w:val="false"/>
          <w:i w:val="false"/>
          <w:color w:val="000000"/>
          <w:sz w:val="28"/>
        </w:rPr>
        <w:t xml:space="preserve">
      № _____архив қоры </w:t>
      </w:r>
    </w:p>
    <w:p>
      <w:pPr>
        <w:spacing w:after="0"/>
        <w:ind w:left="0"/>
        <w:jc w:val="both"/>
      </w:pPr>
      <w:r>
        <w:rPr>
          <w:rFonts w:ascii="Times New Roman"/>
          <w:b w:val="false"/>
          <w:i w:val="false"/>
          <w:color w:val="000000"/>
          <w:sz w:val="28"/>
        </w:rPr>
        <w:t xml:space="preserve">
      № ________ тізімдеме </w:t>
      </w:r>
    </w:p>
    <w:p>
      <w:pPr>
        <w:spacing w:after="0"/>
        <w:ind w:left="0"/>
        <w:jc w:val="both"/>
      </w:pPr>
      <w:r>
        <w:rPr>
          <w:rFonts w:ascii="Times New Roman"/>
          <w:b w:val="false"/>
          <w:i w:val="false"/>
          <w:color w:val="000000"/>
          <w:sz w:val="28"/>
        </w:rPr>
        <w:t xml:space="preserve">
      № _____________________________________________________________________іс </w:t>
      </w:r>
    </w:p>
    <w:p>
      <w:pPr>
        <w:spacing w:after="0"/>
        <w:ind w:left="0"/>
        <w:jc w:val="both"/>
      </w:pPr>
      <w:r>
        <w:rPr>
          <w:rFonts w:ascii="Times New Roman"/>
          <w:b w:val="false"/>
          <w:i w:val="false"/>
          <w:color w:val="000000"/>
          <w:sz w:val="28"/>
        </w:rPr>
        <w:t xml:space="preserve">
      (оның Қазақстан Республикасының ұлттық құндылығы объектілеріне немесе аса </w:t>
      </w:r>
    </w:p>
    <w:p>
      <w:pPr>
        <w:spacing w:after="0"/>
        <w:ind w:left="0"/>
        <w:jc w:val="both"/>
      </w:pPr>
      <w:r>
        <w:rPr>
          <w:rFonts w:ascii="Times New Roman"/>
          <w:b w:val="false"/>
          <w:i w:val="false"/>
          <w:color w:val="000000"/>
          <w:sz w:val="28"/>
        </w:rPr>
        <w:t xml:space="preserve">
      құндыға жататындығы туралы белгсі бары) </w:t>
      </w:r>
    </w:p>
    <w:p>
      <w:pPr>
        <w:spacing w:after="0"/>
        <w:ind w:left="0"/>
        <w:jc w:val="both"/>
      </w:pPr>
      <w:r>
        <w:rPr>
          <w:rFonts w:ascii="Times New Roman"/>
          <w:b w:val="false"/>
          <w:i w:val="false"/>
          <w:color w:val="000000"/>
          <w:sz w:val="28"/>
        </w:rPr>
        <w:t>
      Құжаттардың көлемі, соңғы даталары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(кіші топтың)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зақымдану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 немесе А5 (210 х 148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Бейнеқұжаттың техникалық </w:t>
            </w:r>
            <w:r>
              <w:br/>
            </w:r>
            <w:r>
              <w:rPr>
                <w:rFonts w:ascii="Times New Roman"/>
                <w:b w:val="false"/>
                <w:i w:val="false"/>
                <w:color w:val="000000"/>
                <w:sz w:val="20"/>
              </w:rPr>
              <w:t xml:space="preserve">жай-күйін  есепке алу </w:t>
            </w:r>
            <w:r>
              <w:br/>
            </w:r>
            <w:r>
              <w:rPr>
                <w:rFonts w:ascii="Times New Roman"/>
                <w:b w:val="false"/>
                <w:i w:val="false"/>
                <w:color w:val="000000"/>
                <w:sz w:val="20"/>
              </w:rPr>
              <w:t>карточкасының нысаны</w:t>
            </w:r>
          </w:p>
        </w:tc>
      </w:tr>
    </w:tbl>
    <w:bookmarkStart w:name="z105" w:id="87"/>
    <w:p>
      <w:pPr>
        <w:spacing w:after="0"/>
        <w:ind w:left="0"/>
        <w:jc w:val="left"/>
      </w:pPr>
      <w:r>
        <w:rPr>
          <w:rFonts w:ascii="Times New Roman"/>
          <w:b/>
          <w:i w:val="false"/>
          <w:color w:val="000000"/>
        </w:rPr>
        <w:t xml:space="preserve"> Бет жағы </w:t>
      </w:r>
    </w:p>
    <w:bookmarkEnd w:id="87"/>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Бейнеқұжаттың тақырыбы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 _____________</w:t>
            </w:r>
          </w:p>
          <w:p>
            <w:pPr>
              <w:spacing w:after="20"/>
              <w:ind w:left="20"/>
              <w:jc w:val="both"/>
            </w:pPr>
            <w:r>
              <w:rPr>
                <w:rFonts w:ascii="Times New Roman"/>
                <w:b w:val="false"/>
                <w:i w:val="false"/>
                <w:color w:val="000000"/>
                <w:sz w:val="20"/>
              </w:rPr>
              <w:t>
Қайта жазылған күні ________</w:t>
            </w:r>
          </w:p>
          <w:p>
            <w:pPr>
              <w:spacing w:after="20"/>
              <w:ind w:left="20"/>
              <w:jc w:val="both"/>
            </w:pPr>
            <w:r>
              <w:rPr>
                <w:rFonts w:ascii="Times New Roman"/>
                <w:b w:val="false"/>
                <w:i w:val="false"/>
                <w:color w:val="000000"/>
                <w:sz w:val="20"/>
              </w:rPr>
              <w:t xml:space="preserve">
Жазба жасалған </w:t>
            </w:r>
          </w:p>
          <w:p>
            <w:pPr>
              <w:spacing w:after="20"/>
              <w:ind w:left="20"/>
              <w:jc w:val="both"/>
            </w:pPr>
            <w:r>
              <w:rPr>
                <w:rFonts w:ascii="Times New Roman"/>
                <w:b w:val="false"/>
                <w:i w:val="false"/>
                <w:color w:val="000000"/>
                <w:sz w:val="20"/>
              </w:rPr>
              <w:t>
ұйымның атауы _______________</w:t>
            </w:r>
          </w:p>
          <w:p>
            <w:pPr>
              <w:spacing w:after="20"/>
              <w:ind w:left="20"/>
              <w:jc w:val="both"/>
            </w:pPr>
            <w:r>
              <w:rPr>
                <w:rFonts w:ascii="Times New Roman"/>
                <w:b w:val="false"/>
                <w:i w:val="false"/>
                <w:color w:val="000000"/>
                <w:sz w:val="20"/>
              </w:rPr>
              <w:t>
Барлығы ________________ рулон</w:t>
            </w:r>
          </w:p>
          <w:p>
            <w:pPr>
              <w:spacing w:after="20"/>
              <w:ind w:left="20"/>
              <w:jc w:val="both"/>
            </w:pPr>
            <w:r>
              <w:rPr>
                <w:rFonts w:ascii="Times New Roman"/>
                <w:b w:val="false"/>
                <w:i w:val="false"/>
                <w:color w:val="000000"/>
                <w:sz w:val="20"/>
              </w:rPr>
              <w:t>
Рулон № ____________________</w:t>
            </w:r>
          </w:p>
          <w:p>
            <w:pPr>
              <w:spacing w:after="20"/>
              <w:ind w:left="20"/>
              <w:jc w:val="both"/>
            </w:pPr>
            <w:r>
              <w:rPr>
                <w:rFonts w:ascii="Times New Roman"/>
                <w:b w:val="false"/>
                <w:i w:val="false"/>
                <w:color w:val="000000"/>
                <w:sz w:val="20"/>
              </w:rPr>
              <w:t>
Таспаның түрі_________________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форматы _________________</w:t>
            </w:r>
          </w:p>
          <w:p>
            <w:pPr>
              <w:spacing w:after="20"/>
              <w:ind w:left="20"/>
              <w:jc w:val="both"/>
            </w:pPr>
            <w:r>
              <w:rPr>
                <w:rFonts w:ascii="Times New Roman"/>
                <w:b w:val="false"/>
                <w:i w:val="false"/>
                <w:color w:val="000000"/>
                <w:sz w:val="20"/>
              </w:rPr>
              <w:t>
Нұсқасы _________________________</w:t>
            </w:r>
          </w:p>
          <w:p>
            <w:pPr>
              <w:spacing w:after="20"/>
              <w:ind w:left="20"/>
              <w:jc w:val="both"/>
            </w:pPr>
            <w:r>
              <w:rPr>
                <w:rFonts w:ascii="Times New Roman"/>
                <w:b w:val="false"/>
                <w:i w:val="false"/>
                <w:color w:val="000000"/>
                <w:sz w:val="20"/>
              </w:rPr>
              <w:t>
Өндірістік нөмірі _______________</w:t>
            </w:r>
          </w:p>
          <w:p>
            <w:pPr>
              <w:spacing w:after="20"/>
              <w:ind w:left="20"/>
              <w:jc w:val="both"/>
            </w:pPr>
            <w:r>
              <w:rPr>
                <w:rFonts w:ascii="Times New Roman"/>
                <w:b w:val="false"/>
                <w:i w:val="false"/>
                <w:color w:val="000000"/>
                <w:sz w:val="20"/>
              </w:rPr>
              <w:t>
Авторы __________________________</w:t>
            </w:r>
          </w:p>
          <w:p>
            <w:pPr>
              <w:spacing w:after="20"/>
              <w:ind w:left="20"/>
              <w:jc w:val="both"/>
            </w:pPr>
            <w:r>
              <w:rPr>
                <w:rFonts w:ascii="Times New Roman"/>
                <w:b w:val="false"/>
                <w:i w:val="false"/>
                <w:color w:val="000000"/>
                <w:sz w:val="20"/>
              </w:rPr>
              <w:t>
Режиссері _______________________</w:t>
            </w:r>
          </w:p>
          <w:p>
            <w:pPr>
              <w:spacing w:after="20"/>
              <w:ind w:left="20"/>
              <w:jc w:val="both"/>
            </w:pPr>
            <w:r>
              <w:rPr>
                <w:rFonts w:ascii="Times New Roman"/>
                <w:b w:val="false"/>
                <w:i w:val="false"/>
                <w:color w:val="000000"/>
                <w:sz w:val="20"/>
              </w:rPr>
              <w:t>
Түсі _____________________________</w:t>
            </w:r>
          </w:p>
          <w:p>
            <w:pPr>
              <w:spacing w:after="20"/>
              <w:ind w:left="20"/>
              <w:jc w:val="both"/>
            </w:pPr>
            <w:r>
              <w:rPr>
                <w:rFonts w:ascii="Times New Roman"/>
                <w:b w:val="false"/>
                <w:i w:val="false"/>
                <w:color w:val="000000"/>
                <w:sz w:val="20"/>
              </w:rPr>
              <w:t>
Жалпы хронометражы ______________</w:t>
            </w:r>
          </w:p>
          <w:p>
            <w:pPr>
              <w:spacing w:after="20"/>
              <w:ind w:left="20"/>
              <w:jc w:val="both"/>
            </w:pPr>
            <w:r>
              <w:rPr>
                <w:rFonts w:ascii="Times New Roman"/>
                <w:b w:val="false"/>
                <w:i w:val="false"/>
                <w:color w:val="000000"/>
                <w:sz w:val="20"/>
              </w:rPr>
              <w:t>
Рулонның хронометражы ___________</w:t>
            </w:r>
          </w:p>
        </w:tc>
      </w:tr>
    </w:tbl>
    <w:bookmarkStart w:name="z106" w:id="88"/>
    <w:p>
      <w:pPr>
        <w:spacing w:after="0"/>
        <w:ind w:left="0"/>
        <w:jc w:val="left"/>
      </w:pPr>
      <w:r>
        <w:rPr>
          <w:rFonts w:ascii="Times New Roman"/>
          <w:b/>
          <w:i w:val="false"/>
          <w:color w:val="000000"/>
        </w:rPr>
        <w:t xml:space="preserve"> Артқы жағы </w:t>
      </w:r>
    </w:p>
    <w:bookmarkEnd w:id="8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(бейнеқұжаттың техникалық жай-күйінің жалпы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Магниттік жеткізгіштің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Бейнебелгінің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Дыбыстық бейненің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Жолдардың түсіп қалуы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Бейнетаспалар механизмінің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Бейнеқұжаттың техникалық жай-күйінің жалпы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(тексеру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 4 (210х297)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89"/>
    <w:p>
      <w:pPr>
        <w:spacing w:after="0"/>
        <w:ind w:left="0"/>
        <w:jc w:val="left"/>
      </w:pPr>
      <w:r>
        <w:rPr>
          <w:rFonts w:ascii="Times New Roman"/>
          <w:b/>
          <w:i w:val="false"/>
          <w:color w:val="000000"/>
        </w:rPr>
        <w:t xml:space="preserve"> Киноқұжаттың техникалық жай-күйін есепке алу карточкасы </w:t>
      </w:r>
    </w:p>
    <w:bookmarkEnd w:id="89"/>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xml:space="preserve">
      Өндірістік нөмірі __________________________________________________________ </w:t>
      </w:r>
    </w:p>
    <w:p>
      <w:pPr>
        <w:spacing w:after="0"/>
        <w:ind w:left="0"/>
        <w:jc w:val="both"/>
      </w:pPr>
      <w:r>
        <w:rPr>
          <w:rFonts w:ascii="Times New Roman"/>
          <w:b w:val="false"/>
          <w:i w:val="false"/>
          <w:color w:val="000000"/>
          <w:sz w:val="28"/>
        </w:rPr>
        <w:t xml:space="preserve">
      Атауы ___________________________________________________________________ </w:t>
      </w:r>
    </w:p>
    <w:p>
      <w:pPr>
        <w:spacing w:after="0"/>
        <w:ind w:left="0"/>
        <w:jc w:val="both"/>
      </w:pPr>
      <w:r>
        <w:rPr>
          <w:rFonts w:ascii="Times New Roman"/>
          <w:b w:val="false"/>
          <w:i w:val="false"/>
          <w:color w:val="000000"/>
          <w:sz w:val="28"/>
        </w:rPr>
        <w:t xml:space="preserve">
      № _________________________ бөлім, метражы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(түрлі түсті немесе ақ-қара түстілігі, дыбысты немесе дыбыссыздығы көрсетілген </w:t>
      </w:r>
    </w:p>
    <w:p>
      <w:pPr>
        <w:spacing w:after="0"/>
        <w:ind w:left="0"/>
        <w:jc w:val="both"/>
      </w:pPr>
      <w:r>
        <w:rPr>
          <w:rFonts w:ascii="Times New Roman"/>
          <w:b w:val="false"/>
          <w:i w:val="false"/>
          <w:color w:val="000000"/>
          <w:sz w:val="28"/>
        </w:rPr>
        <w:t xml:space="preserve">
      негатив,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контратип, аралық позитив) </w:t>
      </w:r>
    </w:p>
    <w:p>
      <w:pPr>
        <w:spacing w:after="0"/>
        <w:ind w:left="0"/>
        <w:jc w:val="both"/>
      </w:pPr>
      <w:r>
        <w:rPr>
          <w:rFonts w:ascii="Times New Roman"/>
          <w:b w:val="false"/>
          <w:i w:val="false"/>
          <w:color w:val="000000"/>
          <w:sz w:val="28"/>
        </w:rPr>
        <w:t xml:space="preserve">
      негіздің түрі _______________________________________________________________ </w:t>
      </w:r>
    </w:p>
    <w:p>
      <w:pPr>
        <w:spacing w:after="0"/>
        <w:ind w:left="0"/>
        <w:jc w:val="both"/>
      </w:pPr>
      <w:r>
        <w:rPr>
          <w:rFonts w:ascii="Times New Roman"/>
          <w:b w:val="false"/>
          <w:i w:val="false"/>
          <w:color w:val="000000"/>
          <w:sz w:val="28"/>
        </w:rPr>
        <w:t xml:space="preserve">
                              (нитро- немесе триацетатты) </w:t>
      </w:r>
    </w:p>
    <w:p>
      <w:pPr>
        <w:spacing w:after="0"/>
        <w:ind w:left="0"/>
        <w:jc w:val="both"/>
      </w:pPr>
      <w:r>
        <w:rPr>
          <w:rFonts w:ascii="Times New Roman"/>
          <w:b w:val="false"/>
          <w:i w:val="false"/>
          <w:color w:val="000000"/>
          <w:sz w:val="28"/>
        </w:rPr>
        <w:t xml:space="preserve">
      таспаның түрі______________________________________________________________ </w:t>
      </w:r>
    </w:p>
    <w:p>
      <w:pPr>
        <w:spacing w:after="0"/>
        <w:ind w:left="0"/>
        <w:jc w:val="both"/>
      </w:pPr>
      <w:r>
        <w:rPr>
          <w:rFonts w:ascii="Times New Roman"/>
          <w:b w:val="false"/>
          <w:i w:val="false"/>
          <w:color w:val="000000"/>
          <w:sz w:val="28"/>
        </w:rPr>
        <w:t xml:space="preserve">
      (отандық немесе импорттық екенін көрсету) </w:t>
      </w:r>
    </w:p>
    <w:p>
      <w:pPr>
        <w:spacing w:after="0"/>
        <w:ind w:left="0"/>
        <w:jc w:val="both"/>
      </w:pPr>
      <w:r>
        <w:rPr>
          <w:rFonts w:ascii="Times New Roman"/>
          <w:b w:val="false"/>
          <w:i w:val="false"/>
          <w:color w:val="000000"/>
          <w:sz w:val="28"/>
        </w:rPr>
        <w:t xml:space="preserve">
      ____________________________________________________________ бастап басылды </w:t>
      </w:r>
    </w:p>
    <w:p>
      <w:pPr>
        <w:spacing w:after="0"/>
        <w:ind w:left="0"/>
        <w:jc w:val="both"/>
      </w:pPr>
      <w:r>
        <w:rPr>
          <w:rFonts w:ascii="Times New Roman"/>
          <w:b w:val="false"/>
          <w:i w:val="false"/>
          <w:color w:val="000000"/>
          <w:sz w:val="28"/>
        </w:rPr>
        <w:t xml:space="preserve">
      (негативтен, контратиптен немесе басқадан, басылу уақыты) </w:t>
      </w:r>
    </w:p>
    <w:p>
      <w:pPr>
        <w:spacing w:after="0"/>
        <w:ind w:left="0"/>
        <w:jc w:val="both"/>
      </w:pPr>
      <w:r>
        <w:rPr>
          <w:rFonts w:ascii="Times New Roman"/>
          <w:b w:val="false"/>
          <w:i w:val="false"/>
          <w:color w:val="000000"/>
          <w:sz w:val="28"/>
        </w:rPr>
        <w:t xml:space="preserve">
      тексерілді __________________________________________________________ </w:t>
      </w:r>
    </w:p>
    <w:p>
      <w:pPr>
        <w:spacing w:after="0"/>
        <w:ind w:left="0"/>
        <w:jc w:val="both"/>
      </w:pPr>
      <w:r>
        <w:rPr>
          <w:rFonts w:ascii="Times New Roman"/>
          <w:b w:val="false"/>
          <w:i w:val="false"/>
          <w:color w:val="000000"/>
          <w:sz w:val="28"/>
        </w:rPr>
        <w:t xml:space="preserve">
                        (жұмыс түрінің атауы) </w:t>
      </w:r>
    </w:p>
    <w:p>
      <w:pPr>
        <w:spacing w:after="0"/>
        <w:ind w:left="0"/>
        <w:jc w:val="both"/>
      </w:pPr>
      <w:r>
        <w:rPr>
          <w:rFonts w:ascii="Times New Roman"/>
          <w:b w:val="false"/>
          <w:i w:val="false"/>
          <w:color w:val="000000"/>
          <w:sz w:val="28"/>
        </w:rPr>
        <w:t>
      Тексерудің нәтижесі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есепке алу карточкасына қосымша жоспардың нөмірі және ақаулар сипаты көрсетілген ақаулар ведомосі жасалады. </w:t>
      </w:r>
    </w:p>
    <w:bookmarkStart w:name="z109" w:id="90"/>
    <w:p>
      <w:pPr>
        <w:spacing w:after="0"/>
        <w:ind w:left="0"/>
        <w:jc w:val="left"/>
      </w:pPr>
      <w:r>
        <w:rPr>
          <w:rFonts w:ascii="Times New Roman"/>
          <w:b/>
          <w:i w:val="false"/>
          <w:color w:val="000000"/>
        </w:rPr>
        <w:t xml:space="preserve"> Тығыздықтар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нөмірі немесе өлшенетін бөлімнің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Кадрдың нөмірі немесе өлшенетін бөліктің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күрең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(тексеру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 4 (210х297)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Фоноқұжаттың техникалық жай-</w:t>
            </w:r>
            <w:r>
              <w:br/>
            </w:r>
            <w:r>
              <w:rPr>
                <w:rFonts w:ascii="Times New Roman"/>
                <w:b w:val="false"/>
                <w:i w:val="false"/>
                <w:color w:val="000000"/>
                <w:sz w:val="20"/>
              </w:rPr>
              <w:t xml:space="preserve">күйін есепке алу карточкасының </w:t>
            </w:r>
            <w:r>
              <w:br/>
            </w:r>
            <w:r>
              <w:rPr>
                <w:rFonts w:ascii="Times New Roman"/>
                <w:b w:val="false"/>
                <w:i w:val="false"/>
                <w:color w:val="000000"/>
                <w:sz w:val="20"/>
              </w:rPr>
              <w:t>нысаны</w:t>
            </w:r>
          </w:p>
        </w:tc>
      </w:tr>
    </w:tbl>
    <w:bookmarkStart w:name="z111" w:id="91"/>
    <w:p>
      <w:pPr>
        <w:spacing w:after="0"/>
        <w:ind w:left="0"/>
        <w:jc w:val="left"/>
      </w:pPr>
      <w:r>
        <w:rPr>
          <w:rFonts w:ascii="Times New Roman"/>
          <w:b/>
          <w:i w:val="false"/>
          <w:color w:val="000000"/>
        </w:rPr>
        <w:t xml:space="preserve"> Бет жағы </w:t>
      </w:r>
    </w:p>
    <w:bookmarkEnd w:id="9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xml:space="preserve">
      Фоноқұжаттың түрі _________________________________________________________ </w:t>
      </w:r>
    </w:p>
    <w:p>
      <w:pPr>
        <w:spacing w:after="0"/>
        <w:ind w:left="0"/>
        <w:jc w:val="both"/>
      </w:pPr>
      <w:r>
        <w:rPr>
          <w:rFonts w:ascii="Times New Roman"/>
          <w:b w:val="false"/>
          <w:i w:val="false"/>
          <w:color w:val="000000"/>
          <w:sz w:val="28"/>
        </w:rPr>
        <w:t xml:space="preserve">
                              (граммофонды түпнұсқа, грампластинка,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магниттік таспадағы жазба және басқалары) </w:t>
      </w:r>
    </w:p>
    <w:p>
      <w:pPr>
        <w:spacing w:after="0"/>
        <w:ind w:left="0"/>
        <w:jc w:val="both"/>
      </w:pPr>
      <w:r>
        <w:rPr>
          <w:rFonts w:ascii="Times New Roman"/>
          <w:b w:val="false"/>
          <w:i w:val="false"/>
          <w:color w:val="000000"/>
          <w:sz w:val="28"/>
        </w:rPr>
        <w:t xml:space="preserve">
      Өндірістік нөмірі __________________________________________________________ </w:t>
      </w:r>
    </w:p>
    <w:p>
      <w:pPr>
        <w:spacing w:after="0"/>
        <w:ind w:left="0"/>
        <w:jc w:val="both"/>
      </w:pPr>
      <w:r>
        <w:rPr>
          <w:rFonts w:ascii="Times New Roman"/>
          <w:b w:val="false"/>
          <w:i w:val="false"/>
          <w:color w:val="000000"/>
          <w:sz w:val="28"/>
        </w:rPr>
        <w:t xml:space="preserve">
      Жинақ элементі ____________________________________________________________ </w:t>
      </w:r>
    </w:p>
    <w:p>
      <w:pPr>
        <w:spacing w:after="0"/>
        <w:ind w:left="0"/>
        <w:jc w:val="both"/>
      </w:pPr>
      <w:r>
        <w:rPr>
          <w:rFonts w:ascii="Times New Roman"/>
          <w:b w:val="false"/>
          <w:i w:val="false"/>
          <w:color w:val="000000"/>
          <w:sz w:val="28"/>
        </w:rPr>
        <w:t xml:space="preserve">
                              (түпнұсқа, көшірме) </w:t>
      </w:r>
    </w:p>
    <w:p>
      <w:pPr>
        <w:spacing w:after="0"/>
        <w:ind w:left="0"/>
        <w:jc w:val="both"/>
      </w:pPr>
      <w:r>
        <w:rPr>
          <w:rFonts w:ascii="Times New Roman"/>
          <w:b w:val="false"/>
          <w:i w:val="false"/>
          <w:color w:val="000000"/>
          <w:sz w:val="28"/>
        </w:rPr>
        <w:t xml:space="preserve">
      Жазбаның күні ____________________________________________________________ </w:t>
      </w:r>
    </w:p>
    <w:p>
      <w:pPr>
        <w:spacing w:after="0"/>
        <w:ind w:left="0"/>
        <w:jc w:val="both"/>
      </w:pPr>
      <w:r>
        <w:rPr>
          <w:rFonts w:ascii="Times New Roman"/>
          <w:b w:val="false"/>
          <w:i w:val="false"/>
          <w:color w:val="000000"/>
          <w:sz w:val="28"/>
        </w:rPr>
        <w:t xml:space="preserve">
      Қайта жазылған күні ________________________________________________________ </w:t>
      </w:r>
    </w:p>
    <w:p>
      <w:pPr>
        <w:spacing w:after="0"/>
        <w:ind w:left="0"/>
        <w:jc w:val="both"/>
      </w:pPr>
      <w:r>
        <w:rPr>
          <w:rFonts w:ascii="Times New Roman"/>
          <w:b w:val="false"/>
          <w:i w:val="false"/>
          <w:color w:val="000000"/>
          <w:sz w:val="28"/>
        </w:rPr>
        <w:t xml:space="preserve">
      Жазба жазылған ұйымның атауы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Жазбаны тасушы _________________________________________________________ </w:t>
      </w:r>
    </w:p>
    <w:p>
      <w:pPr>
        <w:spacing w:after="0"/>
        <w:ind w:left="0"/>
        <w:jc w:val="both"/>
      </w:pPr>
      <w:r>
        <w:rPr>
          <w:rFonts w:ascii="Times New Roman"/>
          <w:b w:val="false"/>
          <w:i w:val="false"/>
          <w:color w:val="000000"/>
          <w:sz w:val="28"/>
        </w:rPr>
        <w:t xml:space="preserve">
      Жазбаның жылдамдығы_____________________________________________________ </w:t>
      </w:r>
    </w:p>
    <w:p>
      <w:pPr>
        <w:spacing w:after="0"/>
        <w:ind w:left="0"/>
        <w:jc w:val="both"/>
      </w:pPr>
      <w:r>
        <w:rPr>
          <w:rFonts w:ascii="Times New Roman"/>
          <w:b w:val="false"/>
          <w:i w:val="false"/>
          <w:color w:val="000000"/>
          <w:sz w:val="28"/>
        </w:rPr>
        <w:t xml:space="preserve">
      Дыбысталған уақыты _______________________________________________________ </w:t>
      </w:r>
    </w:p>
    <w:p>
      <w:pPr>
        <w:spacing w:after="0"/>
        <w:ind w:left="0"/>
        <w:jc w:val="both"/>
      </w:pPr>
      <w:r>
        <w:rPr>
          <w:rFonts w:ascii="Times New Roman"/>
          <w:b w:val="false"/>
          <w:i w:val="false"/>
          <w:color w:val="000000"/>
          <w:sz w:val="28"/>
        </w:rPr>
        <w:t xml:space="preserve">
      Граммофонды түпнұсқаның техникалық жай-күйінің паспорты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(тексеру күні)</w:t>
      </w:r>
    </w:p>
    <w:bookmarkStart w:name="z112" w:id="92"/>
    <w:p>
      <w:pPr>
        <w:spacing w:after="0"/>
        <w:ind w:left="0"/>
        <w:jc w:val="left"/>
      </w:pPr>
      <w:r>
        <w:rPr>
          <w:rFonts w:ascii="Times New Roman"/>
          <w:b/>
          <w:i w:val="false"/>
          <w:color w:val="000000"/>
        </w:rPr>
        <w:t xml:space="preserve"> Артқы жағы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сапасының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тасығышының физикалық-механикалық жай-күйінің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Реставрациялық-профилактикалық өңдеудің қажеттігі туралы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Реставрациялық-профилактикалық өңдеудің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Фотоқұжаттың техникалық жай-</w:t>
            </w:r>
            <w:r>
              <w:br/>
            </w:r>
            <w:r>
              <w:rPr>
                <w:rFonts w:ascii="Times New Roman"/>
                <w:b w:val="false"/>
                <w:i w:val="false"/>
                <w:color w:val="000000"/>
                <w:sz w:val="20"/>
              </w:rPr>
              <w:t xml:space="preserve">күйін есепке алу карточкасының </w:t>
            </w:r>
            <w:r>
              <w:br/>
            </w:r>
            <w:r>
              <w:rPr>
                <w:rFonts w:ascii="Times New Roman"/>
                <w:b w:val="false"/>
                <w:i w:val="false"/>
                <w:color w:val="000000"/>
                <w:sz w:val="20"/>
              </w:rPr>
              <w:t>нысаны</w:t>
            </w:r>
          </w:p>
        </w:tc>
      </w:tr>
    </w:tbl>
    <w:bookmarkStart w:name="z114" w:id="93"/>
    <w:p>
      <w:pPr>
        <w:spacing w:after="0"/>
        <w:ind w:left="0"/>
        <w:jc w:val="left"/>
      </w:pPr>
      <w:r>
        <w:rPr>
          <w:rFonts w:ascii="Times New Roman"/>
          <w:b/>
          <w:i w:val="false"/>
          <w:color w:val="000000"/>
        </w:rPr>
        <w:t xml:space="preserve"> Бет жағы </w:t>
      </w:r>
    </w:p>
    <w:bookmarkEnd w:id="93"/>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xml:space="preserve">
      Фотоқұжаттың түрі _________________________________________________________ </w:t>
      </w:r>
    </w:p>
    <w:p>
      <w:pPr>
        <w:spacing w:after="0"/>
        <w:ind w:left="0"/>
        <w:jc w:val="both"/>
      </w:pPr>
      <w:r>
        <w:rPr>
          <w:rFonts w:ascii="Times New Roman"/>
          <w:b w:val="false"/>
          <w:i w:val="false"/>
          <w:color w:val="000000"/>
          <w:sz w:val="28"/>
        </w:rPr>
        <w:t xml:space="preserve">
      (негатив, дубль-негатив, позитив, слайд (диапозитив), қара-ақ, түрлі түсті) </w:t>
      </w:r>
    </w:p>
    <w:p>
      <w:pPr>
        <w:spacing w:after="0"/>
        <w:ind w:left="0"/>
        <w:jc w:val="both"/>
      </w:pPr>
      <w:r>
        <w:rPr>
          <w:rFonts w:ascii="Times New Roman"/>
          <w:b w:val="false"/>
          <w:i w:val="false"/>
          <w:color w:val="000000"/>
          <w:sz w:val="28"/>
        </w:rPr>
        <w:t xml:space="preserve">
      Өндірістік нөмірі ___________________________________________________________ </w:t>
      </w:r>
    </w:p>
    <w:p>
      <w:pPr>
        <w:spacing w:after="0"/>
        <w:ind w:left="0"/>
        <w:jc w:val="both"/>
      </w:pPr>
      <w:r>
        <w:rPr>
          <w:rFonts w:ascii="Times New Roman"/>
          <w:b w:val="false"/>
          <w:i w:val="false"/>
          <w:color w:val="000000"/>
          <w:sz w:val="28"/>
        </w:rPr>
        <w:t xml:space="preserve">
      Түсірілімнің күні __________________________________________________________ </w:t>
      </w:r>
    </w:p>
    <w:p>
      <w:pPr>
        <w:spacing w:after="0"/>
        <w:ind w:left="0"/>
        <w:jc w:val="both"/>
      </w:pPr>
      <w:r>
        <w:rPr>
          <w:rFonts w:ascii="Times New Roman"/>
          <w:b w:val="false"/>
          <w:i w:val="false"/>
          <w:color w:val="000000"/>
          <w:sz w:val="28"/>
        </w:rPr>
        <w:t xml:space="preserve">
      Фотографиялық сапасы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Фотоқабаттың техникалық жай-күйі__________________________________________ </w:t>
      </w:r>
    </w:p>
    <w:p>
      <w:pPr>
        <w:spacing w:after="0"/>
        <w:ind w:left="0"/>
        <w:jc w:val="both"/>
      </w:pPr>
      <w:r>
        <w:rPr>
          <w:rFonts w:ascii="Times New Roman"/>
          <w:b w:val="false"/>
          <w:i w:val="false"/>
          <w:color w:val="000000"/>
          <w:sz w:val="28"/>
        </w:rPr>
        <w:t xml:space="preserve">
      Негізінің техникалық жай-күйі ______________________________________________ </w:t>
      </w:r>
    </w:p>
    <w:p>
      <w:pPr>
        <w:spacing w:after="0"/>
        <w:ind w:left="0"/>
        <w:jc w:val="both"/>
      </w:pPr>
      <w:r>
        <w:rPr>
          <w:rFonts w:ascii="Times New Roman"/>
          <w:b w:val="false"/>
          <w:i w:val="false"/>
          <w:color w:val="000000"/>
          <w:sz w:val="28"/>
        </w:rPr>
        <w:t xml:space="preserve">
      Реставрациялық-профилактикалық өңдеудің қажеттігі туралы қорытынды 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(есепке алу күні)</w:t>
      </w:r>
    </w:p>
    <w:bookmarkStart w:name="z115" w:id="94"/>
    <w:p>
      <w:pPr>
        <w:spacing w:after="0"/>
        <w:ind w:left="0"/>
        <w:jc w:val="left"/>
      </w:pPr>
      <w:r>
        <w:rPr>
          <w:rFonts w:ascii="Times New Roman"/>
          <w:b/>
          <w:i w:val="false"/>
          <w:color w:val="000000"/>
        </w:rPr>
        <w:t xml:space="preserve"> Артқы жағы</w:t>
      </w:r>
    </w:p>
    <w:bookmarkEnd w:id="94"/>
    <w:p>
      <w:pPr>
        <w:spacing w:after="0"/>
        <w:ind w:left="0"/>
        <w:jc w:val="both"/>
      </w:pPr>
      <w:r>
        <w:rPr>
          <w:rFonts w:ascii="Times New Roman"/>
          <w:b w:val="false"/>
          <w:i w:val="false"/>
          <w:color w:val="000000"/>
          <w:sz w:val="28"/>
        </w:rPr>
        <w:t xml:space="preserve">
      Реставрациялық-профилактикалық өңдеу түрі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(есепке алу күні) </w:t>
      </w:r>
    </w:p>
    <w:p>
      <w:pPr>
        <w:spacing w:after="0"/>
        <w:ind w:left="0"/>
        <w:jc w:val="both"/>
      </w:pPr>
      <w:r>
        <w:rPr>
          <w:rFonts w:ascii="Times New Roman"/>
          <w:b w:val="false"/>
          <w:i w:val="false"/>
          <w:color w:val="000000"/>
          <w:sz w:val="28"/>
        </w:rPr>
        <w:t xml:space="preserve">
      Реставрациялық-профилактикалық өңдеу нәтижесі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(карточканы толтырған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(есепке алу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bookmarkStart w:name="z117" w:id="95"/>
    <w:p>
      <w:pPr>
        <w:spacing w:after="0"/>
        <w:ind w:left="0"/>
        <w:jc w:val="left"/>
      </w:pPr>
      <w:r>
        <w:rPr>
          <w:rFonts w:ascii="Times New Roman"/>
          <w:b/>
          <w:i w:val="false"/>
          <w:color w:val="000000"/>
        </w:rPr>
        <w:t xml:space="preserve"> Іздеу жолдары таусылған құжаттардың табылмағаны туралы акті </w:t>
      </w:r>
    </w:p>
    <w:bookmarkEnd w:id="95"/>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 архив қоры</w:t>
      </w:r>
    </w:p>
    <w:p>
      <w:pPr>
        <w:spacing w:after="0"/>
        <w:ind w:left="0"/>
        <w:jc w:val="both"/>
      </w:pPr>
      <w:r>
        <w:rPr>
          <w:rFonts w:ascii="Times New Roman"/>
          <w:b w:val="false"/>
          <w:i w:val="false"/>
          <w:color w:val="000000"/>
          <w:sz w:val="28"/>
        </w:rPr>
        <w:t>
      ____________________ нәтижесінде төменде аталған құжаттардың архивтік қорда жоқ екені анықталды. Архивтің іздеу шаралары оң нәтиже бермеді, осыған орай есептен алуға болады деп есептейміз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болуының болжамды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_____________________________________________ сақтау бірлігі.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Жоғалған құжаттардың мазмұны мынадай істермен ішінара толықтырылуы мүмкін: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(бөлім меңгерушісінің тегі, аты-жөні, қолтаңбасы)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(архив қоймасы меңгерушісінің тегі, аты-жөні, қолтаңбасы)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(бас қор сақтаушысының тегі, аты-жөні, қолтаңбасы)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(уәкілетті органның және тиісті жергілікті атқарушы органның іздеу жолдары </w:t>
      </w:r>
    </w:p>
    <w:p>
      <w:pPr>
        <w:spacing w:after="0"/>
        <w:ind w:left="0"/>
        <w:jc w:val="both"/>
      </w:pPr>
      <w:r>
        <w:rPr>
          <w:rFonts w:ascii="Times New Roman"/>
          <w:b w:val="false"/>
          <w:i w:val="false"/>
          <w:color w:val="000000"/>
          <w:sz w:val="28"/>
        </w:rPr>
        <w:t xml:space="preserve">
      аяқталған табылмаған құжаттарды есептен шығаруға рұқсатының нөмірі және күні)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(іздеу жолдары аяқталған, табылмаған архивтік құжаттарды есептен шығару туралы </w:t>
      </w:r>
    </w:p>
    <w:p>
      <w:pPr>
        <w:spacing w:after="0"/>
        <w:ind w:left="0"/>
        <w:jc w:val="both"/>
      </w:pPr>
      <w:r>
        <w:rPr>
          <w:rFonts w:ascii="Times New Roman"/>
          <w:b w:val="false"/>
          <w:i w:val="false"/>
          <w:color w:val="000000"/>
          <w:sz w:val="28"/>
        </w:rPr>
        <w:t xml:space="preserve">
      архив директоры бұйрығының нөмірі және күні) </w:t>
      </w:r>
    </w:p>
    <w:p>
      <w:pPr>
        <w:spacing w:after="0"/>
        <w:ind w:left="0"/>
        <w:jc w:val="both"/>
      </w:pPr>
      <w:r>
        <w:rPr>
          <w:rFonts w:ascii="Times New Roman"/>
          <w:b w:val="false"/>
          <w:i w:val="false"/>
          <w:color w:val="000000"/>
          <w:sz w:val="28"/>
        </w:rPr>
        <w:t xml:space="preserve">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(өзгерістер енгізген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(есепке алу құжаттарына өзгерістер енгізілген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6"/>
    <w:p>
      <w:pPr>
        <w:spacing w:after="0"/>
        <w:ind w:left="0"/>
        <w:jc w:val="left"/>
      </w:pPr>
      <w:r>
        <w:rPr>
          <w:rFonts w:ascii="Times New Roman"/>
          <w:b/>
          <w:i w:val="false"/>
          <w:color w:val="000000"/>
        </w:rPr>
        <w:t xml:space="preserve"> Киноқұжаттарда кездесетін негізгі ақаулар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қажалу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үстіңгі бүлінулер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көрініс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Фрикциялық жолақтар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ораманың ұзына бойына жіңішке сызаттар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орау, киноүлдір орамын қолмен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жолақтар жаңбыр сияқты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ұсақ, штрихтік, орташа, терең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бетіндегі бүлінулер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күңгірт штрихтар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зақымдануы: ұсақ қиық, орта қиық, терең қиық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бұрышының немесе жиегінің ажырауы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керілуі, үлдір перфорациясының дыбыс монтаждау үстелінде немесе кинопроекторда тісті барабанның тістеріне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Киноүлдірдің үзілуіне әкеледі. Экранда кадрдың селкілдеуі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саусақ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 Немқұрайлылықпен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кескініндегі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Сихрондық емес дыбысталу, кескіннің сәйкессіздігі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күмістердің түсіп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ұсақ ақ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ұсақ қара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май дақтары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Көшірмеаппараттар басып шығару, кинопроекторда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 үлдірдің жабысып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ыдырауы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негізінен эмульсия қабатының бөлініп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кезінде жоғары температурадағы ерітіндіде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жабысуы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кезінде профилактикалық режимнің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Тақылдар, дыбыстың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белгіленбеген және үлдірдің түрі шұбар (жарық түсіргенде үлдір сарғыш немесе жасыл болып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 көп жағдайда перфорацияның жиектеріндегі сұр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 сақтамау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жоғалту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Үлдірлік разрядтар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жіңішке қара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шөгу кезінде үлдірді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кескіндегі қара сызықтар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дыбыспен синхронды жүрмеуі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дыбыспен сәйкес келмеуі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кескін дыбыспен синхронды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Фоноқұжаттарда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ені бойынша ширатылуы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 барысында дыбыстың әлсін-әлсін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ұзындығы бойынша созылуы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 (дыбыстың секіруі), магниттік таспа нашар айналуы, магниттік таспаның орамадан шығып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ескіруі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Ферромагниттік қабаттың түсіп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өтіп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жоғалып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зақымдануы: үлдірдің бүгілуі, үлдірдің қыржымдалуы, үлдірдің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Желімдеп жабыстырулардың көп болуы, ішінара дыбыстың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жиіліктің түсіп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жазу немесе қайта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күңгірттігі, сөздің түсініксіздігі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жиіліктің түсіп кетуі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жазу немесе қайта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қанықтығынан айрылуы, тембр реңкінің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өшіп қалуы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барысында жазба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 шуының жоғарылауы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Магнитсіздендірілген таспаның шуы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бөлігінің әр тектілігі және олардың жұмыс қабатында әркелкі таратылуы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шыңылдау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"секіруінің"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Фоноқұжаттарды тыңдау барысында байқалған дыбыс үндестігінің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Магнитофондағы таспатартқыш механизмде таспаның қозғалу жылдамдығының тербелу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жаңғырықтармен дыбысталуы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жазба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басы мен аяғының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Фото және бейнеқұжаттарда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Кескіндегі саусақ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Негативтегі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тырнақ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Негативке батқан іздер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иілуі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Сияның 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Кескінге автоқаламмен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ұсақ, өткір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үстіңгі қабатының бүлінуі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көшіруде кескіннің сапасын жоғалту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бойынша майлы 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үзілуі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жиегінің немесе бұрышының ажырауы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уақытқа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желімнің дақтары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Қараңғыланған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белгіленіп алынбаған және үлдірде дақ іздері бар (жарықта үлдір сарғыш немесе жасыл болып көрінеді)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айқындау кезінде техникалық регламенттің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контрастілі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сарғыш тартуы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орнатылмау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деформациясы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 ережелерінің сақталмауы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ыдырауы және жылжуы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температурадағы қоспада басып шығару кезінде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97"/>
    <w:p>
      <w:pPr>
        <w:spacing w:after="0"/>
        <w:ind w:left="0"/>
        <w:jc w:val="left"/>
      </w:pPr>
      <w:r>
        <w:rPr>
          <w:rFonts w:ascii="Times New Roman"/>
          <w:b/>
          <w:i w:val="false"/>
          <w:color w:val="000000"/>
        </w:rPr>
        <w:t xml:space="preserve"> Істің куәландыру парағы</w:t>
      </w:r>
    </w:p>
    <w:bookmarkEnd w:id="97"/>
    <w:p>
      <w:pPr>
        <w:spacing w:after="0"/>
        <w:ind w:left="0"/>
        <w:jc w:val="both"/>
      </w:pPr>
      <w:r>
        <w:rPr>
          <w:rFonts w:ascii="Times New Roman"/>
          <w:b w:val="false"/>
          <w:i w:val="false"/>
          <w:color w:val="000000"/>
          <w:sz w:val="28"/>
        </w:rPr>
        <w:t xml:space="preserve">
      № _____архив қоры № ________ тізімдеме № _____іс </w:t>
      </w:r>
    </w:p>
    <w:p>
      <w:pPr>
        <w:spacing w:after="0"/>
        <w:ind w:left="0"/>
        <w:jc w:val="both"/>
      </w:pPr>
      <w:r>
        <w:rPr>
          <w:rFonts w:ascii="Times New Roman"/>
          <w:b w:val="false"/>
          <w:i w:val="false"/>
          <w:color w:val="000000"/>
          <w:sz w:val="28"/>
        </w:rPr>
        <w:t xml:space="preserve">
      Іске ___________________ парақ (-тар) тігілді және нөмірленді, оның ішінде: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парақтың (-тардың) литерлік нөмірлері _______________________________________; </w:t>
      </w:r>
    </w:p>
    <w:p>
      <w:pPr>
        <w:spacing w:after="0"/>
        <w:ind w:left="0"/>
        <w:jc w:val="both"/>
      </w:pPr>
      <w:r>
        <w:rPr>
          <w:rFonts w:ascii="Times New Roman"/>
          <w:b w:val="false"/>
          <w:i w:val="false"/>
          <w:color w:val="000000"/>
          <w:sz w:val="28"/>
        </w:rPr>
        <w:t xml:space="preserve">
      парақтың (-тардың) қалып қойған нөмірлері ___________________________________; </w:t>
      </w:r>
    </w:p>
    <w:p>
      <w:pPr>
        <w:spacing w:after="0"/>
        <w:ind w:left="0"/>
        <w:jc w:val="both"/>
      </w:pPr>
      <w:r>
        <w:rPr>
          <w:rFonts w:ascii="Times New Roman"/>
          <w:b w:val="false"/>
          <w:i w:val="false"/>
          <w:color w:val="000000"/>
          <w:sz w:val="28"/>
        </w:rPr>
        <w:t xml:space="preserve">
      нөмірленген таза парақ (-тар) _______________________________________________; </w:t>
      </w:r>
    </w:p>
    <w:p>
      <w:pPr>
        <w:spacing w:after="0"/>
        <w:ind w:left="0"/>
        <w:jc w:val="both"/>
      </w:pPr>
      <w:r>
        <w:rPr>
          <w:rFonts w:ascii="Times New Roman"/>
          <w:b w:val="false"/>
          <w:i w:val="false"/>
          <w:color w:val="000000"/>
          <w:sz w:val="28"/>
        </w:rPr>
        <w:t>
      ішкі тізімдеме парағы (-тары)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түзудің, ресімдеудің, физикалық жай-күйінің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нөмірлері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(істің куәландыру парағын толтырған тұлға лауазымының атауы, тегі, аты-жөні, </w:t>
      </w:r>
    </w:p>
    <w:p>
      <w:pPr>
        <w:spacing w:after="0"/>
        <w:ind w:left="0"/>
        <w:jc w:val="both"/>
      </w:pPr>
      <w:r>
        <w:rPr>
          <w:rFonts w:ascii="Times New Roman"/>
          <w:b w:val="false"/>
          <w:i w:val="false"/>
          <w:color w:val="000000"/>
          <w:sz w:val="28"/>
        </w:rPr>
        <w:t xml:space="preserve">
      қолтаңбасы)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(толтырылған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жазу үшін жасалады.</w:t>
      </w:r>
    </w:p>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Куәландыру парағында саны және жазбаша түрде істің нөмірленген парақтарының саны және "+" (қосу) белгісі арқылы іс құжаттарының ішкі тізімдемесінің парақтар саны бөлек көрсетіледі.</w:t>
      </w:r>
    </w:p>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оймажазбалар және акварельдер;</w:t>
      </w:r>
    </w:p>
    <w:p>
      <w:pPr>
        <w:spacing w:after="0"/>
        <w:ind w:left="0"/>
        <w:jc w:val="both"/>
      </w:pPr>
      <w:r>
        <w:rPr>
          <w:rFonts w:ascii="Times New Roman"/>
          <w:b w:val="false"/>
          <w:i w:val="false"/>
          <w:color w:val="000000"/>
          <w:sz w:val="28"/>
        </w:rPr>
        <w:t>
      6) ірі форматты құжаттар;</w:t>
      </w:r>
    </w:p>
    <w:p>
      <w:pPr>
        <w:spacing w:after="0"/>
        <w:ind w:left="0"/>
        <w:jc w:val="both"/>
      </w:pPr>
      <w:r>
        <w:rPr>
          <w:rFonts w:ascii="Times New Roman"/>
          <w:b w:val="false"/>
          <w:i w:val="false"/>
          <w:color w:val="000000"/>
          <w:sz w:val="28"/>
        </w:rPr>
        <w:t>
      7) желімденген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9) конверттер және оларда салынған парақтар (заттар) саны;</w:t>
      </w:r>
    </w:p>
    <w:p>
      <w:pPr>
        <w:spacing w:after="0"/>
        <w:ind w:left="0"/>
        <w:jc w:val="both"/>
      </w:pP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p>
    <w:p>
      <w:pPr>
        <w:spacing w:after="0"/>
        <w:ind w:left="0"/>
        <w:jc w:val="both"/>
      </w:pPr>
      <w:r>
        <w:rPr>
          <w:rFonts w:ascii="Times New Roman"/>
          <w:b w:val="false"/>
          <w:i w:val="false"/>
          <w:color w:val="000000"/>
          <w:sz w:val="28"/>
        </w:rPr>
        <w:t>
      5. Егер істің бір парағында құжатты ресімдеудің бірнеше ерекшеліктері бар болса, онда куәландыру парағының 2-бағанында 1-бағандағы әрбір позицияға қарсы осы парақтың нөмірі қойылады.</w:t>
      </w:r>
    </w:p>
    <w:p>
      <w:pPr>
        <w:spacing w:after="0"/>
        <w:ind w:left="0"/>
        <w:jc w:val="both"/>
      </w:pPr>
      <w:r>
        <w:rPr>
          <w:rFonts w:ascii="Times New Roman"/>
          <w:b w:val="false"/>
          <w:i w:val="false"/>
          <w:color w:val="000000"/>
          <w:sz w:val="28"/>
        </w:rPr>
        <w:t>
      6. Егер құжаттың бір парағында бірнеше марка және басқа да материалдар бар болса, онда 2-бағанда жақшада іс парағының нөмірінен кейін олардың саны көрсетіледі</w:t>
      </w:r>
    </w:p>
    <w:p>
      <w:pPr>
        <w:spacing w:after="0"/>
        <w:ind w:left="0"/>
        <w:jc w:val="both"/>
      </w:pPr>
      <w:r>
        <w:rPr>
          <w:rFonts w:ascii="Times New Roman"/>
          <w:b w:val="false"/>
          <w:i w:val="false"/>
          <w:color w:val="000000"/>
          <w:sz w:val="28"/>
        </w:rPr>
        <w:t xml:space="preserve">
      7. Егер істе жасалған материалдың (шыны, металл, мата және басқалар) ерекшелігіне байланысты нөмірлеуге мүмкіндік болмайтын заттар болса, онда 2-бағанда арасында зат тұрған парақтар нөмірі көрсетіледі. </w:t>
      </w:r>
    </w:p>
    <w:p>
      <w:pPr>
        <w:spacing w:after="0"/>
        <w:ind w:left="0"/>
        <w:jc w:val="both"/>
      </w:pP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басқалар) куәландыру парағында тиісті актілерге сілтемемен белгіленеді.</w:t>
      </w:r>
    </w:p>
    <w:p>
      <w:pPr>
        <w:spacing w:after="0"/>
        <w:ind w:left="0"/>
        <w:jc w:val="both"/>
      </w:pPr>
      <w:r>
        <w:rPr>
          <w:rFonts w:ascii="Times New Roman"/>
          <w:b w:val="false"/>
          <w:i w:val="false"/>
          <w:color w:val="000000"/>
          <w:sz w:val="28"/>
        </w:rPr>
        <w:t>
      9. Куәландыру парағы нөмірленбейді.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 алмастыру картасы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4" w:id="98"/>
    <w:p>
      <w:pPr>
        <w:spacing w:after="0"/>
        <w:ind w:left="0"/>
        <w:jc w:val="left"/>
      </w:pPr>
      <w:r>
        <w:rPr>
          <w:rFonts w:ascii="Times New Roman"/>
          <w:b/>
          <w:i w:val="false"/>
          <w:color w:val="000000"/>
        </w:rPr>
        <w:t xml:space="preserve"> Құжаттарды пайдалану парағы</w:t>
      </w:r>
    </w:p>
    <w:bookmarkEnd w:id="98"/>
    <w:p>
      <w:pPr>
        <w:spacing w:after="0"/>
        <w:ind w:left="0"/>
        <w:jc w:val="both"/>
      </w:pPr>
      <w:r>
        <w:rPr>
          <w:rFonts w:ascii="Times New Roman"/>
          <w:b w:val="false"/>
          <w:i w:val="false"/>
          <w:color w:val="000000"/>
          <w:sz w:val="28"/>
        </w:rPr>
        <w:t xml:space="preserve">
      Архив қорының № _____ Істер, құжаттар тізімдемесінің № _______ Істің № _______ </w:t>
      </w:r>
    </w:p>
    <w:p>
      <w:pPr>
        <w:spacing w:after="0"/>
        <w:ind w:left="0"/>
        <w:jc w:val="both"/>
      </w:pPr>
      <w:r>
        <w:rPr>
          <w:rFonts w:ascii="Times New Roman"/>
          <w:b w:val="false"/>
          <w:i w:val="false"/>
          <w:color w:val="000000"/>
          <w:sz w:val="28"/>
        </w:rPr>
        <w:t xml:space="preserve">
      Архивтік қордың атауы______________________________________________________ </w:t>
      </w:r>
    </w:p>
    <w:p>
      <w:pPr>
        <w:spacing w:after="0"/>
        <w:ind w:left="0"/>
        <w:jc w:val="both"/>
      </w:pPr>
      <w:r>
        <w:rPr>
          <w:rFonts w:ascii="Times New Roman"/>
          <w:b w:val="false"/>
          <w:i w:val="false"/>
          <w:color w:val="000000"/>
          <w:sz w:val="28"/>
        </w:rPr>
        <w:t>
      Істің тақырыбы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сипаты (көшірме түсіру, үзінді, қарау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қолданған тұлғаның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99"/>
    <w:p>
      <w:pPr>
        <w:spacing w:after="0"/>
        <w:ind w:left="0"/>
        <w:jc w:val="left"/>
      </w:pPr>
      <w:r>
        <w:rPr>
          <w:rFonts w:ascii="Times New Roman"/>
          <w:b/>
          <w:i w:val="false"/>
          <w:color w:val="000000"/>
        </w:rPr>
        <w:t xml:space="preserve"> Архивтік құжаттарды, пайдалану қорының көшірмелерін қоймадан уақытша пайдалануға беру кітабы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Басталды 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архивтік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сақтау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қолхат,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 қоймасынан архивтік </w:t>
            </w:r>
            <w:r>
              <w:br/>
            </w:r>
            <w:r>
              <w:rPr>
                <w:rFonts w:ascii="Times New Roman"/>
                <w:b w:val="false"/>
                <w:i w:val="false"/>
                <w:color w:val="000000"/>
                <w:sz w:val="20"/>
              </w:rPr>
              <w:t xml:space="preserve">құжаттарды, </w:t>
            </w:r>
            <w:r>
              <w:br/>
            </w:r>
            <w:r>
              <w:rPr>
                <w:rFonts w:ascii="Times New Roman"/>
                <w:b w:val="false"/>
                <w:i w:val="false"/>
                <w:color w:val="000000"/>
                <w:sz w:val="20"/>
              </w:rPr>
              <w:t xml:space="preserve">архив қорынан пайдалану </w:t>
            </w:r>
            <w:r>
              <w:br/>
            </w:r>
            <w:r>
              <w:rPr>
                <w:rFonts w:ascii="Times New Roman"/>
                <w:b w:val="false"/>
                <w:i w:val="false"/>
                <w:color w:val="000000"/>
                <w:sz w:val="20"/>
              </w:rPr>
              <w:t>қорының көшірмелерін,</w:t>
            </w:r>
            <w:r>
              <w:br/>
            </w:r>
            <w:r>
              <w:rPr>
                <w:rFonts w:ascii="Times New Roman"/>
                <w:b w:val="false"/>
                <w:i w:val="false"/>
                <w:color w:val="000000"/>
                <w:sz w:val="20"/>
              </w:rPr>
              <w:t xml:space="preserve">тізімдемелерді беруге </w:t>
            </w:r>
            <w:r>
              <w:br/>
            </w:r>
            <w:r>
              <w:rPr>
                <w:rFonts w:ascii="Times New Roman"/>
                <w:b w:val="false"/>
                <w:i w:val="false"/>
                <w:color w:val="000000"/>
                <w:sz w:val="20"/>
              </w:rPr>
              <w:t>тапсырыстың нысаны</w:t>
            </w:r>
          </w:p>
        </w:tc>
      </w:tr>
    </w:tbl>
    <w:bookmarkStart w:name="z128" w:id="100"/>
    <w:p>
      <w:pPr>
        <w:spacing w:after="0"/>
        <w:ind w:left="0"/>
        <w:jc w:val="left"/>
      </w:pPr>
      <w:r>
        <w:rPr>
          <w:rFonts w:ascii="Times New Roman"/>
          <w:b/>
          <w:i w:val="false"/>
          <w:color w:val="000000"/>
        </w:rPr>
        <w:t xml:space="preserve"> Бет жағы </w:t>
      </w:r>
    </w:p>
    <w:bookmarkEnd w:id="10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(архивтің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Құжаттарды беруге рұқсат </w:t>
            </w:r>
            <w:r>
              <w:br/>
            </w:r>
            <w:r>
              <w:rPr>
                <w:rFonts w:ascii="Times New Roman"/>
                <w:b w:val="false"/>
                <w:i w:val="false"/>
                <w:color w:val="000000"/>
                <w:sz w:val="20"/>
              </w:rPr>
              <w:t>етемін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(архив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(архив басшысының </w:t>
            </w:r>
            <w:r>
              <w:br/>
            </w:r>
            <w:r>
              <w:rPr>
                <w:rFonts w:ascii="Times New Roman"/>
                <w:b w:val="false"/>
                <w:i w:val="false"/>
                <w:color w:val="000000"/>
                <w:sz w:val="20"/>
              </w:rPr>
              <w:t>қолтаңбасы)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(пайдаланушының тегі, аты-жөні, жеке ісінің нөмірі) ________________________________________________________________________________</w:t>
      </w:r>
    </w:p>
    <w:p>
      <w:pPr>
        <w:spacing w:after="0"/>
        <w:ind w:left="0"/>
        <w:jc w:val="both"/>
      </w:pPr>
      <w:r>
        <w:rPr>
          <w:rFonts w:ascii="Times New Roman"/>
          <w:b w:val="false"/>
          <w:i w:val="false"/>
          <w:color w:val="000000"/>
          <w:sz w:val="28"/>
        </w:rPr>
        <w:t xml:space="preserve">
      (архив жұмыскерінің тегі, аты-жөні, құрылымдық бөлімшенің атауы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(зерттеу тақырыбы, беру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сақтау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қолхаты,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құжаттарды қайтарғаны жөнінде оқу залы жұмыскерінің қолхаты,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1"/>
    <w:p>
      <w:pPr>
        <w:spacing w:after="0"/>
        <w:ind w:left="0"/>
        <w:jc w:val="left"/>
      </w:pPr>
      <w:r>
        <w:rPr>
          <w:rFonts w:ascii="Times New Roman"/>
          <w:b/>
          <w:i w:val="false"/>
          <w:color w:val="000000"/>
        </w:rPr>
        <w:t xml:space="preserve"> Артқы жағы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(пайдаланушының, архив жұмыскерінің тегі, аты-жөні, қолтаңбасы) </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А5 (148Х210)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ресми атауы</w:t>
      </w:r>
    </w:p>
    <w:bookmarkStart w:name="z131" w:id="102"/>
    <w:p>
      <w:pPr>
        <w:spacing w:after="0"/>
        <w:ind w:left="0"/>
        <w:jc w:val="left"/>
      </w:pPr>
      <w:r>
        <w:rPr>
          <w:rFonts w:ascii="Times New Roman"/>
          <w:b/>
          <w:i w:val="false"/>
          <w:color w:val="000000"/>
        </w:rPr>
        <w:t xml:space="preserve"> Архивтік құжаттарды уақытша пайдалануға беру туралы акті </w:t>
      </w:r>
    </w:p>
    <w:bookmarkEnd w:id="102"/>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Негіздеме _________________________________________________________________ </w:t>
      </w:r>
    </w:p>
    <w:p>
      <w:pPr>
        <w:spacing w:after="0"/>
        <w:ind w:left="0"/>
        <w:jc w:val="both"/>
      </w:pPr>
      <w:r>
        <w:rPr>
          <w:rFonts w:ascii="Times New Roman"/>
          <w:b w:val="false"/>
          <w:i w:val="false"/>
          <w:color w:val="000000"/>
          <w:sz w:val="28"/>
        </w:rPr>
        <w:t xml:space="preserve">
      Құжаттар қандай мақсат үшін беріледі________________________________________ </w:t>
      </w:r>
    </w:p>
    <w:p>
      <w:pPr>
        <w:spacing w:after="0"/>
        <w:ind w:left="0"/>
        <w:jc w:val="both"/>
      </w:pPr>
      <w:r>
        <w:rPr>
          <w:rFonts w:ascii="Times New Roman"/>
          <w:b w:val="false"/>
          <w:i w:val="false"/>
          <w:color w:val="000000"/>
          <w:sz w:val="28"/>
        </w:rPr>
        <w:t xml:space="preserve">
      ____________________________________________________ архивтік қордан мынадай </w:t>
      </w:r>
    </w:p>
    <w:p>
      <w:pPr>
        <w:spacing w:after="0"/>
        <w:ind w:left="0"/>
        <w:jc w:val="both"/>
      </w:pPr>
      <w:r>
        <w:rPr>
          <w:rFonts w:ascii="Times New Roman"/>
          <w:b w:val="false"/>
          <w:i w:val="false"/>
          <w:color w:val="000000"/>
          <w:sz w:val="28"/>
        </w:rPr>
        <w:t xml:space="preserve">
                              (атауы, нөмірі) </w:t>
      </w:r>
    </w:p>
    <w:p>
      <w:pPr>
        <w:spacing w:after="0"/>
        <w:ind w:left="0"/>
        <w:jc w:val="both"/>
      </w:pPr>
      <w:r>
        <w:rPr>
          <w:rFonts w:ascii="Times New Roman"/>
          <w:b w:val="false"/>
          <w:i w:val="false"/>
          <w:color w:val="000000"/>
          <w:sz w:val="28"/>
        </w:rPr>
        <w:t>
      сақтау бірліктері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№__тізімдеме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№___сақтау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 сақтау бірлігі (жалпы парақтардың санымен, дыбысталу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уақытымен, метражымен) беріледі, істерді құжаттарды қайтару мерзімі ____________.</w:t>
      </w:r>
    </w:p>
    <w:p>
      <w:pPr>
        <w:spacing w:after="0"/>
        <w:ind w:left="0"/>
        <w:jc w:val="both"/>
      </w:pPr>
      <w:r>
        <w:rPr>
          <w:rFonts w:ascii="Times New Roman"/>
          <w:b w:val="false"/>
          <w:i w:val="false"/>
          <w:color w:val="000000"/>
          <w:sz w:val="28"/>
        </w:rPr>
        <w:t>
      Істерді, құжаттарды уақытша пайдалануға алушы тұлғаның уақытша пайдалану шарттары:</w:t>
      </w:r>
    </w:p>
    <w:p>
      <w:pPr>
        <w:spacing w:after="0"/>
        <w:ind w:left="0"/>
        <w:jc w:val="both"/>
      </w:pPr>
      <w:r>
        <w:rPr>
          <w:rFonts w:ascii="Times New Roman"/>
          <w:b w:val="false"/>
          <w:i w:val="false"/>
          <w:color w:val="000000"/>
          <w:sz w:val="28"/>
        </w:rPr>
        <w:t xml:space="preserve">
      1) уақытша пайдалануға алынған істер, құжаттар реттелген, тігілген, тысталған, парақтары нөмірленген және куәландыру жазбасымен болуы тиіс. </w:t>
      </w:r>
    </w:p>
    <w:p>
      <w:pPr>
        <w:spacing w:after="0"/>
        <w:ind w:left="0"/>
        <w:jc w:val="both"/>
      </w:pPr>
      <w:r>
        <w:rPr>
          <w:rFonts w:ascii="Times New Roman"/>
          <w:b w:val="false"/>
          <w:i w:val="false"/>
          <w:color w:val="000000"/>
          <w:sz w:val="28"/>
        </w:rPr>
        <w:t xml:space="preserve">
      2) уақытша пайдалануға алынған істер, құжаттар пайдалану үшін өзге тұлғаларға берілмейді, олар бойынша көшірмелер, үзінділер мен анықтамалар берілмейді, берілген құжаттардың қандайда бір бөліктері алынбайды, істерді берген ұйымның рұқсатынсыз құжаттар жарияланбайды. </w:t>
      </w:r>
    </w:p>
    <w:p>
      <w:pPr>
        <w:spacing w:after="0"/>
        <w:ind w:left="0"/>
        <w:jc w:val="both"/>
      </w:pPr>
      <w:r>
        <w:rPr>
          <w:rFonts w:ascii="Times New Roman"/>
          <w:b w:val="false"/>
          <w:i w:val="false"/>
          <w:color w:val="000000"/>
          <w:sz w:val="28"/>
        </w:rPr>
        <w:t>
      3) уақытша пайдалануға алынған істер, құжаттар ведомстволық (жеке) архивке актіде көрсетілген мерзімде қайтарылады.</w:t>
      </w:r>
    </w:p>
    <w:p>
      <w:pPr>
        <w:spacing w:after="0"/>
        <w:ind w:left="0"/>
        <w:jc w:val="both"/>
      </w:pPr>
      <w:r>
        <w:rPr>
          <w:rFonts w:ascii="Times New Roman"/>
          <w:b w:val="false"/>
          <w:i w:val="false"/>
          <w:color w:val="000000"/>
          <w:sz w:val="28"/>
        </w:rPr>
        <w:t xml:space="preserve">
      Істерді, құжаттар уақытша пайдалануға алған тұлға "Әкімшілік құқық бұзушылықтар туралы" Қазақстан Республикасының 2014 жылғы 5 шілдедегі Кодексінің 509-бабына сәйкес Ұлттық архив қорының құжаттарын жою жағдайындағы жауапкершілік туралы ескертілді.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(істерді, құжаттарды уақытша пайдалануға берген тұлға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(істер, құжаттар берілген күн)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(істерді, құжаттарды уақытша пайдалануға алған тұлға лауазымының атауы, тегі, аты-</w:t>
      </w:r>
    </w:p>
    <w:p>
      <w:pPr>
        <w:spacing w:after="0"/>
        <w:ind w:left="0"/>
        <w:jc w:val="both"/>
      </w:pPr>
      <w:r>
        <w:rPr>
          <w:rFonts w:ascii="Times New Roman"/>
          <w:b w:val="false"/>
          <w:i w:val="false"/>
          <w:color w:val="000000"/>
          <w:sz w:val="28"/>
        </w:rPr>
        <w:t xml:space="preserve">
      жөні, қолтаңбасы)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(істер, құжаттар алынған күн) </w:t>
      </w:r>
    </w:p>
    <w:p>
      <w:pPr>
        <w:spacing w:after="0"/>
        <w:ind w:left="0"/>
        <w:jc w:val="both"/>
      </w:pPr>
      <w:r>
        <w:rPr>
          <w:rFonts w:ascii="Times New Roman"/>
          <w:b w:val="false"/>
          <w:i w:val="false"/>
          <w:color w:val="000000"/>
          <w:sz w:val="28"/>
        </w:rPr>
        <w:t xml:space="preserve">
      Істер, құжаттар толық көлемде, реттелген, тігілген және тысталған қалпында </w:t>
      </w:r>
    </w:p>
    <w:p>
      <w:pPr>
        <w:spacing w:after="0"/>
        <w:ind w:left="0"/>
        <w:jc w:val="both"/>
      </w:pPr>
      <w:r>
        <w:rPr>
          <w:rFonts w:ascii="Times New Roman"/>
          <w:b w:val="false"/>
          <w:i w:val="false"/>
          <w:color w:val="000000"/>
          <w:sz w:val="28"/>
        </w:rPr>
        <w:t xml:space="preserve">
      қайтарылды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(істерді, құжаттарды тапсырған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(істер, құжаттар тапсырылған күн)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(істерді, құжаттарды қабылдаған тұлға лауазымының атауы, тегі, аты-жөні, </w:t>
      </w:r>
    </w:p>
    <w:p>
      <w:pPr>
        <w:spacing w:after="0"/>
        <w:ind w:left="0"/>
        <w:jc w:val="both"/>
      </w:pPr>
      <w:r>
        <w:rPr>
          <w:rFonts w:ascii="Times New Roman"/>
          <w:b w:val="false"/>
          <w:i w:val="false"/>
          <w:color w:val="000000"/>
          <w:sz w:val="28"/>
        </w:rPr>
        <w:t xml:space="preserve">
      қолтаңбасы)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(істер, құжаттар қабылданған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03"/>
    <w:p>
      <w:pPr>
        <w:spacing w:after="0"/>
        <w:ind w:left="0"/>
        <w:jc w:val="left"/>
      </w:pPr>
      <w:r>
        <w:rPr>
          <w:rFonts w:ascii="Times New Roman"/>
          <w:b/>
          <w:i w:val="false"/>
          <w:color w:val="000000"/>
        </w:rPr>
        <w:t xml:space="preserve"> Құжаттардың келіп түсуін есепке алу кітабы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ұйымның (адамның тегі, аты-жөнінің бас әріптері)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қабылданған құжаттың аты,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түсуінің соңғы даталарысы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немесе сипатталмаған құжаттар (парақтар)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Жай-күйінің қысқаша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тізімі бойынша келіп түскен құжаттарға берілген архивтік қор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 жылдарда______________________ сақтау бірлігі келіп түсті,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оның ішінде: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Ескертпе: жалпы архивтерде құжаттардың қорытынды жазбада олардың көлемін көрсете отырып, барлық түрлеріне бірыңғай есепке алу кітабын жүргізуге жол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А3 (420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4"/>
    <w:p>
      <w:pPr>
        <w:spacing w:after="0"/>
        <w:ind w:left="0"/>
        <w:jc w:val="left"/>
      </w:pPr>
      <w:r>
        <w:rPr>
          <w:rFonts w:ascii="Times New Roman"/>
          <w:b/>
          <w:i w:val="false"/>
          <w:color w:val="000000"/>
        </w:rPr>
        <w:t xml:space="preserve"> Қорлардың тізімі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 жылғы 1 қаңтарда ________________________________ архивтік қор,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оның ішінде______ жылы _______________________ архивтік қор келіп түсті,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 жылы __________________________ архивтік қор шығарылды.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05"/>
    <w:p>
      <w:pPr>
        <w:spacing w:after="0"/>
        <w:ind w:left="0"/>
        <w:jc w:val="left"/>
      </w:pPr>
      <w:r>
        <w:rPr>
          <w:rFonts w:ascii="Times New Roman"/>
          <w:b/>
          <w:i w:val="false"/>
          <w:color w:val="000000"/>
        </w:rPr>
        <w:t xml:space="preserve"> Қор парағы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архив қоры атауының соңғы даталары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алғашқы келіп түскен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орналасқан орны (архив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бұрынғы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8" w:id="106"/>
    <w:p>
      <w:pPr>
        <w:spacing w:after="0"/>
        <w:ind w:left="0"/>
        <w:jc w:val="left"/>
      </w:pPr>
      <w:r>
        <w:rPr>
          <w:rFonts w:ascii="Times New Roman"/>
          <w:b/>
          <w:i w:val="false"/>
          <w:color w:val="000000"/>
        </w:rPr>
        <w:t xml:space="preserve"> Сипаттамасы жоқ құжаттарды есепке алу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(құжаттар. парақтарының)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(құжаттар,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(құжаттар, парақтар)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39" w:id="107"/>
    <w:p>
      <w:pPr>
        <w:spacing w:after="0"/>
        <w:ind w:left="0"/>
        <w:jc w:val="left"/>
      </w:pPr>
      <w:r>
        <w:rPr>
          <w:rFonts w:ascii="Times New Roman"/>
          <w:b/>
          <w:i w:val="false"/>
          <w:color w:val="000000"/>
        </w:rPr>
        <w:t xml:space="preserve"> Сипаттамасы бар құжаттарды есепке алу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 болуы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немесе аннотациясы (құжаттардың қысқаша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08"/>
    <w:p>
      <w:pPr>
        <w:spacing w:after="0"/>
        <w:ind w:left="0"/>
        <w:jc w:val="left"/>
      </w:pPr>
      <w:r>
        <w:rPr>
          <w:rFonts w:ascii="Times New Roman"/>
          <w:b/>
          <w:i w:val="false"/>
          <w:color w:val="000000"/>
        </w:rPr>
        <w:t xml:space="preserve"> Есепке алу парағы </w:t>
      </w:r>
    </w:p>
    <w:bookmarkEnd w:id="108"/>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(кинофотобейнеқұжаттар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лау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Тзімдемел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(фоноқұжаттар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Көтшірме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(аудиовизуалды 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датасы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 xml:space="preserve">33-қосымша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09"/>
    <w:p>
      <w:pPr>
        <w:spacing w:after="0"/>
        <w:ind w:left="0"/>
        <w:jc w:val="left"/>
      </w:pPr>
      <w:r>
        <w:rPr>
          <w:rFonts w:ascii="Times New Roman"/>
          <w:b/>
          <w:i w:val="false"/>
          <w:color w:val="000000"/>
        </w:rPr>
        <w:t xml:space="preserve"> Істер, құжаттар тізімдемелерінің тізілімі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құрам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________жылғы 1 қаңтарда _________________________________тізімдеме,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оның ішінде _____ жылы _________________________тізімдеме келіп түсті,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 жылы _______________________тізімдеме шығарылды.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(реестрді құрастырған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 xml:space="preserve">34-қосымша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10"/>
    <w:p>
      <w:pPr>
        <w:spacing w:after="0"/>
        <w:ind w:left="0"/>
        <w:jc w:val="left"/>
      </w:pPr>
      <w:r>
        <w:rPr>
          <w:rFonts w:ascii="Times New Roman"/>
          <w:b/>
          <w:i w:val="false"/>
          <w:color w:val="000000"/>
        </w:rPr>
        <w:t xml:space="preserve"> Құнды металдармен және тастармен безендірілген, қосымшасында құнды металдары және тастары бар істерді, құжаттарды есепке алатын түгендеу кітабы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№___архивтік қор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затты ресімдеу сипаты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____________________________________________________ іс.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(кітапты толтырған тұрғаның тегі, аты-жөні, қолтаңбасы)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 xml:space="preserve">35-қосымша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11"/>
    <w:p>
      <w:pPr>
        <w:spacing w:after="0"/>
        <w:ind w:left="0"/>
        <w:jc w:val="left"/>
      </w:pPr>
      <w:r>
        <w:rPr>
          <w:rFonts w:ascii="Times New Roman"/>
          <w:b/>
          <w:i w:val="false"/>
          <w:color w:val="000000"/>
        </w:rPr>
        <w:t xml:space="preserve"> Мәдени құндылықтарға жататын құжатты есепке алу және сипаттау парағы</w:t>
      </w:r>
    </w:p>
    <w:bookmarkEnd w:id="111"/>
    <w:p>
      <w:pPr>
        <w:spacing w:after="0"/>
        <w:ind w:left="0"/>
        <w:jc w:val="both"/>
      </w:pPr>
      <w:r>
        <w:rPr>
          <w:rFonts w:ascii="Times New Roman"/>
          <w:b w:val="false"/>
          <w:i w:val="false"/>
          <w:color w:val="000000"/>
          <w:sz w:val="28"/>
        </w:rPr>
        <w:t xml:space="preserve">
      Тіркеу нөмірі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Құжаттың Мемлекеттік тізілімге енгізген датасы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1. Құжаттың сипаттамасы</w:t>
      </w:r>
    </w:p>
    <w:p>
      <w:pPr>
        <w:spacing w:after="0"/>
        <w:ind w:left="0"/>
        <w:jc w:val="both"/>
      </w:pPr>
      <w:r>
        <w:rPr>
          <w:rFonts w:ascii="Times New Roman"/>
          <w:b w:val="false"/>
          <w:i w:val="false"/>
          <w:color w:val="000000"/>
          <w:sz w:val="28"/>
        </w:rPr>
        <w:t>
      Құжаттың атауы (тақырыбы) _________________________________________________</w:t>
      </w:r>
    </w:p>
    <w:p>
      <w:pPr>
        <w:spacing w:after="0"/>
        <w:ind w:left="0"/>
        <w:jc w:val="both"/>
      </w:pPr>
      <w:r>
        <w:rPr>
          <w:rFonts w:ascii="Times New Roman"/>
          <w:b w:val="false"/>
          <w:i w:val="false"/>
          <w:color w:val="000000"/>
          <w:sz w:val="28"/>
        </w:rPr>
        <w:t>
      Құжаттың өз атауы _________________________________________________________</w:t>
      </w:r>
    </w:p>
    <w:p>
      <w:pPr>
        <w:spacing w:after="0"/>
        <w:ind w:left="0"/>
        <w:jc w:val="both"/>
      </w:pPr>
      <w:r>
        <w:rPr>
          <w:rFonts w:ascii="Times New Roman"/>
          <w:b w:val="false"/>
          <w:i w:val="false"/>
          <w:color w:val="000000"/>
          <w:sz w:val="28"/>
        </w:rPr>
        <w:t>
      Құжаттың түрі _____________________________________________________________</w:t>
      </w:r>
    </w:p>
    <w:p>
      <w:pPr>
        <w:spacing w:after="0"/>
        <w:ind w:left="0"/>
        <w:jc w:val="both"/>
      </w:pPr>
      <w:r>
        <w:rPr>
          <w:rFonts w:ascii="Times New Roman"/>
          <w:b w:val="false"/>
          <w:i w:val="false"/>
          <w:color w:val="000000"/>
          <w:sz w:val="28"/>
        </w:rPr>
        <w:t>
      Құжаттың авторы __________________________________________________________</w:t>
      </w:r>
    </w:p>
    <w:p>
      <w:pPr>
        <w:spacing w:after="0"/>
        <w:ind w:left="0"/>
        <w:jc w:val="both"/>
      </w:pPr>
      <w:r>
        <w:rPr>
          <w:rFonts w:ascii="Times New Roman"/>
          <w:b w:val="false"/>
          <w:i w:val="false"/>
          <w:color w:val="000000"/>
          <w:sz w:val="28"/>
        </w:rPr>
        <w:t>
      Құжаттың күні (жасалған уақыты) ____________________________________________</w:t>
      </w:r>
    </w:p>
    <w:p>
      <w:pPr>
        <w:spacing w:after="0"/>
        <w:ind w:left="0"/>
        <w:jc w:val="both"/>
      </w:pPr>
      <w:r>
        <w:rPr>
          <w:rFonts w:ascii="Times New Roman"/>
          <w:b w:val="false"/>
          <w:i w:val="false"/>
          <w:color w:val="000000"/>
          <w:sz w:val="28"/>
        </w:rPr>
        <w:t>
      Ғасыр_____________________________________________________________________</w:t>
      </w:r>
    </w:p>
    <w:p>
      <w:pPr>
        <w:spacing w:after="0"/>
        <w:ind w:left="0"/>
        <w:jc w:val="both"/>
      </w:pPr>
      <w:r>
        <w:rPr>
          <w:rFonts w:ascii="Times New Roman"/>
          <w:b w:val="false"/>
          <w:i w:val="false"/>
          <w:color w:val="000000"/>
          <w:sz w:val="28"/>
        </w:rPr>
        <w:t>
      Болжамды күні ____________________________________________________________</w:t>
      </w:r>
    </w:p>
    <w:p>
      <w:pPr>
        <w:spacing w:after="0"/>
        <w:ind w:left="0"/>
        <w:jc w:val="both"/>
      </w:pPr>
      <w:r>
        <w:rPr>
          <w:rFonts w:ascii="Times New Roman"/>
          <w:b w:val="false"/>
          <w:i w:val="false"/>
          <w:color w:val="000000"/>
          <w:sz w:val="28"/>
        </w:rPr>
        <w:t>
      Құжаттың тілі _____________________________________________________________</w:t>
      </w:r>
    </w:p>
    <w:p>
      <w:pPr>
        <w:spacing w:after="0"/>
        <w:ind w:left="0"/>
        <w:jc w:val="both"/>
      </w:pPr>
      <w:r>
        <w:rPr>
          <w:rFonts w:ascii="Times New Roman"/>
          <w:b w:val="false"/>
          <w:i w:val="false"/>
          <w:color w:val="000000"/>
          <w:sz w:val="28"/>
        </w:rPr>
        <w:t>
      Аннотация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Тарихи анықтама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Құнды металдардың және тастардың бар болуы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Палеографиялық ерекшеліктері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Мөрлер ___________________________________________________________________</w:t>
      </w:r>
    </w:p>
    <w:p>
      <w:pPr>
        <w:spacing w:after="0"/>
        <w:ind w:left="0"/>
        <w:jc w:val="both"/>
      </w:pPr>
      <w:r>
        <w:rPr>
          <w:rFonts w:ascii="Times New Roman"/>
          <w:b w:val="false"/>
          <w:i w:val="false"/>
          <w:color w:val="000000"/>
          <w:sz w:val="28"/>
        </w:rPr>
        <w:t>
      Құжатты ресімдеудің көркемдік ерекшеліктері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Меншік __________________________________________________________________</w:t>
      </w:r>
    </w:p>
    <w:p>
      <w:pPr>
        <w:spacing w:after="0"/>
        <w:ind w:left="0"/>
        <w:jc w:val="both"/>
      </w:pPr>
      <w:r>
        <w:rPr>
          <w:rFonts w:ascii="Times New Roman"/>
          <w:b w:val="false"/>
          <w:i w:val="false"/>
          <w:color w:val="000000"/>
          <w:sz w:val="28"/>
        </w:rPr>
        <w:t>
      2. Құжаттың физикалық жай-күйі</w:t>
      </w:r>
    </w:p>
    <w:p>
      <w:pPr>
        <w:spacing w:after="0"/>
        <w:ind w:left="0"/>
        <w:jc w:val="both"/>
      </w:pPr>
      <w:r>
        <w:rPr>
          <w:rFonts w:ascii="Times New Roman"/>
          <w:b w:val="false"/>
          <w:i w:val="false"/>
          <w:color w:val="000000"/>
          <w:sz w:val="28"/>
        </w:rPr>
        <w:t>
      Материалдық жеткізгіш ____________________________________________________</w:t>
      </w:r>
    </w:p>
    <w:p>
      <w:pPr>
        <w:spacing w:after="0"/>
        <w:ind w:left="0"/>
        <w:jc w:val="both"/>
      </w:pPr>
      <w:r>
        <w:rPr>
          <w:rFonts w:ascii="Times New Roman"/>
          <w:b w:val="false"/>
          <w:i w:val="false"/>
          <w:color w:val="000000"/>
          <w:sz w:val="28"/>
        </w:rPr>
        <w:t>
      Мөлшері__________________________________________________________________</w:t>
      </w:r>
    </w:p>
    <w:p>
      <w:pPr>
        <w:spacing w:after="0"/>
        <w:ind w:left="0"/>
        <w:jc w:val="both"/>
      </w:pPr>
      <w:r>
        <w:rPr>
          <w:rFonts w:ascii="Times New Roman"/>
          <w:b w:val="false"/>
          <w:i w:val="false"/>
          <w:color w:val="000000"/>
          <w:sz w:val="28"/>
        </w:rPr>
        <w:t>
      Көлемі____________________________________________________________________</w:t>
      </w:r>
    </w:p>
    <w:p>
      <w:pPr>
        <w:spacing w:after="0"/>
        <w:ind w:left="0"/>
        <w:jc w:val="both"/>
      </w:pPr>
      <w:r>
        <w:rPr>
          <w:rFonts w:ascii="Times New Roman"/>
          <w:b w:val="false"/>
          <w:i w:val="false"/>
          <w:color w:val="000000"/>
          <w:sz w:val="28"/>
        </w:rPr>
        <w:t>
      Физикалық жай-күйі _______________________________________________________</w:t>
      </w:r>
    </w:p>
    <w:p>
      <w:pPr>
        <w:spacing w:after="0"/>
        <w:ind w:left="0"/>
        <w:jc w:val="both"/>
      </w:pPr>
      <w:r>
        <w:rPr>
          <w:rFonts w:ascii="Times New Roman"/>
          <w:b w:val="false"/>
          <w:i w:val="false"/>
          <w:color w:val="000000"/>
          <w:sz w:val="28"/>
        </w:rPr>
        <w:t>
      Реставрация туралы мәлімет _________________________________________________</w:t>
      </w:r>
    </w:p>
    <w:p>
      <w:pPr>
        <w:spacing w:after="0"/>
        <w:ind w:left="0"/>
        <w:jc w:val="both"/>
      </w:pPr>
      <w:r>
        <w:rPr>
          <w:rFonts w:ascii="Times New Roman"/>
          <w:b w:val="false"/>
          <w:i w:val="false"/>
          <w:color w:val="000000"/>
          <w:sz w:val="28"/>
        </w:rPr>
        <w:t>
      3. Құжаттың сақталған орны</w:t>
      </w:r>
    </w:p>
    <w:p>
      <w:pPr>
        <w:spacing w:after="0"/>
        <w:ind w:left="0"/>
        <w:jc w:val="both"/>
      </w:pPr>
      <w:r>
        <w:rPr>
          <w:rFonts w:ascii="Times New Roman"/>
          <w:b w:val="false"/>
          <w:i w:val="false"/>
          <w:color w:val="000000"/>
          <w:sz w:val="28"/>
        </w:rPr>
        <w:t>
      Құжаттың сақталған орны __________________________________________________</w:t>
      </w:r>
    </w:p>
    <w:p>
      <w:pPr>
        <w:spacing w:after="0"/>
        <w:ind w:left="0"/>
        <w:jc w:val="both"/>
      </w:pPr>
      <w:r>
        <w:rPr>
          <w:rFonts w:ascii="Times New Roman"/>
          <w:b w:val="false"/>
          <w:i w:val="false"/>
          <w:color w:val="000000"/>
          <w:sz w:val="28"/>
        </w:rPr>
        <w:t>
      Құжаттың сақталған орнының мекенжайы _____________________________________</w:t>
      </w:r>
    </w:p>
    <w:p>
      <w:pPr>
        <w:spacing w:after="0"/>
        <w:ind w:left="0"/>
        <w:jc w:val="both"/>
      </w:pPr>
      <w:r>
        <w:rPr>
          <w:rFonts w:ascii="Times New Roman"/>
          <w:b w:val="false"/>
          <w:i w:val="false"/>
          <w:color w:val="000000"/>
          <w:sz w:val="28"/>
        </w:rPr>
        <w:t xml:space="preserve">
      Архивтік шифр: № ___ архивтік қор, № ___ тізімдеме, № ___ сақтау бірлігі, № ___ </w:t>
      </w:r>
    </w:p>
    <w:p>
      <w:pPr>
        <w:spacing w:after="0"/>
        <w:ind w:left="0"/>
        <w:jc w:val="both"/>
      </w:pPr>
      <w:r>
        <w:rPr>
          <w:rFonts w:ascii="Times New Roman"/>
          <w:b w:val="false"/>
          <w:i w:val="false"/>
          <w:color w:val="000000"/>
          <w:sz w:val="28"/>
        </w:rPr>
        <w:t>
      есепке алу бірлігі, парақтар ____.</w:t>
      </w:r>
    </w:p>
    <w:p>
      <w:pPr>
        <w:spacing w:after="0"/>
        <w:ind w:left="0"/>
        <w:jc w:val="both"/>
      </w:pPr>
      <w:r>
        <w:rPr>
          <w:rFonts w:ascii="Times New Roman"/>
          <w:b w:val="false"/>
          <w:i w:val="false"/>
          <w:color w:val="000000"/>
          <w:sz w:val="28"/>
        </w:rPr>
        <w:t>
      4. Қызметтік ақпарат</w:t>
      </w:r>
    </w:p>
    <w:p>
      <w:pPr>
        <w:spacing w:after="0"/>
        <w:ind w:left="0"/>
        <w:jc w:val="both"/>
      </w:pPr>
      <w:r>
        <w:rPr>
          <w:rFonts w:ascii="Times New Roman"/>
          <w:b w:val="false"/>
          <w:i w:val="false"/>
          <w:color w:val="000000"/>
          <w:sz w:val="28"/>
        </w:rPr>
        <w:t>
      Құжатты кім ұсынды: ______________________________________________________</w:t>
      </w:r>
    </w:p>
    <w:p>
      <w:pPr>
        <w:spacing w:after="0"/>
        <w:ind w:left="0"/>
        <w:jc w:val="both"/>
      </w:pPr>
      <w:r>
        <w:rPr>
          <w:rFonts w:ascii="Times New Roman"/>
          <w:b w:val="false"/>
          <w:i w:val="false"/>
          <w:color w:val="000000"/>
          <w:sz w:val="28"/>
        </w:rPr>
        <w:t>
      Сараптау-тексеру комиссиясының _____ жылғы __________ № ___________ хаттамасы</w:t>
      </w:r>
    </w:p>
    <w:p>
      <w:pPr>
        <w:spacing w:after="0"/>
        <w:ind w:left="0"/>
        <w:jc w:val="both"/>
      </w:pPr>
      <w:r>
        <w:rPr>
          <w:rFonts w:ascii="Times New Roman"/>
          <w:b w:val="false"/>
          <w:i w:val="false"/>
          <w:color w:val="000000"/>
          <w:sz w:val="28"/>
        </w:rPr>
        <w:t>
      Орталық-сараптау тексеру комиссиясының _____ жылғы _____ № ________ хаттамасы</w:t>
      </w:r>
    </w:p>
    <w:p>
      <w:pPr>
        <w:spacing w:after="0"/>
        <w:ind w:left="0"/>
        <w:jc w:val="both"/>
      </w:pPr>
      <w:r>
        <w:rPr>
          <w:rFonts w:ascii="Times New Roman"/>
          <w:b w:val="false"/>
          <w:i w:val="false"/>
          <w:color w:val="000000"/>
          <w:sz w:val="28"/>
        </w:rPr>
        <w:t>
      Ескертпе: аннотацияның, тарихи анықтаманың және басқаның көлеміне байланысты құжаттың есепке алу мен сипаттау парағы екі және одан да көп парақтарға толтырылуы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 xml:space="preserve">36-қосымша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12"/>
    <w:p>
      <w:pPr>
        <w:spacing w:after="0"/>
        <w:ind w:left="0"/>
        <w:jc w:val="left"/>
      </w:pPr>
      <w:r>
        <w:rPr>
          <w:rFonts w:ascii="Times New Roman"/>
          <w:b/>
          <w:i w:val="false"/>
          <w:color w:val="000000"/>
        </w:rPr>
        <w:t xml:space="preserve"> Аса құнды құжаттарды қамтитын қор тізімі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құжаттардан тұратын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 жылғы 1 қаңтарда _____________________________ архивтік қор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 xml:space="preserve">37-қосымша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(архив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(архив басшысының </w:t>
            </w:r>
            <w:r>
              <w:br/>
            </w:r>
            <w:r>
              <w:rPr>
                <w:rFonts w:ascii="Times New Roman"/>
                <w:b w:val="false"/>
                <w:i w:val="false"/>
                <w:color w:val="000000"/>
                <w:sz w:val="20"/>
              </w:rPr>
              <w:t>қолтаңбасы)</w:t>
            </w:r>
            <w:r>
              <w:br/>
            </w:r>
            <w:r>
              <w:rPr>
                <w:rFonts w:ascii="Times New Roman"/>
                <w:b w:val="false"/>
                <w:i w:val="false"/>
                <w:color w:val="000000"/>
                <w:sz w:val="20"/>
              </w:rPr>
              <w:t>____________________________</w:t>
            </w:r>
            <w:r>
              <w:br/>
            </w:r>
            <w:r>
              <w:rPr>
                <w:rFonts w:ascii="Times New Roman"/>
                <w:b w:val="false"/>
                <w:i w:val="false"/>
                <w:color w:val="000000"/>
                <w:sz w:val="20"/>
              </w:rPr>
              <w:t>(күні)</w:t>
            </w:r>
          </w:p>
        </w:tc>
      </w:tr>
    </w:tbl>
    <w:bookmarkStart w:name="z151" w:id="113"/>
    <w:p>
      <w:pPr>
        <w:spacing w:after="0"/>
        <w:ind w:left="0"/>
        <w:jc w:val="left"/>
      </w:pPr>
      <w:r>
        <w:rPr>
          <w:rFonts w:ascii="Times New Roman"/>
          <w:b/>
          <w:i w:val="false"/>
          <w:color w:val="000000"/>
        </w:rPr>
        <w:t xml:space="preserve"> Аса құнды істер, құжаттар тізімдемесі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(сақтау бірлігінің)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тізімдеме бойынша _________________________________________ </w:t>
      </w:r>
    </w:p>
    <w:p>
      <w:pPr>
        <w:spacing w:after="0"/>
        <w:ind w:left="0"/>
        <w:jc w:val="both"/>
      </w:pPr>
      <w:r>
        <w:rPr>
          <w:rFonts w:ascii="Times New Roman"/>
          <w:b w:val="false"/>
          <w:i w:val="false"/>
          <w:color w:val="000000"/>
          <w:sz w:val="28"/>
        </w:rPr>
        <w:t xml:space="preserve">
      іс, олардың ішінде (санмен және жазумен) _____________________________________ </w:t>
      </w:r>
    </w:p>
    <w:p>
      <w:pPr>
        <w:spacing w:after="0"/>
        <w:ind w:left="0"/>
        <w:jc w:val="both"/>
      </w:pPr>
      <w:r>
        <w:rPr>
          <w:rFonts w:ascii="Times New Roman"/>
          <w:b w:val="false"/>
          <w:i w:val="false"/>
          <w:color w:val="000000"/>
          <w:sz w:val="28"/>
        </w:rPr>
        <w:t xml:space="preserve">
      көшірме жасалды.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(тізімдемені құрастырушы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Жергілікті атқарушы органның (архивтің) </w:t>
      </w:r>
    </w:p>
    <w:p>
      <w:pPr>
        <w:spacing w:after="0"/>
        <w:ind w:left="0"/>
        <w:jc w:val="both"/>
      </w:pPr>
      <w:r>
        <w:rPr>
          <w:rFonts w:ascii="Times New Roman"/>
          <w:b w:val="false"/>
          <w:i w:val="false"/>
          <w:color w:val="000000"/>
          <w:sz w:val="28"/>
        </w:rPr>
        <w:t>
      сараптау-тексеру комиссиясының</w:t>
      </w:r>
    </w:p>
    <w:p>
      <w:pPr>
        <w:spacing w:after="0"/>
        <w:ind w:left="0"/>
        <w:jc w:val="both"/>
      </w:pPr>
      <w:r>
        <w:rPr>
          <w:rFonts w:ascii="Times New Roman"/>
          <w:b w:val="false"/>
          <w:i w:val="false"/>
          <w:color w:val="000000"/>
          <w:sz w:val="28"/>
        </w:rPr>
        <w:t>
      (сараптау комиссиясының)</w:t>
      </w:r>
    </w:p>
    <w:p>
      <w:pPr>
        <w:spacing w:after="0"/>
        <w:ind w:left="0"/>
        <w:jc w:val="both"/>
      </w:pPr>
      <w:r>
        <w:rPr>
          <w:rFonts w:ascii="Times New Roman"/>
          <w:b w:val="false"/>
          <w:i w:val="false"/>
          <w:color w:val="000000"/>
          <w:sz w:val="28"/>
        </w:rPr>
        <w:t>
      _____ жылғы ___ _________</w:t>
      </w:r>
    </w:p>
    <w:p>
      <w:pPr>
        <w:spacing w:after="0"/>
        <w:ind w:left="0"/>
        <w:jc w:val="both"/>
      </w:pPr>
      <w:r>
        <w:rPr>
          <w:rFonts w:ascii="Times New Roman"/>
          <w:b w:val="false"/>
          <w:i w:val="false"/>
          <w:color w:val="000000"/>
          <w:sz w:val="28"/>
        </w:rPr>
        <w:t>
      № ___ хаттамасымен келісілді</w:t>
      </w:r>
    </w:p>
    <w:p>
      <w:pPr>
        <w:spacing w:after="0"/>
        <w:ind w:left="0"/>
        <w:jc w:val="both"/>
      </w:pPr>
      <w:r>
        <w:rPr>
          <w:rFonts w:ascii="Times New Roman"/>
          <w:b w:val="false"/>
          <w:i w:val="false"/>
          <w:color w:val="000000"/>
          <w:sz w:val="28"/>
        </w:rPr>
        <w:t>
      Ескертпе: сақтандыру қорының есепке алу бірлігінің нөмірі тек микрофишаларда ғана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 xml:space="preserve">38-қосымша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(архив басшысы лауазымының </w:t>
            </w:r>
            <w:r>
              <w:br/>
            </w:r>
            <w:r>
              <w:rPr>
                <w:rFonts w:ascii="Times New Roman"/>
                <w:b w:val="false"/>
                <w:i w:val="false"/>
                <w:color w:val="000000"/>
                <w:sz w:val="20"/>
              </w:rPr>
              <w:t>атауы, тегі, аты-жөні)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 басшысының </w:t>
            </w:r>
            <w:r>
              <w:br/>
            </w:r>
            <w:r>
              <w:rPr>
                <w:rFonts w:ascii="Times New Roman"/>
                <w:b w:val="false"/>
                <w:i w:val="false"/>
                <w:color w:val="000000"/>
                <w:sz w:val="20"/>
              </w:rPr>
              <w:t>қолтаңбасы)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bookmarkStart w:name="z153" w:id="114"/>
    <w:p>
      <w:pPr>
        <w:spacing w:after="0"/>
        <w:ind w:left="0"/>
        <w:jc w:val="left"/>
      </w:pPr>
      <w:r>
        <w:rPr>
          <w:rFonts w:ascii="Times New Roman"/>
          <w:b/>
          <w:i w:val="false"/>
          <w:color w:val="000000"/>
        </w:rPr>
        <w:t xml:space="preserve"> Аса құнды істер нөмірінің (нөмірліктің)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бірлігінің (сақтау бірлігінің)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тізбе (нөмірлік) бойынша ___________________________ іс, олардың ішінде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 көшірме жасалды.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(құрастырушы лауазымының атауы, тегі, аты-жөні, қолтаңбасы) </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Жергілікті атқарушы органның (архивтің) </w:t>
      </w:r>
    </w:p>
    <w:p>
      <w:pPr>
        <w:spacing w:after="0"/>
        <w:ind w:left="0"/>
        <w:jc w:val="both"/>
      </w:pPr>
      <w:r>
        <w:rPr>
          <w:rFonts w:ascii="Times New Roman"/>
          <w:b w:val="false"/>
          <w:i w:val="false"/>
          <w:color w:val="000000"/>
          <w:sz w:val="28"/>
        </w:rPr>
        <w:t>
      сараптау-тексеру комиссиясының</w:t>
      </w:r>
    </w:p>
    <w:p>
      <w:pPr>
        <w:spacing w:after="0"/>
        <w:ind w:left="0"/>
        <w:jc w:val="both"/>
      </w:pPr>
      <w:r>
        <w:rPr>
          <w:rFonts w:ascii="Times New Roman"/>
          <w:b w:val="false"/>
          <w:i w:val="false"/>
          <w:color w:val="000000"/>
          <w:sz w:val="28"/>
        </w:rPr>
        <w:t>
      (сараптау комиссиясының)</w:t>
      </w:r>
    </w:p>
    <w:p>
      <w:pPr>
        <w:spacing w:after="0"/>
        <w:ind w:left="0"/>
        <w:jc w:val="both"/>
      </w:pPr>
      <w:r>
        <w:rPr>
          <w:rFonts w:ascii="Times New Roman"/>
          <w:b w:val="false"/>
          <w:i w:val="false"/>
          <w:color w:val="000000"/>
          <w:sz w:val="28"/>
        </w:rPr>
        <w:t>
      _____ жылғы ___ _________</w:t>
      </w:r>
    </w:p>
    <w:p>
      <w:pPr>
        <w:spacing w:after="0"/>
        <w:ind w:left="0"/>
        <w:jc w:val="both"/>
      </w:pPr>
      <w:r>
        <w:rPr>
          <w:rFonts w:ascii="Times New Roman"/>
          <w:b w:val="false"/>
          <w:i w:val="false"/>
          <w:color w:val="000000"/>
          <w:sz w:val="28"/>
        </w:rPr>
        <w:t>
      № ___ хаттамасымен келісілді</w:t>
      </w:r>
    </w:p>
    <w:p>
      <w:pPr>
        <w:spacing w:after="0"/>
        <w:ind w:left="0"/>
        <w:jc w:val="both"/>
      </w:pPr>
      <w:r>
        <w:rPr>
          <w:rFonts w:ascii="Times New Roman"/>
          <w:b w:val="false"/>
          <w:i w:val="false"/>
          <w:color w:val="000000"/>
          <w:sz w:val="28"/>
        </w:rPr>
        <w:t>
      Ескертпе: сақтандыру қорының есепке алу нөмірі тек микрофишалар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(210Х297)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 xml:space="preserve">39-қосымша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15"/>
    <w:p>
      <w:pPr>
        <w:spacing w:after="0"/>
        <w:ind w:left="0"/>
        <w:jc w:val="left"/>
      </w:pPr>
      <w:r>
        <w:rPr>
          <w:rFonts w:ascii="Times New Roman"/>
          <w:b/>
          <w:i w:val="false"/>
          <w:color w:val="000000"/>
        </w:rPr>
        <w:t xml:space="preserve"> Аса құнды істер, құжаттар тізімдемелерінің тізілімі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 жылғы 1 қаңтарда ______________ тізімдеме (нөмірлік), оның ішінде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 жылы _____________________ тізімдеме (нөмірлік) түсті,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 жылы ____________________ тізімдеме (нөмірлік) шығарылды.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16"/>
    <w:p>
      <w:pPr>
        <w:spacing w:after="0"/>
        <w:ind w:left="0"/>
        <w:jc w:val="left"/>
      </w:pPr>
      <w:r>
        <w:rPr>
          <w:rFonts w:ascii="Times New Roman"/>
          <w:b/>
          <w:i w:val="false"/>
          <w:color w:val="000000"/>
        </w:rPr>
        <w:t xml:space="preserve"> Микрофишаларда сақтандыру және пайдалану қорын есепке алу кітабы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енгізілген істердің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бірлігінің (микрофиша)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диазокөшірмелер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 жылы ______________________ есепке алу бірлігі (түсірілген істер)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сақтандыру қорына______________________ сақтау бірлігі (микрофиша) келіп түсті.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тегі , қолтаңбасы)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микрофишаларда дайындалған сақтандыру қорының есепке алу бірлігінің саны түсірілген істердің санына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 xml:space="preserve">41-қосымша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17"/>
    <w:p>
      <w:pPr>
        <w:spacing w:after="0"/>
        <w:ind w:left="0"/>
        <w:jc w:val="left"/>
      </w:pPr>
      <w:r>
        <w:rPr>
          <w:rFonts w:ascii="Times New Roman"/>
          <w:b/>
          <w:i w:val="false"/>
          <w:color w:val="000000"/>
        </w:rPr>
        <w:t xml:space="preserve"> Үлдір рулондағы сақтандыру және пайдалану қорын есепке алу кітабы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бірлігіне қосылған істердің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(рулондар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w:t>
            </w:r>
          </w:p>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3-буындағы микрофиша рулондары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2-буындағы микрофиша рулондары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 жылы сақтандыру қорына _______________ істе ___________________ </w:t>
      </w:r>
    </w:p>
    <w:p>
      <w:pPr>
        <w:spacing w:after="0"/>
        <w:ind w:left="0"/>
        <w:jc w:val="both"/>
      </w:pPr>
      <w:r>
        <w:rPr>
          <w:rFonts w:ascii="Times New Roman"/>
          <w:b w:val="false"/>
          <w:i w:val="false"/>
          <w:color w:val="000000"/>
          <w:sz w:val="28"/>
        </w:rPr>
        <w:t xml:space="preserve">
                                          (санмен және жазумен) (санмен және жазумен) </w:t>
      </w:r>
    </w:p>
    <w:p>
      <w:pPr>
        <w:spacing w:after="0"/>
        <w:ind w:left="0"/>
        <w:jc w:val="both"/>
      </w:pPr>
      <w:r>
        <w:rPr>
          <w:rFonts w:ascii="Times New Roman"/>
          <w:b w:val="false"/>
          <w:i w:val="false"/>
          <w:color w:val="000000"/>
          <w:sz w:val="28"/>
        </w:rPr>
        <w:t xml:space="preserve">
      сақтау бірлігі келіп түсті.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А4(297х210)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18"/>
    <w:p>
      <w:pPr>
        <w:spacing w:after="0"/>
        <w:ind w:left="0"/>
        <w:jc w:val="left"/>
      </w:pPr>
      <w:r>
        <w:rPr>
          <w:rFonts w:ascii="Times New Roman"/>
          <w:b/>
          <w:i w:val="false"/>
          <w:color w:val="000000"/>
        </w:rPr>
        <w:t xml:space="preserve"> Микрофишалардағы сақтандыру қорының тізімдемесі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түсуін есепке алу кітабына келіп түсуінің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(микрофиша-лардың)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кадрларының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тізімдеме бойынша ____________________ есепке алу бірлігі (түсірілген істер),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 сақтау бірлігі (микрофишалар).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(тізімдемені құрастырушы лауазымының атауы, тегі, аты-жөні, қолтаңбасы)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микрофишалардағы сақтандыру қорының тізімдемелері әрбір архив қорына жеке, қор құжаттарының бір немесе бірнеше тізімдемелеріне жасалады. Архивтік қордың нөмірі тізімдеменің титулдық парағына қойылады. Сақтандыру қорының есепке алу бірліктерінің саны түсірілген істердің санына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19"/>
    <w:p>
      <w:pPr>
        <w:spacing w:after="0"/>
        <w:ind w:left="0"/>
        <w:jc w:val="left"/>
      </w:pPr>
      <w:r>
        <w:rPr>
          <w:rFonts w:ascii="Times New Roman"/>
          <w:b/>
          <w:i w:val="false"/>
          <w:color w:val="000000"/>
        </w:rPr>
        <w:t xml:space="preserve"> Үлдір рулондағы сақтандыру қорының тізімдемесі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(сақтау бірлігінің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кадрларының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қорына енгізілген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бірлігіне енген істер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саны (әрбір істер бойынша жеке-жеке)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тізімдеме бойынша ______________________________ сақтау бірлігі,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сақтандыру қорында _____________________________________________ іс.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(тізімдемені құрастырушы лауазымының атауы, тегі, аты-жөні, қолтаңбасы)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20"/>
    <w:p>
      <w:pPr>
        <w:spacing w:after="0"/>
        <w:ind w:left="0"/>
        <w:jc w:val="left"/>
      </w:pPr>
      <w:r>
        <w:rPr>
          <w:rFonts w:ascii="Times New Roman"/>
          <w:b/>
          <w:i w:val="false"/>
          <w:color w:val="000000"/>
        </w:rPr>
        <w:t xml:space="preserve"> Істің құжаттарының ішкі тізімдемесі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_________________________________________ құжаттар парақтары.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Ішкі тізімдеменің парақтар саны _____________________________ парақ.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(ішкі тізімдемені толтырған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Форматы А4 (210 х 297)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bookmarkStart w:name="z167" w:id="121"/>
    <w:p>
      <w:pPr>
        <w:spacing w:after="0"/>
        <w:ind w:left="0"/>
        <w:jc w:val="left"/>
      </w:pPr>
      <w:r>
        <w:rPr>
          <w:rFonts w:ascii="Times New Roman"/>
          <w:b/>
          <w:i w:val="false"/>
          <w:color w:val="000000"/>
        </w:rPr>
        <w:t xml:space="preserve"> Түпнұсқа сақтау бірліктерін, архивтік құжаттарды алу туралы акті </w:t>
      </w:r>
    </w:p>
    <w:bookmarkEnd w:id="121"/>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_______________________________________________________нәтижесінде </w:t>
      </w:r>
    </w:p>
    <w:p>
      <w:pPr>
        <w:spacing w:after="0"/>
        <w:ind w:left="0"/>
        <w:jc w:val="both"/>
      </w:pPr>
      <w:r>
        <w:rPr>
          <w:rFonts w:ascii="Times New Roman"/>
          <w:b w:val="false"/>
          <w:i w:val="false"/>
          <w:color w:val="000000"/>
          <w:sz w:val="28"/>
        </w:rPr>
        <w:t>
      _____________________________________________________________негізінде</w:t>
      </w:r>
    </w:p>
    <w:p>
      <w:pPr>
        <w:spacing w:after="0"/>
        <w:ind w:left="0"/>
        <w:jc w:val="both"/>
      </w:pPr>
      <w:r>
        <w:rPr>
          <w:rFonts w:ascii="Times New Roman"/>
          <w:b w:val="false"/>
          <w:i w:val="false"/>
          <w:color w:val="000000"/>
          <w:sz w:val="28"/>
        </w:rPr>
        <w:t xml:space="preserve">
       № __________________________________________ архивтік қордан алынды </w:t>
      </w:r>
    </w:p>
    <w:p>
      <w:pPr>
        <w:spacing w:after="0"/>
        <w:ind w:left="0"/>
        <w:jc w:val="both"/>
      </w:pPr>
      <w:r>
        <w:rPr>
          <w:rFonts w:ascii="Times New Roman"/>
          <w:b w:val="false"/>
          <w:i w:val="false"/>
          <w:color w:val="000000"/>
          <w:sz w:val="28"/>
        </w:rPr>
        <w:t xml:space="preserve">
                        (архивтік қордың атауы) </w:t>
      </w:r>
    </w:p>
    <w:p>
      <w:pPr>
        <w:spacing w:after="0"/>
        <w:ind w:left="0"/>
        <w:jc w:val="both"/>
      </w:pPr>
      <w:r>
        <w:rPr>
          <w:rFonts w:ascii="Times New Roman"/>
          <w:b w:val="false"/>
          <w:i w:val="false"/>
          <w:color w:val="000000"/>
          <w:sz w:val="28"/>
        </w:rPr>
        <w:t xml:space="preserve">
      және _______________________________ берілді (қолхат қоса беріледі). </w:t>
      </w:r>
    </w:p>
    <w:p>
      <w:pPr>
        <w:spacing w:after="0"/>
        <w:ind w:left="0"/>
        <w:jc w:val="both"/>
      </w:pPr>
      <w:r>
        <w:rPr>
          <w:rFonts w:ascii="Times New Roman"/>
          <w:b w:val="false"/>
          <w:i w:val="false"/>
          <w:color w:val="000000"/>
          <w:sz w:val="28"/>
        </w:rPr>
        <w:t>
                  (тұлғаның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 парақта ________________ сақтау бірлігі архивтік құжаттар </w:t>
      </w:r>
    </w:p>
    <w:p>
      <w:pPr>
        <w:spacing w:after="0"/>
        <w:ind w:left="0"/>
        <w:jc w:val="both"/>
      </w:pPr>
      <w:r>
        <w:rPr>
          <w:rFonts w:ascii="Times New Roman"/>
          <w:b w:val="false"/>
          <w:i w:val="false"/>
          <w:color w:val="000000"/>
          <w:sz w:val="28"/>
        </w:rPr>
        <w:t xml:space="preserve">
                  (санмен және жазумен)       (санмен және жазумен) </w:t>
      </w:r>
    </w:p>
    <w:p>
      <w:pPr>
        <w:spacing w:after="0"/>
        <w:ind w:left="0"/>
        <w:jc w:val="both"/>
      </w:pPr>
      <w:r>
        <w:rPr>
          <w:rFonts w:ascii="Times New Roman"/>
          <w:b w:val="false"/>
          <w:i w:val="false"/>
          <w:color w:val="000000"/>
          <w:sz w:val="28"/>
        </w:rPr>
        <w:t xml:space="preserve">
      алынды. </w:t>
      </w:r>
    </w:p>
    <w:p>
      <w:pPr>
        <w:spacing w:after="0"/>
        <w:ind w:left="0"/>
        <w:jc w:val="both"/>
      </w:pPr>
      <w:r>
        <w:rPr>
          <w:rFonts w:ascii="Times New Roman"/>
          <w:b w:val="false"/>
          <w:i w:val="false"/>
          <w:color w:val="000000"/>
          <w:sz w:val="28"/>
        </w:rPr>
        <w:t xml:space="preserve">
      Алынған сақтау бірлігі, архивтік құжаттардың орнына архивтік қорға, іске _________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парақтардан тұратын олардың көшірмелері қосылды (қосылмады) </w:t>
      </w:r>
    </w:p>
    <w:p>
      <w:pPr>
        <w:spacing w:after="0"/>
        <w:ind w:left="0"/>
        <w:jc w:val="both"/>
      </w:pPr>
      <w:r>
        <w:rPr>
          <w:rFonts w:ascii="Times New Roman"/>
          <w:b w:val="false"/>
          <w:i w:val="false"/>
          <w:color w:val="000000"/>
          <w:sz w:val="28"/>
        </w:rPr>
        <w:t xml:space="preserve">
      (қажеттінің астын сызу).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(архив қойма меңгерушісінің тегі, аты-жөні, қолтаңбасы)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(бөлім меңгерушісі лауазымының тегі, аты-жөні, қолтаңбасы)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(бас қор сақтаушысының тегі, аты-жөні, қолтаңбасы)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Есепке алу құжаттарына өзгертулер енгізілді.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(жазбаны енгізген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(есепке алу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(күні)</w:t>
            </w:r>
          </w:p>
        </w:tc>
      </w:tr>
    </w:tbl>
    <w:bookmarkStart w:name="z169" w:id="122"/>
    <w:p>
      <w:pPr>
        <w:spacing w:after="0"/>
        <w:ind w:left="0"/>
        <w:jc w:val="left"/>
      </w:pPr>
      <w:r>
        <w:rPr>
          <w:rFonts w:ascii="Times New Roman"/>
          <w:b/>
          <w:i w:val="false"/>
          <w:color w:val="000000"/>
        </w:rPr>
        <w:t xml:space="preserve"> Істердің бөлінгені, біріккені, іске жаңа құжаттың қосылғаны туралы акті </w:t>
      </w:r>
    </w:p>
    <w:bookmarkEnd w:id="122"/>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 ______________ архивтік қор </w:t>
      </w:r>
    </w:p>
    <w:p>
      <w:pPr>
        <w:spacing w:after="0"/>
        <w:ind w:left="0"/>
        <w:jc w:val="both"/>
      </w:pPr>
      <w:r>
        <w:rPr>
          <w:rFonts w:ascii="Times New Roman"/>
          <w:b w:val="false"/>
          <w:i w:val="false"/>
          <w:color w:val="000000"/>
          <w:sz w:val="28"/>
        </w:rPr>
        <w:t xml:space="preserve">
      Архивтік қордың атауы_____________________________________________________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барысында </w:t>
      </w:r>
    </w:p>
    <w:p>
      <w:pPr>
        <w:spacing w:after="0"/>
        <w:ind w:left="0"/>
        <w:jc w:val="both"/>
      </w:pPr>
      <w:r>
        <w:rPr>
          <w:rFonts w:ascii="Times New Roman"/>
          <w:b w:val="false"/>
          <w:i w:val="false"/>
          <w:color w:val="000000"/>
          <w:sz w:val="28"/>
        </w:rPr>
        <w:t xml:space="preserve">
                              (жұмыстың түрін көрсетіңіз) </w:t>
      </w:r>
    </w:p>
    <w:p>
      <w:pPr>
        <w:spacing w:after="0"/>
        <w:ind w:left="0"/>
        <w:jc w:val="both"/>
      </w:pPr>
      <w:r>
        <w:rPr>
          <w:rFonts w:ascii="Times New Roman"/>
          <w:b w:val="false"/>
          <w:i w:val="false"/>
          <w:color w:val="000000"/>
          <w:sz w:val="28"/>
        </w:rPr>
        <w:t>
      істерді бөлу, біріктіру, істерге жаңа архивтік құжаттар қосу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жаңа шифрлары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жаңа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Нәтижесінде архивтік қор істерінің саны __________________________ артты (кеміді).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Есепке алу құжаттарына өзгертулер енгізілді.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(жазбаны енгізген тұлға лауазымының атауы,тегі, аты-жөні, қолтаңбасы)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(есепке алу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(күні)</w:t>
            </w:r>
          </w:p>
        </w:tc>
      </w:tr>
    </w:tbl>
    <w:bookmarkStart w:name="z171" w:id="123"/>
    <w:p>
      <w:pPr>
        <w:spacing w:after="0"/>
        <w:ind w:left="0"/>
        <w:jc w:val="left"/>
      </w:pPr>
      <w:r>
        <w:rPr>
          <w:rFonts w:ascii="Times New Roman"/>
          <w:b/>
          <w:i w:val="false"/>
          <w:color w:val="000000"/>
        </w:rPr>
        <w:t xml:space="preserve"> Құжаттарды сипаттау, тізімдемелерді қайта өңдеу туралы акті </w:t>
      </w:r>
    </w:p>
    <w:bookmarkEnd w:id="123"/>
    <w:p>
      <w:pPr>
        <w:spacing w:after="0"/>
        <w:ind w:left="0"/>
        <w:jc w:val="both"/>
      </w:pPr>
      <w:r>
        <w:rPr>
          <w:rFonts w:ascii="Times New Roman"/>
          <w:b w:val="false"/>
          <w:i w:val="false"/>
          <w:color w:val="000000"/>
          <w:sz w:val="28"/>
        </w:rPr>
        <w:t>
      (қажеттінің астын сызу)</w:t>
      </w:r>
    </w:p>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 ________________________________ архивтік қор </w:t>
      </w:r>
    </w:p>
    <w:p>
      <w:pPr>
        <w:spacing w:after="0"/>
        <w:ind w:left="0"/>
        <w:jc w:val="both"/>
      </w:pPr>
      <w:r>
        <w:rPr>
          <w:rFonts w:ascii="Times New Roman"/>
          <w:b w:val="false"/>
          <w:i w:val="false"/>
          <w:color w:val="000000"/>
          <w:sz w:val="28"/>
        </w:rPr>
        <w:t xml:space="preserve">
      (архивтік қордың атауы) </w:t>
      </w:r>
    </w:p>
    <w:p>
      <w:pPr>
        <w:spacing w:after="0"/>
        <w:ind w:left="0"/>
        <w:jc w:val="both"/>
      </w:pPr>
      <w:r>
        <w:rPr>
          <w:rFonts w:ascii="Times New Roman"/>
          <w:b w:val="false"/>
          <w:i w:val="false"/>
          <w:color w:val="000000"/>
          <w:sz w:val="28"/>
        </w:rPr>
        <w:t xml:space="preserve">
      ____________________жағдайы бойынша № _______архивтік қорда есептік мәліметтер </w:t>
      </w:r>
    </w:p>
    <w:p>
      <w:pPr>
        <w:spacing w:after="0"/>
        <w:ind w:left="0"/>
        <w:jc w:val="both"/>
      </w:pPr>
      <w:r>
        <w:rPr>
          <w:rFonts w:ascii="Times New Roman"/>
          <w:b w:val="false"/>
          <w:i w:val="false"/>
          <w:color w:val="000000"/>
          <w:sz w:val="28"/>
        </w:rPr>
        <w:t xml:space="preserve">
      (жұмыстың басталған күні) </w:t>
      </w:r>
    </w:p>
    <w:p>
      <w:pPr>
        <w:spacing w:after="0"/>
        <w:ind w:left="0"/>
        <w:jc w:val="both"/>
      </w:pPr>
      <w:r>
        <w:rPr>
          <w:rFonts w:ascii="Times New Roman"/>
          <w:b w:val="false"/>
          <w:i w:val="false"/>
          <w:color w:val="000000"/>
          <w:sz w:val="28"/>
        </w:rPr>
        <w:t xml:space="preserve">
      бойынша ________ жылдардағы _________ тізімдеме, _______ сақтау бірлігі _________ </w:t>
      </w:r>
    </w:p>
    <w:p>
      <w:pPr>
        <w:spacing w:after="0"/>
        <w:ind w:left="0"/>
        <w:jc w:val="both"/>
      </w:pPr>
      <w:r>
        <w:rPr>
          <w:rFonts w:ascii="Times New Roman"/>
          <w:b w:val="false"/>
          <w:i w:val="false"/>
          <w:color w:val="000000"/>
          <w:sz w:val="28"/>
        </w:rPr>
        <w:t xml:space="preserve">
      архивтік құжаттар, ______________ парақ үйінділер есепте тұр. </w:t>
      </w:r>
    </w:p>
    <w:p>
      <w:pPr>
        <w:spacing w:after="0"/>
        <w:ind w:left="0"/>
        <w:jc w:val="both"/>
      </w:pPr>
      <w:r>
        <w:rPr>
          <w:rFonts w:ascii="Times New Roman"/>
          <w:b w:val="false"/>
          <w:i w:val="false"/>
          <w:color w:val="000000"/>
          <w:sz w:val="28"/>
        </w:rPr>
        <w:t xml:space="preserve">
      Жұмыс үшін: № __________________ тізімдемелерден сақтау бірлігі </w:t>
      </w:r>
    </w:p>
    <w:p>
      <w:pPr>
        <w:spacing w:after="0"/>
        <w:ind w:left="0"/>
        <w:jc w:val="both"/>
      </w:pPr>
      <w:r>
        <w:rPr>
          <w:rFonts w:ascii="Times New Roman"/>
          <w:b w:val="false"/>
          <w:i w:val="false"/>
          <w:color w:val="000000"/>
          <w:sz w:val="28"/>
        </w:rPr>
        <w:t xml:space="preserve">
      тізімделмеген __ сақтау бірлігі __ архивтік құжаттар, __ парақтар алынды. </w:t>
      </w:r>
    </w:p>
    <w:p>
      <w:pPr>
        <w:spacing w:after="0"/>
        <w:ind w:left="0"/>
        <w:jc w:val="both"/>
      </w:pPr>
      <w:r>
        <w:rPr>
          <w:rFonts w:ascii="Times New Roman"/>
          <w:b w:val="false"/>
          <w:i w:val="false"/>
          <w:color w:val="000000"/>
          <w:sz w:val="28"/>
        </w:rPr>
        <w:t xml:space="preserve">
      _____________________________ нәтижесінде мынадай өзгерістер болды: </w:t>
      </w:r>
    </w:p>
    <w:p>
      <w:pPr>
        <w:spacing w:after="0"/>
        <w:ind w:left="0"/>
        <w:jc w:val="both"/>
      </w:pPr>
      <w:r>
        <w:rPr>
          <w:rFonts w:ascii="Times New Roman"/>
          <w:b w:val="false"/>
          <w:i w:val="false"/>
          <w:color w:val="000000"/>
          <w:sz w:val="28"/>
        </w:rPr>
        <w:t xml:space="preserve">
      (жұмыстың атауы) </w:t>
      </w:r>
    </w:p>
    <w:p>
      <w:pPr>
        <w:spacing w:after="0"/>
        <w:ind w:left="0"/>
        <w:jc w:val="both"/>
      </w:pPr>
      <w:r>
        <w:rPr>
          <w:rFonts w:ascii="Times New Roman"/>
          <w:b w:val="false"/>
          <w:i w:val="false"/>
          <w:color w:val="000000"/>
          <w:sz w:val="28"/>
        </w:rPr>
        <w:t xml:space="preserve">
      сақтауға жатпайтын __________ сақтау бірлігі (құжаттар, парақтар) бөлініп алынды; </w:t>
      </w:r>
    </w:p>
    <w:p>
      <w:pPr>
        <w:spacing w:after="0"/>
        <w:ind w:left="0"/>
        <w:jc w:val="both"/>
      </w:pPr>
      <w:r>
        <w:rPr>
          <w:rFonts w:ascii="Times New Roman"/>
          <w:b w:val="false"/>
          <w:i w:val="false"/>
          <w:color w:val="000000"/>
          <w:sz w:val="28"/>
        </w:rPr>
        <w:t xml:space="preserve">
      меншік иесіне __________________сақтау бірлігі (құжаттар, парақтар) қайтарылды; </w:t>
      </w:r>
    </w:p>
    <w:p>
      <w:pPr>
        <w:spacing w:after="0"/>
        <w:ind w:left="0"/>
        <w:jc w:val="both"/>
      </w:pPr>
      <w:r>
        <w:rPr>
          <w:rFonts w:ascii="Times New Roman"/>
          <w:b w:val="false"/>
          <w:i w:val="false"/>
          <w:color w:val="000000"/>
          <w:sz w:val="28"/>
        </w:rPr>
        <w:t xml:space="preserve">
      ғылыми-анықтамалық кітапханаға __________________ сақтау бірлігі тапсырылды; </w:t>
      </w:r>
    </w:p>
    <w:p>
      <w:pPr>
        <w:spacing w:after="0"/>
        <w:ind w:left="0"/>
        <w:jc w:val="both"/>
      </w:pPr>
      <w:r>
        <w:rPr>
          <w:rFonts w:ascii="Times New Roman"/>
          <w:b w:val="false"/>
          <w:i w:val="false"/>
          <w:color w:val="000000"/>
          <w:sz w:val="28"/>
        </w:rPr>
        <w:t xml:space="preserve">
      архивтің басқа қорларына __________ сақтау бірлігі (құжаттар, парақтар) тапсырылды; </w:t>
      </w:r>
    </w:p>
    <w:p>
      <w:pPr>
        <w:spacing w:after="0"/>
        <w:ind w:left="0"/>
        <w:jc w:val="both"/>
      </w:pPr>
      <w:r>
        <w:rPr>
          <w:rFonts w:ascii="Times New Roman"/>
          <w:b w:val="false"/>
          <w:i w:val="false"/>
          <w:color w:val="000000"/>
          <w:sz w:val="28"/>
        </w:rPr>
        <w:t xml:space="preserve">
      басқа архивтерге ______________сақтау бірлігі (құжаттар, парақтар) тапсырылды; </w:t>
      </w:r>
    </w:p>
    <w:p>
      <w:pPr>
        <w:spacing w:after="0"/>
        <w:ind w:left="0"/>
        <w:jc w:val="both"/>
      </w:pPr>
      <w:r>
        <w:rPr>
          <w:rFonts w:ascii="Times New Roman"/>
          <w:b w:val="false"/>
          <w:i w:val="false"/>
          <w:color w:val="000000"/>
          <w:sz w:val="28"/>
        </w:rPr>
        <w:t xml:space="preserve">
      басқа сақтау бірлігімен. ______________________________сақтау бірлігі біріктірілді; </w:t>
      </w:r>
    </w:p>
    <w:p>
      <w:pPr>
        <w:spacing w:after="0"/>
        <w:ind w:left="0"/>
        <w:jc w:val="both"/>
      </w:pPr>
      <w:r>
        <w:rPr>
          <w:rFonts w:ascii="Times New Roman"/>
          <w:b w:val="false"/>
          <w:i w:val="false"/>
          <w:color w:val="000000"/>
          <w:sz w:val="28"/>
        </w:rPr>
        <w:t xml:space="preserve">
      үйінділерден _____________________________________ сақтау бірлігі түзілді; </w:t>
      </w:r>
    </w:p>
    <w:p>
      <w:pPr>
        <w:spacing w:after="0"/>
        <w:ind w:left="0"/>
        <w:jc w:val="both"/>
      </w:pPr>
      <w:r>
        <w:rPr>
          <w:rFonts w:ascii="Times New Roman"/>
          <w:b w:val="false"/>
          <w:i w:val="false"/>
          <w:color w:val="000000"/>
          <w:sz w:val="28"/>
        </w:rPr>
        <w:t xml:space="preserve">
      басқа архивтік қорлардан ___________ сақтау бірлігі (құжаттар, парақтар) келіп түсті; </w:t>
      </w:r>
    </w:p>
    <w:p>
      <w:pPr>
        <w:spacing w:after="0"/>
        <w:ind w:left="0"/>
        <w:jc w:val="both"/>
      </w:pPr>
      <w:r>
        <w:rPr>
          <w:rFonts w:ascii="Times New Roman"/>
          <w:b w:val="false"/>
          <w:i w:val="false"/>
          <w:color w:val="000000"/>
          <w:sz w:val="28"/>
        </w:rPr>
        <w:t xml:space="preserve">
      қайта құрылған тізімдемеге ________________________ сақтау бірлігі қосылды. </w:t>
      </w:r>
    </w:p>
    <w:p>
      <w:pPr>
        <w:spacing w:after="0"/>
        <w:ind w:left="0"/>
        <w:jc w:val="both"/>
      </w:pPr>
      <w:r>
        <w:rPr>
          <w:rFonts w:ascii="Times New Roman"/>
          <w:b w:val="false"/>
          <w:i w:val="false"/>
          <w:color w:val="000000"/>
          <w:sz w:val="28"/>
        </w:rPr>
        <w:t xml:space="preserve">
      ________ сақтау бірлігіне №_________________________ тізімдемелер қайта құрылды. </w:t>
      </w:r>
    </w:p>
    <w:p>
      <w:pPr>
        <w:spacing w:after="0"/>
        <w:ind w:left="0"/>
        <w:jc w:val="both"/>
      </w:pPr>
      <w:r>
        <w:rPr>
          <w:rFonts w:ascii="Times New Roman"/>
          <w:b w:val="false"/>
          <w:i w:val="false"/>
          <w:color w:val="000000"/>
          <w:sz w:val="28"/>
        </w:rPr>
        <w:t xml:space="preserve">
      ____________ жағдай бойынша №_____________ архивтік қорда ________ жылдардағы </w:t>
      </w:r>
    </w:p>
    <w:p>
      <w:pPr>
        <w:spacing w:after="0"/>
        <w:ind w:left="0"/>
        <w:jc w:val="both"/>
      </w:pPr>
      <w:r>
        <w:rPr>
          <w:rFonts w:ascii="Times New Roman"/>
          <w:b w:val="false"/>
          <w:i w:val="false"/>
          <w:color w:val="000000"/>
          <w:sz w:val="28"/>
        </w:rPr>
        <w:t xml:space="preserve">
      (жұмыстың аяқталған күні) </w:t>
      </w:r>
    </w:p>
    <w:p>
      <w:pPr>
        <w:spacing w:after="0"/>
        <w:ind w:left="0"/>
        <w:jc w:val="both"/>
      </w:pPr>
      <w:r>
        <w:rPr>
          <w:rFonts w:ascii="Times New Roman"/>
          <w:b w:val="false"/>
          <w:i w:val="false"/>
          <w:color w:val="000000"/>
          <w:sz w:val="28"/>
        </w:rPr>
        <w:t xml:space="preserve">
      ___ тізімдемелер, __________ сақтау бірлігі есепте тұр. </w:t>
      </w:r>
    </w:p>
    <w:p>
      <w:pPr>
        <w:spacing w:after="0"/>
        <w:ind w:left="0"/>
        <w:jc w:val="both"/>
      </w:pPr>
      <w:r>
        <w:rPr>
          <w:rFonts w:ascii="Times New Roman"/>
          <w:b w:val="false"/>
          <w:i w:val="false"/>
          <w:color w:val="000000"/>
          <w:sz w:val="28"/>
        </w:rPr>
        <w:t xml:space="preserve">
      Жұмыстардың келесі түрлері жүргізілді:________________________________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(атқарылған жұмыстардың түрлері тізіліп жазылады)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Атаулы каталог үшін _______________________________ сипаттама жасалды </w:t>
      </w:r>
    </w:p>
    <w:p>
      <w:pPr>
        <w:spacing w:after="0"/>
        <w:ind w:left="0"/>
        <w:jc w:val="both"/>
      </w:pPr>
      <w:r>
        <w:rPr>
          <w:rFonts w:ascii="Times New Roman"/>
          <w:b w:val="false"/>
          <w:i w:val="false"/>
          <w:color w:val="000000"/>
          <w:sz w:val="28"/>
        </w:rPr>
        <w:t xml:space="preserve">
      жүйелік каталог үшін ________________________ сипаттама жасалды </w:t>
      </w:r>
    </w:p>
    <w:p>
      <w:pPr>
        <w:spacing w:after="0"/>
        <w:ind w:left="0"/>
        <w:jc w:val="both"/>
      </w:pPr>
      <w:r>
        <w:rPr>
          <w:rFonts w:ascii="Times New Roman"/>
          <w:b w:val="false"/>
          <w:i w:val="false"/>
          <w:color w:val="000000"/>
          <w:sz w:val="28"/>
        </w:rPr>
        <w:t xml:space="preserve">
      Архивтік қордағы істер тізімдемесіне мынадай анықтамалық аппарат жасалды: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(қайсысы екенін көрсету)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Жұмысты орындағандар: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Жұмысты қабылдады: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(жазбаны енгізген тұлға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Мәліметтер базасы/каталог (қажеттінің астын сызу) үшін сипаттау: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Архивтік қордың құжаттарын және анықтамалық аппаратты қабылдадым.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(қор сақтаушы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Жергілікті атқарушы органның (архивтің) </w:t>
      </w:r>
    </w:p>
    <w:p>
      <w:pPr>
        <w:spacing w:after="0"/>
        <w:ind w:left="0"/>
        <w:jc w:val="both"/>
      </w:pPr>
      <w:r>
        <w:rPr>
          <w:rFonts w:ascii="Times New Roman"/>
          <w:b w:val="false"/>
          <w:i w:val="false"/>
          <w:color w:val="000000"/>
          <w:sz w:val="28"/>
        </w:rPr>
        <w:t>
      сараптау-тексеру комиссиясының</w:t>
      </w:r>
    </w:p>
    <w:p>
      <w:pPr>
        <w:spacing w:after="0"/>
        <w:ind w:left="0"/>
        <w:jc w:val="both"/>
      </w:pPr>
      <w:r>
        <w:rPr>
          <w:rFonts w:ascii="Times New Roman"/>
          <w:b w:val="false"/>
          <w:i w:val="false"/>
          <w:color w:val="000000"/>
          <w:sz w:val="28"/>
        </w:rPr>
        <w:t>
      (сараптау комиссиясының)</w:t>
      </w:r>
    </w:p>
    <w:p>
      <w:pPr>
        <w:spacing w:after="0"/>
        <w:ind w:left="0"/>
        <w:jc w:val="both"/>
      </w:pPr>
      <w:r>
        <w:rPr>
          <w:rFonts w:ascii="Times New Roman"/>
          <w:b w:val="false"/>
          <w:i w:val="false"/>
          <w:color w:val="000000"/>
          <w:sz w:val="28"/>
        </w:rPr>
        <w:t>
      _____ жылғы ___ _________</w:t>
      </w:r>
    </w:p>
    <w:p>
      <w:pPr>
        <w:spacing w:after="0"/>
        <w:ind w:left="0"/>
        <w:jc w:val="both"/>
      </w:pPr>
      <w:r>
        <w:rPr>
          <w:rFonts w:ascii="Times New Roman"/>
          <w:b w:val="false"/>
          <w:i w:val="false"/>
          <w:color w:val="000000"/>
          <w:sz w:val="28"/>
        </w:rPr>
        <w:t>
      № ___ хаттамасымен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(архив басшысы лауазымының атауы,тегі, аты-жөні)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(архив басшысының қолтаңбасы)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(күні)</w:t>
            </w:r>
          </w:p>
        </w:tc>
      </w:tr>
    </w:tbl>
    <w:bookmarkStart w:name="z173" w:id="124"/>
    <w:p>
      <w:pPr>
        <w:spacing w:after="0"/>
        <w:ind w:left="0"/>
        <w:jc w:val="left"/>
      </w:pPr>
      <w:r>
        <w:rPr>
          <w:rFonts w:ascii="Times New Roman"/>
          <w:b/>
          <w:i w:val="false"/>
          <w:color w:val="000000"/>
        </w:rPr>
        <w:t xml:space="preserve"> Құжаттарды құпиясыздандыру туралы акті </w:t>
      </w:r>
    </w:p>
    <w:bookmarkEnd w:id="124"/>
    <w:p>
      <w:pPr>
        <w:spacing w:after="0"/>
        <w:ind w:left="0"/>
        <w:jc w:val="both"/>
      </w:pPr>
      <w:r>
        <w:rPr>
          <w:rFonts w:ascii="Times New Roman"/>
          <w:b w:val="false"/>
          <w:i w:val="false"/>
          <w:color w:val="000000"/>
          <w:sz w:val="28"/>
        </w:rPr>
        <w:t>
      ___________ № 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_____________________________________________ комиссиясы ___________ жылғы </w:t>
      </w:r>
    </w:p>
    <w:p>
      <w:pPr>
        <w:spacing w:after="0"/>
        <w:ind w:left="0"/>
        <w:jc w:val="both"/>
      </w:pPr>
      <w:r>
        <w:rPr>
          <w:rFonts w:ascii="Times New Roman"/>
          <w:b w:val="false"/>
          <w:i w:val="false"/>
          <w:color w:val="000000"/>
          <w:sz w:val="28"/>
        </w:rPr>
        <w:t xml:space="preserve">
                        (комиссияның аты) </w:t>
      </w:r>
    </w:p>
    <w:p>
      <w:pPr>
        <w:spacing w:after="0"/>
        <w:ind w:left="0"/>
        <w:jc w:val="both"/>
      </w:pPr>
      <w:r>
        <w:rPr>
          <w:rFonts w:ascii="Times New Roman"/>
          <w:b w:val="false"/>
          <w:i w:val="false"/>
          <w:color w:val="000000"/>
          <w:sz w:val="28"/>
        </w:rPr>
        <w:t xml:space="preserve">
      ____ ____________ № ________ хаттамамен __________________________________ </w:t>
      </w:r>
    </w:p>
    <w:p>
      <w:pPr>
        <w:spacing w:after="0"/>
        <w:ind w:left="0"/>
        <w:jc w:val="both"/>
      </w:pPr>
      <w:r>
        <w:rPr>
          <w:rFonts w:ascii="Times New Roman"/>
          <w:b w:val="false"/>
          <w:i w:val="false"/>
          <w:color w:val="000000"/>
          <w:sz w:val="28"/>
        </w:rPr>
        <w:t xml:space="preserve">
      (архивтік қордың нөмірі және атауы) </w:t>
      </w:r>
    </w:p>
    <w:p>
      <w:pPr>
        <w:spacing w:after="0"/>
        <w:ind w:left="0"/>
        <w:jc w:val="both"/>
      </w:pPr>
      <w:r>
        <w:rPr>
          <w:rFonts w:ascii="Times New Roman"/>
          <w:b w:val="false"/>
          <w:i w:val="false"/>
          <w:color w:val="000000"/>
          <w:sz w:val="28"/>
        </w:rPr>
        <w:t>
      архивтік қордың құжаттарын құпиясыздандырды.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Құпиясыздандырылған сақтау бірлігінің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құпиясыздандырылған сақтау бірліктерінің нөмірлері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Құпиясыздандырылмаған құжаттардың парақтар нөмірлерін көрсете отырып, жартылай құпиясыздандырылған сақтау бірліктерінің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Жиыны ___________________________________ кезеңдегі _______________________ </w:t>
      </w:r>
    </w:p>
    <w:p>
      <w:pPr>
        <w:spacing w:after="0"/>
        <w:ind w:left="0"/>
        <w:jc w:val="both"/>
      </w:pPr>
      <w:r>
        <w:rPr>
          <w:rFonts w:ascii="Times New Roman"/>
          <w:b w:val="false"/>
          <w:i w:val="false"/>
          <w:color w:val="000000"/>
          <w:sz w:val="28"/>
        </w:rPr>
        <w:t xml:space="preserve">
                  (құжаттардың хронологиялық шеңбері)             (санмен және жазумен) </w:t>
      </w:r>
    </w:p>
    <w:p>
      <w:pPr>
        <w:spacing w:after="0"/>
        <w:ind w:left="0"/>
        <w:jc w:val="both"/>
      </w:pPr>
      <w:r>
        <w:rPr>
          <w:rFonts w:ascii="Times New Roman"/>
          <w:b w:val="false"/>
          <w:i w:val="false"/>
          <w:color w:val="000000"/>
          <w:sz w:val="28"/>
        </w:rPr>
        <w:t xml:space="preserve">
      сақтау бірлігі (толық), _______________________ кезеңдегі _______________________ </w:t>
      </w:r>
    </w:p>
    <w:p>
      <w:pPr>
        <w:spacing w:after="0"/>
        <w:ind w:left="0"/>
        <w:jc w:val="both"/>
      </w:pPr>
      <w:r>
        <w:rPr>
          <w:rFonts w:ascii="Times New Roman"/>
          <w:b w:val="false"/>
          <w:i w:val="false"/>
          <w:color w:val="000000"/>
          <w:sz w:val="28"/>
        </w:rPr>
        <w:t xml:space="preserve">
                  (құжаттардың хронологиялық шеңбері)             (санмен және жазумен) </w:t>
      </w:r>
    </w:p>
    <w:p>
      <w:pPr>
        <w:spacing w:after="0"/>
        <w:ind w:left="0"/>
        <w:jc w:val="both"/>
      </w:pPr>
      <w:r>
        <w:rPr>
          <w:rFonts w:ascii="Times New Roman"/>
          <w:b w:val="false"/>
          <w:i w:val="false"/>
          <w:color w:val="000000"/>
          <w:sz w:val="28"/>
        </w:rPr>
        <w:t xml:space="preserve">
      сақтау бірлігі (жартылай) құпиясыздандырылды.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Ашық сақтауға ______________________ сақтау бірлігі ___________________________ </w:t>
      </w:r>
    </w:p>
    <w:p>
      <w:pPr>
        <w:spacing w:after="0"/>
        <w:ind w:left="0"/>
        <w:jc w:val="both"/>
      </w:pPr>
      <w:r>
        <w:rPr>
          <w:rFonts w:ascii="Times New Roman"/>
          <w:b w:val="false"/>
          <w:i w:val="false"/>
          <w:color w:val="000000"/>
          <w:sz w:val="28"/>
        </w:rPr>
        <w:t xml:space="preserve">
                  (санмен және жазумен)                   (архив қоймасының атауы) </w:t>
      </w:r>
    </w:p>
    <w:p>
      <w:pPr>
        <w:spacing w:after="0"/>
        <w:ind w:left="0"/>
        <w:jc w:val="both"/>
      </w:pPr>
      <w:r>
        <w:rPr>
          <w:rFonts w:ascii="Times New Roman"/>
          <w:b w:val="false"/>
          <w:i w:val="false"/>
          <w:color w:val="000000"/>
          <w:sz w:val="28"/>
        </w:rPr>
        <w:t xml:space="preserve">
      қабылданды 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Есепке алу құжаттарына өзгерістер енгізілді.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(архив жұмыскері лауазымының атауы, тегі, аты-жөні, қолтаңбасы)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(есепке алу күні)</w:t>
      </w:r>
    </w:p>
    <w:p>
      <w:pPr>
        <w:spacing w:after="0"/>
        <w:ind w:left="0"/>
        <w:jc w:val="both"/>
      </w:pPr>
      <w:r>
        <w:rPr>
          <w:rFonts w:ascii="Times New Roman"/>
          <w:b w:val="false"/>
          <w:i w:val="false"/>
          <w:color w:val="000000"/>
          <w:sz w:val="28"/>
        </w:rPr>
        <w:t>
      Ескертпе: сақтау бірліктерінің нөмірлерін сызықша арқылы жазуға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25"/>
    <w:p>
      <w:pPr>
        <w:spacing w:after="0"/>
        <w:ind w:left="0"/>
        <w:jc w:val="left"/>
      </w:pPr>
      <w:r>
        <w:rPr>
          <w:rFonts w:ascii="Times New Roman"/>
          <w:b/>
          <w:i w:val="false"/>
          <w:color w:val="000000"/>
        </w:rPr>
        <w:t xml:space="preserve"> Жөнсілтер деректемелерінің құрамы</w:t>
      </w:r>
    </w:p>
    <w:bookmarkEnd w:id="125"/>
    <w:p>
      <w:pPr>
        <w:spacing w:after="0"/>
        <w:ind w:left="0"/>
        <w:jc w:val="both"/>
      </w:pPr>
      <w:r>
        <w:rPr>
          <w:rFonts w:ascii="Times New Roman"/>
          <w:b w:val="false"/>
          <w:i w:val="false"/>
          <w:color w:val="000000"/>
          <w:sz w:val="28"/>
        </w:rPr>
        <w:t>
      1) Архив қорлары бойынша жөнсілтерлерді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аса құнды құжаттардың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даталарды көрсете отырып архивтік қордағы барлық қайта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микрофильмдердің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архивтік қор тарихынан мағлұмат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физикалық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ішкі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құжаттар басылымының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негізінде жазылған жұмыстардың библиографиясы</w:t>
            </w:r>
          </w:p>
        </w:tc>
      </w:tr>
    </w:tbl>
    <w:p>
      <w:pPr>
        <w:spacing w:after="0"/>
        <w:ind w:left="0"/>
        <w:jc w:val="both"/>
      </w:pPr>
      <w:r>
        <w:rPr>
          <w:rFonts w:ascii="Times New Roman"/>
          <w:b w:val="false"/>
          <w:i w:val="false"/>
          <w:color w:val="000000"/>
          <w:sz w:val="28"/>
        </w:rPr>
        <w:t>
      2) Архивтердің қорлары бойынша жөнсілтерлерді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аса құнды құжаттардың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микрофильмдердің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құжаттарына қол 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даталарыларды көрсете отырып архивтік қордағы барлық қайта атаулар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физикалық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архивтік қор тарихынан мағлұмат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құжаттар басылымының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ішкі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негізінде жазылған жұмыстардың библиографиясы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Архивтің қорлары бойынша аннотацияланбаған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атауларының өзгертілуінің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соңғы даталары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w:t>
            </w:r>
          </w:p>
          <w:p>
            <w:pPr>
              <w:spacing w:after="20"/>
              <w:ind w:left="20"/>
              <w:jc w:val="both"/>
            </w:pPr>
            <w:r>
              <w:rPr>
                <w:rFonts w:ascii="Times New Roman"/>
                <w:b w:val="false"/>
                <w:i w:val="false"/>
                <w:color w:val="000000"/>
                <w:sz w:val="20"/>
              </w:rPr>
              <w:t>
(сақтау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Архивтің қорлары бойынша аннотацияланған қысқаша анықтамалығын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атауларының өзгертілуінің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соңғы даталары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w:t>
            </w:r>
          </w:p>
          <w:p>
            <w:pPr>
              <w:spacing w:after="20"/>
              <w:ind w:left="20"/>
              <w:jc w:val="both"/>
            </w:pPr>
            <w:r>
              <w:rPr>
                <w:rFonts w:ascii="Times New Roman"/>
                <w:b w:val="false"/>
                <w:i w:val="false"/>
                <w:color w:val="000000"/>
                <w:sz w:val="20"/>
              </w:rPr>
              <w:t>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қорға ғылыми-анықтамалық аппараттың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қордағы жеке құрам бойынша істің көлемі (сақтау бірлігінің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 құрамының және мазмұнының қысқаша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Архивтердің қорлары бойынша аннотацияланбаған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w:t>
            </w:r>
          </w:p>
          <w:p>
            <w:pPr>
              <w:spacing w:after="20"/>
              <w:ind w:left="20"/>
              <w:jc w:val="both"/>
            </w:pPr>
            <w:r>
              <w:rPr>
                <w:rFonts w:ascii="Times New Roman"/>
                <w:b w:val="false"/>
                <w:i w:val="false"/>
                <w:color w:val="000000"/>
                <w:sz w:val="20"/>
              </w:rPr>
              <w:t>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Архивтердің қорлары бойынша аннотацияланған қысқаша анықтамалықты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w:t>
            </w:r>
          </w:p>
          <w:p>
            <w:pPr>
              <w:spacing w:after="20"/>
              <w:ind w:left="20"/>
              <w:jc w:val="both"/>
            </w:pPr>
            <w:r>
              <w:rPr>
                <w:rFonts w:ascii="Times New Roman"/>
                <w:b w:val="false"/>
                <w:i w:val="false"/>
                <w:color w:val="000000"/>
                <w:sz w:val="20"/>
              </w:rPr>
              <w:t>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 құжаттарының құрамы және мазмұны туралы қысқаша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Архивтің қорлары бойынша тақырыптық жөнсілтерді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p>
            <w:pPr>
              <w:spacing w:after="20"/>
              <w:ind w:left="20"/>
              <w:jc w:val="both"/>
            </w:pPr>
            <w:r>
              <w:rPr>
                <w:rFonts w:ascii="Times New Roman"/>
                <w:b w:val="false"/>
                <w:i w:val="false"/>
                <w:color w:val="000000"/>
                <w:sz w:val="20"/>
              </w:rPr>
              <w:t>
(тізімдемелердің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архивтік қордағы құжатттардың құрамы мен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Архивтердің қорлары бойынша тақырыптық жөнсілтерді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қородың көлемі</w:t>
            </w:r>
          </w:p>
          <w:p>
            <w:pPr>
              <w:spacing w:after="20"/>
              <w:ind w:left="20"/>
              <w:jc w:val="both"/>
            </w:pPr>
            <w:r>
              <w:rPr>
                <w:rFonts w:ascii="Times New Roman"/>
                <w:b w:val="false"/>
                <w:i w:val="false"/>
                <w:color w:val="000000"/>
                <w:sz w:val="20"/>
              </w:rPr>
              <w:t>
(сақтау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соңғы даталары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құжаттардың құрамы мен мазмұнының аннотациясы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Жүйелік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 Тақырып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Дескрипторлар (кілтті сөздер)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авторы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Ұйымның тарихы бойынша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басылымына нұсқама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Әкімшілік-аумақтық бөлініс тарихы бойынша тақырыптық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әкімшілік-аумақтық бірліктің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Атаулы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қоғамдағы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Географиялық каталогты сипаттау деректемелерінің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Айдары: географиялық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айдары: географиялық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(архивтің атауы, пошталық индексі, мекенжайы, телефон нөмірі, факс нөмірі)</w:t>
      </w:r>
    </w:p>
    <w:bookmarkStart w:name="z177" w:id="126"/>
    <w:p>
      <w:pPr>
        <w:spacing w:after="0"/>
        <w:ind w:left="0"/>
        <w:jc w:val="left"/>
      </w:pPr>
      <w:r>
        <w:rPr>
          <w:rFonts w:ascii="Times New Roman"/>
          <w:b/>
          <w:i w:val="false"/>
          <w:color w:val="000000"/>
        </w:rPr>
        <w:t xml:space="preserve"> Архивтік анықтама</w:t>
      </w:r>
    </w:p>
    <w:bookmarkEnd w:id="126"/>
    <w:p>
      <w:pPr>
        <w:spacing w:after="0"/>
        <w:ind w:left="0"/>
        <w:jc w:val="both"/>
      </w:pPr>
      <w:r>
        <w:rPr>
          <w:rFonts w:ascii="Times New Roman"/>
          <w:b w:val="false"/>
          <w:i w:val="false"/>
          <w:color w:val="000000"/>
          <w:sz w:val="28"/>
        </w:rPr>
        <w:t xml:space="preserve">
      ________________ № ______________             мекенжай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 __________ ______________</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(архив басшысы лауазымының атауы, тегі, аты жөні, қолтаңбасы)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(архивтік анықтаманы орындаған тұлға лауазымының атауы, тегі, аты-жөні, қолтаңбасы)</w:t>
      </w:r>
    </w:p>
    <w:p>
      <w:pPr>
        <w:spacing w:after="0"/>
        <w:ind w:left="0"/>
        <w:jc w:val="both"/>
      </w:pPr>
      <w:r>
        <w:rPr>
          <w:rFonts w:ascii="Times New Roman"/>
          <w:b w:val="false"/>
          <w:i w:val="false"/>
          <w:color w:val="000000"/>
          <w:sz w:val="28"/>
        </w:rPr>
        <w:t>
      Архивтің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12 наурыздағы </w:t>
            </w:r>
            <w:r>
              <w:br/>
            </w:r>
            <w:r>
              <w:rPr>
                <w:rFonts w:ascii="Times New Roman"/>
                <w:b w:val="false"/>
                <w:i w:val="false"/>
                <w:color w:val="000000"/>
                <w:sz w:val="20"/>
              </w:rPr>
              <w:t>№ 62 бұйрығына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(архивтің атауы)</w:t>
      </w:r>
    </w:p>
    <w:bookmarkStart w:name="z179" w:id="127"/>
    <w:p>
      <w:pPr>
        <w:spacing w:after="0"/>
        <w:ind w:left="0"/>
        <w:jc w:val="left"/>
      </w:pPr>
      <w:r>
        <w:rPr>
          <w:rFonts w:ascii="Times New Roman"/>
          <w:b/>
          <w:i w:val="false"/>
          <w:color w:val="000000"/>
        </w:rPr>
        <w:t xml:space="preserve"> Архивтік үзінді</w:t>
      </w:r>
    </w:p>
    <w:bookmarkEnd w:id="127"/>
    <w:p>
      <w:pPr>
        <w:spacing w:after="0"/>
        <w:ind w:left="0"/>
        <w:jc w:val="both"/>
      </w:pPr>
      <w:r>
        <w:rPr>
          <w:rFonts w:ascii="Times New Roman"/>
          <w:b w:val="false"/>
          <w:i w:val="false"/>
          <w:color w:val="000000"/>
          <w:sz w:val="28"/>
        </w:rPr>
        <w:t xml:space="preserve">
      ________________ № ______________                   мекенжай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 __________ ______________</w:t>
      </w:r>
    </w:p>
    <w:p>
      <w:pPr>
        <w:spacing w:after="0"/>
        <w:ind w:left="0"/>
        <w:jc w:val="both"/>
      </w:pPr>
      <w:r>
        <w:rPr>
          <w:rFonts w:ascii="Times New Roman"/>
          <w:b w:val="false"/>
          <w:i w:val="false"/>
          <w:color w:val="000000"/>
          <w:sz w:val="28"/>
        </w:rPr>
        <w:t xml:space="preserve">
      Архивтік құжаттардың мәтіндерінен мазмұны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Ескертпе:__________________________________________________________________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Архивтік шифр: №____ архивтік қоры, №_____ тізімдеме, №_____ сақтау бірлігі, №___ </w:t>
      </w:r>
    </w:p>
    <w:p>
      <w:pPr>
        <w:spacing w:after="0"/>
        <w:ind w:left="0"/>
        <w:jc w:val="both"/>
      </w:pPr>
      <w:r>
        <w:rPr>
          <w:rFonts w:ascii="Times New Roman"/>
          <w:b w:val="false"/>
          <w:i w:val="false"/>
          <w:color w:val="000000"/>
          <w:sz w:val="28"/>
        </w:rPr>
        <w:t xml:space="preserve">
      есепке алу бірлігі, №_______ парақтар.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(архив басшысы лауазымының атауы, тегі, аты жөні, қолтаңбасы)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(архивтік үзіндіні орындаған тұлға лауазымының атауы, тегі, аты-жөні, қолтаңбасы) </w:t>
      </w:r>
    </w:p>
    <w:p>
      <w:pPr>
        <w:spacing w:after="0"/>
        <w:ind w:left="0"/>
        <w:jc w:val="both"/>
      </w:pPr>
      <w:r>
        <w:rPr>
          <w:rFonts w:ascii="Times New Roman"/>
          <w:b w:val="false"/>
          <w:i w:val="false"/>
          <w:color w:val="000000"/>
          <w:sz w:val="28"/>
        </w:rPr>
        <w:t>
      Архивтің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Форматы А4 (210 х 297)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