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91a8" w14:textId="c1c9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5 наурыздағы № 134 бұйрығы. Қазақстан Республикасының Әділет министрлігінде 2019 жылғы 12 наурызда № 18379 болып тіркелді. Күші жойылды - Қазақстан Республикасы Индустрия және инфрақұрылымдық даму министрінің 2019 жылғы 27 желтоқсандағы № 945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27.12.2019 </w:t>
      </w:r>
      <w:r>
        <w:rPr>
          <w:rFonts w:ascii="Times New Roman"/>
          <w:b w:val="false"/>
          <w:i w:val="false"/>
          <w:color w:val="000000"/>
          <w:sz w:val="28"/>
        </w:rPr>
        <w:t>№ 945</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10.04.2019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қағидаларын бекіту туралы" Қазақстан Республикасы Қорғаныс министрінің 2017 жылғы 28 шілдедегі № 394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15734 болып тіркелген, 2017 жылғы 2 қазанда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орынбасары генерал-майор М.М. Алтынбаевқа жүктелсін.</w:t>
      </w:r>
    </w:p>
    <w:bookmarkEnd w:id="8"/>
    <w:bookmarkStart w:name="z10" w:id="9"/>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6. Осы бұйрық 2019 жылғы 10 сәуірден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5 наурыздағы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қағидалары (бұдан әрі – Қағидалар) Қазақстан Республикасы Қарулы Күштерінің, басқа да әскерлері мен әскери құралымдарының мүдделерінде әскери ұлттық стандарттарды әзірлеу, келісу, бекіту, тіркеу, есепке алу, өзгерту, қайта қарау, күшін жою және қолданысқа енгізу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әзірлеуші – әскери ұлттық стандарттарды әзірлеу бойынша жұмыстарды орындайтын және (немесе) қызметтерді көрсететін заңды тұлға;</w:t>
      </w:r>
    </w:p>
    <w:bookmarkEnd w:id="15"/>
    <w:bookmarkStart w:name="z18" w:id="16"/>
    <w:p>
      <w:pPr>
        <w:spacing w:after="0"/>
        <w:ind w:left="0"/>
        <w:jc w:val="both"/>
      </w:pPr>
      <w:r>
        <w:rPr>
          <w:rFonts w:ascii="Times New Roman"/>
          <w:b w:val="false"/>
          <w:i w:val="false"/>
          <w:color w:val="000000"/>
          <w:sz w:val="28"/>
        </w:rPr>
        <w:t>
      2) әскери мақсаттағы өнім – қару-жарақ, әскери және арнайы техника, оқ-дәрілер, жұмыстар (оның ішінде ғылыми-зерттеу және тәжірибелік-конструкторлық), көрсетілетін қызметтер, құжаттама, зияткерлік қызмет нәтижелері, оның ішінде зияткерлік меншік және әскери экономика мен әскери техника саласындағы ақпарат;</w:t>
      </w:r>
    </w:p>
    <w:bookmarkEnd w:id="16"/>
    <w:bookmarkStart w:name="z19" w:id="17"/>
    <w:p>
      <w:pPr>
        <w:spacing w:after="0"/>
        <w:ind w:left="0"/>
        <w:jc w:val="both"/>
      </w:pPr>
      <w:r>
        <w:rPr>
          <w:rFonts w:ascii="Times New Roman"/>
          <w:b w:val="false"/>
          <w:i w:val="false"/>
          <w:color w:val="000000"/>
          <w:sz w:val="28"/>
        </w:rPr>
        <w:t>
      3) әскери стандарттау – нақты бар және потенциалды міндеттерге қатысты оларды әскери стандарттау объектілеріне бірнеше рет пайдалану мақсатында техникалық талаптарды, қағидаларды, сипаттамаларды, техникалық нормаларды белгілеу жөніндегі қызмет;</w:t>
      </w:r>
    </w:p>
    <w:bookmarkEnd w:id="17"/>
    <w:bookmarkStart w:name="z20" w:id="18"/>
    <w:p>
      <w:pPr>
        <w:spacing w:after="0"/>
        <w:ind w:left="0"/>
        <w:jc w:val="both"/>
      </w:pPr>
      <w:r>
        <w:rPr>
          <w:rFonts w:ascii="Times New Roman"/>
          <w:b w:val="false"/>
          <w:i w:val="false"/>
          <w:color w:val="000000"/>
          <w:sz w:val="28"/>
        </w:rPr>
        <w:t>
      4) әскери стандарттау объектісі – материалдарды, шикізатты, арнайы технологиялық жабдықты қоса алғанда, стандартталуға жататын немесе ұшыраған әскери және қосарланған мақсаттағы (қолданыстағы) өнім, процестер мен көрсетілетін қызметтер;</w:t>
      </w:r>
    </w:p>
    <w:bookmarkEnd w:id="18"/>
    <w:bookmarkStart w:name="z21" w:id="19"/>
    <w:p>
      <w:pPr>
        <w:spacing w:after="0"/>
        <w:ind w:left="0"/>
        <w:jc w:val="both"/>
      </w:pPr>
      <w:r>
        <w:rPr>
          <w:rFonts w:ascii="Times New Roman"/>
          <w:b w:val="false"/>
          <w:i w:val="false"/>
          <w:color w:val="000000"/>
          <w:sz w:val="28"/>
        </w:rPr>
        <w:t>
      5) әскери ұлттық стандарт – белгілі бір және арнайы пайдалану мақсатында әскери және қосарланған мақсаттағы (қолданыстағы) объектілерге қағидаларды, жалпы қағидаттар мен сипаттамаларды белгілейтін, оның ішінде мемлекеттік құпияларға жатқызылатын және таратылуы шектеулі мәліметтерді қамтитын өнімдерге, процестер мен көрсетілетін қызметтерге арналған стандарттау жөніндегі құжат;</w:t>
      </w:r>
    </w:p>
    <w:bookmarkEnd w:id="19"/>
    <w:bookmarkStart w:name="z22" w:id="20"/>
    <w:p>
      <w:pPr>
        <w:spacing w:after="0"/>
        <w:ind w:left="0"/>
        <w:jc w:val="both"/>
      </w:pPr>
      <w:r>
        <w:rPr>
          <w:rFonts w:ascii="Times New Roman"/>
          <w:b w:val="false"/>
          <w:i w:val="false"/>
          <w:color w:val="000000"/>
          <w:sz w:val="28"/>
        </w:rPr>
        <w:t>
      6) мемлекетаралық әскери стандарт – әскери және қосарланған мақсаттағы (қолданыстағы) өнімге, сондай-ақ осы өнімге байланысты процестерге және өзге де әскери стандарттау объектілеріне қойылатын талаптарды белгілейтін стандарттау жөніндегі уәкілетті мемлекетаралық орган немесе мемлекетаралық ұйым қабылдаған стандарт;</w:t>
      </w:r>
    </w:p>
    <w:bookmarkEnd w:id="20"/>
    <w:bookmarkStart w:name="z23" w:id="21"/>
    <w:p>
      <w:pPr>
        <w:spacing w:after="0"/>
        <w:ind w:left="0"/>
        <w:jc w:val="both"/>
      </w:pPr>
      <w:r>
        <w:rPr>
          <w:rFonts w:ascii="Times New Roman"/>
          <w:b w:val="false"/>
          <w:i w:val="false"/>
          <w:color w:val="000000"/>
          <w:sz w:val="28"/>
        </w:rPr>
        <w:t>
      7) мемлекеттік тапсырыс беруші – әскери стандарттау саласындағы жұмыстарды және (немесе) көрсетілетін қызметтерді алатын Қазақстан Республикасының мемлекеттік органы (мемлекеттік органның ведомствосы);</w:t>
      </w:r>
    </w:p>
    <w:bookmarkEnd w:id="21"/>
    <w:bookmarkStart w:name="z24" w:id="22"/>
    <w:p>
      <w:pPr>
        <w:spacing w:after="0"/>
        <w:ind w:left="0"/>
        <w:jc w:val="both"/>
      </w:pPr>
      <w:r>
        <w:rPr>
          <w:rFonts w:ascii="Times New Roman"/>
          <w:b w:val="false"/>
          <w:i w:val="false"/>
          <w:color w:val="000000"/>
          <w:sz w:val="28"/>
        </w:rPr>
        <w:t>
      8) мемлекеттік тапсырыс берушінің бөлімшесі – әскери стандарттау саласындағы жұмыстарды жүргізуге мемлекеттік тапсырыс беруші уәкілеттік берген ұйым;</w:t>
      </w:r>
    </w:p>
    <w:bookmarkEnd w:id="22"/>
    <w:bookmarkStart w:name="z25" w:id="23"/>
    <w:p>
      <w:pPr>
        <w:spacing w:after="0"/>
        <w:ind w:left="0"/>
        <w:jc w:val="both"/>
      </w:pPr>
      <w:r>
        <w:rPr>
          <w:rFonts w:ascii="Times New Roman"/>
          <w:b w:val="false"/>
          <w:i w:val="false"/>
          <w:color w:val="000000"/>
          <w:sz w:val="28"/>
        </w:rPr>
        <w:t>
      9) негіз қалайтын әскери стандарт – әскери стандарттау саласындағы жалпы ұйымдастыру-әдістемелік ережелерді белгілейтін стандарттау жөніндегі құжат.</w:t>
      </w:r>
    </w:p>
    <w:bookmarkEnd w:id="23"/>
    <w:bookmarkStart w:name="z26" w:id="24"/>
    <w:p>
      <w:pPr>
        <w:spacing w:after="0"/>
        <w:ind w:left="0"/>
        <w:jc w:val="both"/>
      </w:pPr>
      <w:r>
        <w:rPr>
          <w:rFonts w:ascii="Times New Roman"/>
          <w:b w:val="false"/>
          <w:i w:val="false"/>
          <w:color w:val="000000"/>
          <w:sz w:val="28"/>
        </w:rPr>
        <w:t>
      3. Әскери және қосарланған мақсаттағы (қолданыстағы) өнімді стандарттау мынадай мақсаттарға қол жеткізуге бағытталған:</w:t>
      </w:r>
    </w:p>
    <w:bookmarkEnd w:id="24"/>
    <w:bookmarkStart w:name="z27" w:id="25"/>
    <w:p>
      <w:pPr>
        <w:spacing w:after="0"/>
        <w:ind w:left="0"/>
        <w:jc w:val="both"/>
      </w:pPr>
      <w:r>
        <w:rPr>
          <w:rFonts w:ascii="Times New Roman"/>
          <w:b w:val="false"/>
          <w:i w:val="false"/>
          <w:color w:val="000000"/>
          <w:sz w:val="28"/>
        </w:rPr>
        <w:t>
      1) мемлекеттің ұлттық қауіпсіздігін және әлеуметтік-экономикалық дамуын қамтамасыз ету;</w:t>
      </w:r>
    </w:p>
    <w:bookmarkEnd w:id="25"/>
    <w:bookmarkStart w:name="z28" w:id="26"/>
    <w:p>
      <w:pPr>
        <w:spacing w:after="0"/>
        <w:ind w:left="0"/>
        <w:jc w:val="both"/>
      </w:pPr>
      <w:r>
        <w:rPr>
          <w:rFonts w:ascii="Times New Roman"/>
          <w:b w:val="false"/>
          <w:i w:val="false"/>
          <w:color w:val="000000"/>
          <w:sz w:val="28"/>
        </w:rPr>
        <w:t>
      2) өнімдердің, процестердің және көрсетілетін қызметтердің қауіпсіздігі мен сапасын арттыру;</w:t>
      </w:r>
    </w:p>
    <w:bookmarkEnd w:id="26"/>
    <w:bookmarkStart w:name="z29" w:id="27"/>
    <w:p>
      <w:pPr>
        <w:spacing w:after="0"/>
        <w:ind w:left="0"/>
        <w:jc w:val="both"/>
      </w:pPr>
      <w:r>
        <w:rPr>
          <w:rFonts w:ascii="Times New Roman"/>
          <w:b w:val="false"/>
          <w:i w:val="false"/>
          <w:color w:val="000000"/>
          <w:sz w:val="28"/>
        </w:rPr>
        <w:t>
      3) инновацияларды тиімді енгізуді және жоғары технологиялық өндірістерді дамытуды қолдау, сондай-ақ технологиялар мен үздік зертханалық практикалар трансфертіне жәрдемдесу.</w:t>
      </w:r>
    </w:p>
    <w:bookmarkEnd w:id="27"/>
    <w:bookmarkStart w:name="z30" w:id="28"/>
    <w:p>
      <w:pPr>
        <w:spacing w:after="0"/>
        <w:ind w:left="0"/>
        <w:jc w:val="both"/>
      </w:pPr>
      <w:r>
        <w:rPr>
          <w:rFonts w:ascii="Times New Roman"/>
          <w:b w:val="false"/>
          <w:i w:val="false"/>
          <w:color w:val="000000"/>
          <w:sz w:val="28"/>
        </w:rPr>
        <w:t>
      4. Әскери және қосарланған мақсаттағы (қолданыстағы) өнімді стандарттау мақсаттарына:</w:t>
      </w:r>
    </w:p>
    <w:bookmarkEnd w:id="28"/>
    <w:bookmarkStart w:name="z31" w:id="29"/>
    <w:p>
      <w:pPr>
        <w:spacing w:after="0"/>
        <w:ind w:left="0"/>
        <w:jc w:val="both"/>
      </w:pPr>
      <w:r>
        <w:rPr>
          <w:rFonts w:ascii="Times New Roman"/>
          <w:b w:val="false"/>
          <w:i w:val="false"/>
          <w:color w:val="000000"/>
          <w:sz w:val="28"/>
        </w:rPr>
        <w:t>
      1) озық технологияларды енгізу, әскери және қосарланған мақсаттағы (қолданыстағы) өнімді шығару құралдарын және осындай өнімді әзірлеу және шығару кезіндегі ғылыми-техникалық прогрестің жетістіктерін тиімді пайдалануды қамтамасыз ету;</w:t>
      </w:r>
    </w:p>
    <w:bookmarkEnd w:id="29"/>
    <w:bookmarkStart w:name="z32" w:id="30"/>
    <w:p>
      <w:pPr>
        <w:spacing w:after="0"/>
        <w:ind w:left="0"/>
        <w:jc w:val="both"/>
      </w:pPr>
      <w:r>
        <w:rPr>
          <w:rFonts w:ascii="Times New Roman"/>
          <w:b w:val="false"/>
          <w:i w:val="false"/>
          <w:color w:val="000000"/>
          <w:sz w:val="28"/>
        </w:rPr>
        <w:t>
      2) әскери және қосарланған мақсаттағы (қолданыстағы) өнімнің номенклатурасын бірегейлендіруді оңтайландыру, оның үйлесімділігін және өзара ауыстырылуын қамтамасыз ету, оны жасау, өндірісте игеру мерзімдері мен шығындарын, сондай-ақ шығаруға, пайдалану мен кәдеге жаратуға арналған шығындарды қысқарту;</w:t>
      </w:r>
    </w:p>
    <w:bookmarkEnd w:id="30"/>
    <w:bookmarkStart w:name="z33" w:id="31"/>
    <w:p>
      <w:pPr>
        <w:spacing w:after="0"/>
        <w:ind w:left="0"/>
        <w:jc w:val="both"/>
      </w:pPr>
      <w:r>
        <w:rPr>
          <w:rFonts w:ascii="Times New Roman"/>
          <w:b w:val="false"/>
          <w:i w:val="false"/>
          <w:color w:val="000000"/>
          <w:sz w:val="28"/>
        </w:rPr>
        <w:t>
      3) мемлекеттік қорғаныстық тапсырыс шеңберінде мемлекеттік мақсатты бағдарламаларды іске асыру;</w:t>
      </w:r>
    </w:p>
    <w:bookmarkEnd w:id="31"/>
    <w:bookmarkStart w:name="z34" w:id="32"/>
    <w:p>
      <w:pPr>
        <w:spacing w:after="0"/>
        <w:ind w:left="0"/>
        <w:jc w:val="both"/>
      </w:pPr>
      <w:r>
        <w:rPr>
          <w:rFonts w:ascii="Times New Roman"/>
          <w:b w:val="false"/>
          <w:i w:val="false"/>
          <w:color w:val="000000"/>
          <w:sz w:val="28"/>
        </w:rPr>
        <w:t>
      4) әскери стандарттау жөніндегі жылдық жоспарларды іске асыру арқылы қол жеткізіледі.</w:t>
      </w:r>
    </w:p>
    <w:bookmarkEnd w:id="32"/>
    <w:bookmarkStart w:name="z35" w:id="33"/>
    <w:p>
      <w:pPr>
        <w:spacing w:after="0"/>
        <w:ind w:left="0"/>
        <w:jc w:val="both"/>
      </w:pPr>
      <w:r>
        <w:rPr>
          <w:rFonts w:ascii="Times New Roman"/>
          <w:b w:val="false"/>
          <w:i w:val="false"/>
          <w:color w:val="000000"/>
          <w:sz w:val="28"/>
        </w:rPr>
        <w:t>
      5. Әскери стандарттау саласындағы жұмыстарды ұйымдастыру, егер өзге қаржыландыру көзі көзделмесе, мемлекеттік тапсырыс беруші тиісті жылға көздейтін республикалық бюджет қаражаты есебінен және шегінде жүзеге асырылады.</w:t>
      </w:r>
    </w:p>
    <w:bookmarkEnd w:id="33"/>
    <w:p>
      <w:pPr>
        <w:spacing w:after="0"/>
        <w:ind w:left="0"/>
        <w:jc w:val="both"/>
      </w:pPr>
      <w:r>
        <w:rPr>
          <w:rFonts w:ascii="Times New Roman"/>
          <w:b w:val="false"/>
          <w:i w:val="false"/>
          <w:color w:val="000000"/>
          <w:sz w:val="28"/>
        </w:rPr>
        <w:t xml:space="preserve">
      Әскери стандарттау объектілерінің қауіпсіздігін арттыру және сапасын қамтамасыз ету мақсатында Қазақстан Республикасының заңды тұлғалары мен өзге де коммерциялық емес ұйымдары тиісті жылға арналған әскери стандарттау жөніндегі жұмыстар жоспарына енгізумен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әскери стандарттау саласындағы жұмыстарды орындауға арналған шығыстарды өз қаражаты есебінен қаржыландыра алады.</w:t>
      </w:r>
    </w:p>
    <w:bookmarkStart w:name="z36" w:id="34"/>
    <w:p>
      <w:pPr>
        <w:spacing w:after="0"/>
        <w:ind w:left="0"/>
        <w:jc w:val="both"/>
      </w:pPr>
      <w:r>
        <w:rPr>
          <w:rFonts w:ascii="Times New Roman"/>
          <w:b w:val="false"/>
          <w:i w:val="false"/>
          <w:color w:val="000000"/>
          <w:sz w:val="28"/>
        </w:rPr>
        <w:t>
      6. Әскери ұлттық стандарттар:</w:t>
      </w:r>
    </w:p>
    <w:bookmarkEnd w:id="34"/>
    <w:bookmarkStart w:name="z37" w:id="35"/>
    <w:p>
      <w:pPr>
        <w:spacing w:after="0"/>
        <w:ind w:left="0"/>
        <w:jc w:val="both"/>
      </w:pPr>
      <w:r>
        <w:rPr>
          <w:rFonts w:ascii="Times New Roman"/>
          <w:b w:val="false"/>
          <w:i w:val="false"/>
          <w:color w:val="000000"/>
          <w:sz w:val="28"/>
        </w:rPr>
        <w:t>
      1) негіз қалайтын әскери стандарттар;</w:t>
      </w:r>
    </w:p>
    <w:bookmarkEnd w:id="35"/>
    <w:bookmarkStart w:name="z38" w:id="36"/>
    <w:p>
      <w:pPr>
        <w:spacing w:after="0"/>
        <w:ind w:left="0"/>
        <w:jc w:val="both"/>
      </w:pPr>
      <w:r>
        <w:rPr>
          <w:rFonts w:ascii="Times New Roman"/>
          <w:b w:val="false"/>
          <w:i w:val="false"/>
          <w:color w:val="000000"/>
          <w:sz w:val="28"/>
        </w:rPr>
        <w:t>
      2) өнімге, процестерге, көрсетілетін қызметтерге және оларды бақылау әдістеріне әскери стандарттар;</w:t>
      </w:r>
    </w:p>
    <w:bookmarkEnd w:id="36"/>
    <w:bookmarkStart w:name="z39" w:id="37"/>
    <w:p>
      <w:pPr>
        <w:spacing w:after="0"/>
        <w:ind w:left="0"/>
        <w:jc w:val="both"/>
      </w:pPr>
      <w:r>
        <w:rPr>
          <w:rFonts w:ascii="Times New Roman"/>
          <w:b w:val="false"/>
          <w:i w:val="false"/>
          <w:color w:val="000000"/>
          <w:sz w:val="28"/>
        </w:rPr>
        <w:t>
      3) терминологияға әскери стандарттар;</w:t>
      </w:r>
    </w:p>
    <w:bookmarkEnd w:id="37"/>
    <w:bookmarkStart w:name="z40" w:id="38"/>
    <w:p>
      <w:pPr>
        <w:spacing w:after="0"/>
        <w:ind w:left="0"/>
        <w:jc w:val="both"/>
      </w:pPr>
      <w:r>
        <w:rPr>
          <w:rFonts w:ascii="Times New Roman"/>
          <w:b w:val="false"/>
          <w:i w:val="false"/>
          <w:color w:val="000000"/>
          <w:sz w:val="28"/>
        </w:rPr>
        <w:t>
      4) қару-жарақ пен әскери техника түрлеріне қойылатын жалпы техникалық талаптардың әскери стандарттары болып бөлінеді.</w:t>
      </w:r>
    </w:p>
    <w:bookmarkEnd w:id="38"/>
    <w:bookmarkStart w:name="z41" w:id="39"/>
    <w:p>
      <w:pPr>
        <w:spacing w:after="0"/>
        <w:ind w:left="0"/>
        <w:jc w:val="both"/>
      </w:pPr>
      <w:r>
        <w:rPr>
          <w:rFonts w:ascii="Times New Roman"/>
          <w:b w:val="false"/>
          <w:i w:val="false"/>
          <w:color w:val="000000"/>
          <w:sz w:val="28"/>
        </w:rPr>
        <w:t>
      7. Әскери ұлттық стандарт әскери стандарттау объектілеріне қатысты қолданылады.</w:t>
      </w:r>
    </w:p>
    <w:bookmarkEnd w:id="39"/>
    <w:bookmarkStart w:name="z42" w:id="40"/>
    <w:p>
      <w:pPr>
        <w:spacing w:after="0"/>
        <w:ind w:left="0"/>
        <w:jc w:val="left"/>
      </w:pPr>
      <w:r>
        <w:rPr>
          <w:rFonts w:ascii="Times New Roman"/>
          <w:b/>
          <w:i w:val="false"/>
          <w:color w:val="000000"/>
        </w:rPr>
        <w:t xml:space="preserve"> 2-тарау. Әскери ұлттық стандарттарды әзірлеу және қайта қарау</w:t>
      </w:r>
    </w:p>
    <w:bookmarkEnd w:id="40"/>
    <w:bookmarkStart w:name="z43" w:id="41"/>
    <w:p>
      <w:pPr>
        <w:spacing w:after="0"/>
        <w:ind w:left="0"/>
        <w:jc w:val="both"/>
      </w:pPr>
      <w:r>
        <w:rPr>
          <w:rFonts w:ascii="Times New Roman"/>
          <w:b w:val="false"/>
          <w:i w:val="false"/>
          <w:color w:val="000000"/>
          <w:sz w:val="28"/>
        </w:rPr>
        <w:t>
      8. Әскери ұлттық стандарт осы Қағидаларда көзделген әскери және қосарланған мақсаттағы (қолданыстағы) өнімді стандарттау мақсаттары үшін әзірленеді және қайта қаралады.</w:t>
      </w:r>
    </w:p>
    <w:bookmarkEnd w:id="41"/>
    <w:bookmarkStart w:name="z44" w:id="42"/>
    <w:p>
      <w:pPr>
        <w:spacing w:after="0"/>
        <w:ind w:left="0"/>
        <w:jc w:val="both"/>
      </w:pPr>
      <w:r>
        <w:rPr>
          <w:rFonts w:ascii="Times New Roman"/>
          <w:b w:val="false"/>
          <w:i w:val="false"/>
          <w:color w:val="000000"/>
          <w:sz w:val="28"/>
        </w:rPr>
        <w:t>
      9. Әскери ұлттық стандарттарды әзірлеу және қайта қарау мемлекеттік құпиялар туралы заңнаманы сақтай отырып, ағымдағы жылғы бірінші тоқсанда бекітілетін жыл сайынғы әскери стандарттау жөніндегі жұмыстар жоспарына сәйкес жүзеге асырылады.</w:t>
      </w:r>
    </w:p>
    <w:bookmarkEnd w:id="42"/>
    <w:bookmarkStart w:name="z45" w:id="43"/>
    <w:p>
      <w:pPr>
        <w:spacing w:after="0"/>
        <w:ind w:left="0"/>
        <w:jc w:val="both"/>
      </w:pPr>
      <w:r>
        <w:rPr>
          <w:rFonts w:ascii="Times New Roman"/>
          <w:b w:val="false"/>
          <w:i w:val="false"/>
          <w:color w:val="000000"/>
          <w:sz w:val="28"/>
        </w:rPr>
        <w:t>
      10. Әскери стандарттау жөніндегі жұмыстар жоспарына енгізуден бас тарту үшін негіз:</w:t>
      </w:r>
    </w:p>
    <w:bookmarkEnd w:id="43"/>
    <w:bookmarkStart w:name="z46" w:id="44"/>
    <w:p>
      <w:pPr>
        <w:spacing w:after="0"/>
        <w:ind w:left="0"/>
        <w:jc w:val="both"/>
      </w:pPr>
      <w:r>
        <w:rPr>
          <w:rFonts w:ascii="Times New Roman"/>
          <w:b w:val="false"/>
          <w:i w:val="false"/>
          <w:color w:val="000000"/>
          <w:sz w:val="28"/>
        </w:rPr>
        <w:t>
      1) ұсыныстардың әскери стандарттау саласындағы міндеттерге сәйкес келмеуі;</w:t>
      </w:r>
    </w:p>
    <w:bookmarkEnd w:id="44"/>
    <w:bookmarkStart w:name="z47" w:id="45"/>
    <w:p>
      <w:pPr>
        <w:spacing w:after="0"/>
        <w:ind w:left="0"/>
        <w:jc w:val="both"/>
      </w:pPr>
      <w:r>
        <w:rPr>
          <w:rFonts w:ascii="Times New Roman"/>
          <w:b w:val="false"/>
          <w:i w:val="false"/>
          <w:color w:val="000000"/>
          <w:sz w:val="28"/>
        </w:rPr>
        <w:t>
      2) әскери стандарттау жөніндегі іс-шаралардың қаржылық ресурстармен қамтамасыз етілмеуі;</w:t>
      </w:r>
    </w:p>
    <w:bookmarkEnd w:id="45"/>
    <w:bookmarkStart w:name="z48" w:id="46"/>
    <w:p>
      <w:pPr>
        <w:spacing w:after="0"/>
        <w:ind w:left="0"/>
        <w:jc w:val="both"/>
      </w:pPr>
      <w:r>
        <w:rPr>
          <w:rFonts w:ascii="Times New Roman"/>
          <w:b w:val="false"/>
          <w:i w:val="false"/>
          <w:color w:val="000000"/>
          <w:sz w:val="28"/>
        </w:rPr>
        <w:t>
      3) шешім қабылдаған күні іс-шаралардың өзекті болмауы (қолданылу саласы бірдей әскери ұлттық стандарт қабылданған не қайта қаралған, ұсынылатын өзгерістер ғылымның, техника мен технологияның қазіргі заманғы ғылыми-техникалық даму деңгейіне сәйкес келмейді) болып табылады.</w:t>
      </w:r>
    </w:p>
    <w:bookmarkEnd w:id="46"/>
    <w:bookmarkStart w:name="z49" w:id="47"/>
    <w:p>
      <w:pPr>
        <w:spacing w:after="0"/>
        <w:ind w:left="0"/>
        <w:jc w:val="both"/>
      </w:pPr>
      <w:r>
        <w:rPr>
          <w:rFonts w:ascii="Times New Roman"/>
          <w:b w:val="false"/>
          <w:i w:val="false"/>
          <w:color w:val="000000"/>
          <w:sz w:val="28"/>
        </w:rPr>
        <w:t>
      11. Көрсетілген жоспарға құжаттар нысандарын белгілеуді қоса алғанда, әскери стандарттау жөніндегі жұмыстар жоспарын әзірлеу, келісу және бекіту негіз қалайтын әскери стандарттармен айқындалады.</w:t>
      </w:r>
    </w:p>
    <w:bookmarkEnd w:id="47"/>
    <w:bookmarkStart w:name="z50" w:id="48"/>
    <w:p>
      <w:pPr>
        <w:spacing w:after="0"/>
        <w:ind w:left="0"/>
        <w:jc w:val="both"/>
      </w:pPr>
      <w:r>
        <w:rPr>
          <w:rFonts w:ascii="Times New Roman"/>
          <w:b w:val="false"/>
          <w:i w:val="false"/>
          <w:color w:val="000000"/>
          <w:sz w:val="28"/>
        </w:rPr>
        <w:t>
      12. Әскери ұлттық стандарттарды әзірлеу және қайта қарау:</w:t>
      </w:r>
    </w:p>
    <w:bookmarkEnd w:id="48"/>
    <w:bookmarkStart w:name="z51" w:id="49"/>
    <w:p>
      <w:pPr>
        <w:spacing w:after="0"/>
        <w:ind w:left="0"/>
        <w:jc w:val="both"/>
      </w:pPr>
      <w:r>
        <w:rPr>
          <w:rFonts w:ascii="Times New Roman"/>
          <w:b w:val="false"/>
          <w:i w:val="false"/>
          <w:color w:val="000000"/>
          <w:sz w:val="28"/>
        </w:rPr>
        <w:t>
      1) техникалық тапсырманы (техникалық ерекшелікті), техникалық-экономикалық негіздемені әзірлеу;</w:t>
      </w:r>
    </w:p>
    <w:bookmarkEnd w:id="49"/>
    <w:bookmarkStart w:name="z52" w:id="50"/>
    <w:p>
      <w:pPr>
        <w:spacing w:after="0"/>
        <w:ind w:left="0"/>
        <w:jc w:val="both"/>
      </w:pPr>
      <w:r>
        <w:rPr>
          <w:rFonts w:ascii="Times New Roman"/>
          <w:b w:val="false"/>
          <w:i w:val="false"/>
          <w:color w:val="000000"/>
          <w:sz w:val="28"/>
        </w:rPr>
        <w:t>
      2) әскери ұлттық стандарт жобасын және оған түсіндірме жазбаны әзірлеу, оны мүдделі мемлекеттік органдарға, ұйымдарға және кәсіпорындарға қарауға жолдау;</w:t>
      </w:r>
    </w:p>
    <w:bookmarkEnd w:id="50"/>
    <w:bookmarkStart w:name="z53" w:id="51"/>
    <w:p>
      <w:pPr>
        <w:spacing w:after="0"/>
        <w:ind w:left="0"/>
        <w:jc w:val="both"/>
      </w:pPr>
      <w:r>
        <w:rPr>
          <w:rFonts w:ascii="Times New Roman"/>
          <w:b w:val="false"/>
          <w:i w:val="false"/>
          <w:color w:val="000000"/>
          <w:sz w:val="28"/>
        </w:rPr>
        <w:t>
      3) алынған мүдделі мемлекеттік органдардың, ұйымдардың және кәсіпорындардың ескертулері мен ұсыныстарын ескере отырып, әскери ұлттық стандарт жобасын толық пысықтау;</w:t>
      </w:r>
    </w:p>
    <w:bookmarkEnd w:id="51"/>
    <w:bookmarkStart w:name="z54" w:id="52"/>
    <w:p>
      <w:pPr>
        <w:spacing w:after="0"/>
        <w:ind w:left="0"/>
        <w:jc w:val="both"/>
      </w:pPr>
      <w:r>
        <w:rPr>
          <w:rFonts w:ascii="Times New Roman"/>
          <w:b w:val="false"/>
          <w:i w:val="false"/>
          <w:color w:val="000000"/>
          <w:sz w:val="28"/>
        </w:rPr>
        <w:t>
      4) әскери ұлттық стандартты бекітуге (қабылдауға) дайындау, оның ішінде сараптама жүргізу, бекіту (қабылдау) және есепке алу;</w:t>
      </w:r>
    </w:p>
    <w:bookmarkEnd w:id="52"/>
    <w:bookmarkStart w:name="z55" w:id="53"/>
    <w:p>
      <w:pPr>
        <w:spacing w:after="0"/>
        <w:ind w:left="0"/>
        <w:jc w:val="both"/>
      </w:pPr>
      <w:r>
        <w:rPr>
          <w:rFonts w:ascii="Times New Roman"/>
          <w:b w:val="false"/>
          <w:i w:val="false"/>
          <w:color w:val="000000"/>
          <w:sz w:val="28"/>
        </w:rPr>
        <w:t>
      5) таратылуы шектеулі және мемлекеттік құпияларды құрайтын мәліметтерге жатқызу кезеңдерін қамтиды.</w:t>
      </w:r>
    </w:p>
    <w:bookmarkEnd w:id="53"/>
    <w:bookmarkStart w:name="z56" w:id="54"/>
    <w:p>
      <w:pPr>
        <w:spacing w:after="0"/>
        <w:ind w:left="0"/>
        <w:jc w:val="both"/>
      </w:pPr>
      <w:r>
        <w:rPr>
          <w:rFonts w:ascii="Times New Roman"/>
          <w:b w:val="false"/>
          <w:i w:val="false"/>
          <w:color w:val="000000"/>
          <w:sz w:val="28"/>
        </w:rPr>
        <w:t>
      13. Әскери ұлттық стандарттарды әзірлеу, ресімдеу, мазмұндау, жазу рәсімдері негіз қалайтын әскери стандарттармен белгіленеді.</w:t>
      </w:r>
    </w:p>
    <w:bookmarkEnd w:id="54"/>
    <w:bookmarkStart w:name="z57" w:id="55"/>
    <w:p>
      <w:pPr>
        <w:spacing w:after="0"/>
        <w:ind w:left="0"/>
        <w:jc w:val="both"/>
      </w:pPr>
      <w:r>
        <w:rPr>
          <w:rFonts w:ascii="Times New Roman"/>
          <w:b w:val="false"/>
          <w:i w:val="false"/>
          <w:color w:val="000000"/>
          <w:sz w:val="28"/>
        </w:rPr>
        <w:t>
      14. Әскери ұлттық стандарттарды әзірлеуді және қайта қарауды өз құзыреті шегінде мемлекеттік органдар, сондай-ақ тапсырыс берушінің әскери ұлттық стандартты әзірлеуге техникалық тапсырмасының (техникалық ерекшелігінің) талаптарына жауап беретін Қазақстан Республикасының заңды тұлғалары жүзеге асырады.</w:t>
      </w:r>
    </w:p>
    <w:bookmarkEnd w:id="55"/>
    <w:bookmarkStart w:name="z58" w:id="56"/>
    <w:p>
      <w:pPr>
        <w:spacing w:after="0"/>
        <w:ind w:left="0"/>
        <w:jc w:val="both"/>
      </w:pPr>
      <w:r>
        <w:rPr>
          <w:rFonts w:ascii="Times New Roman"/>
          <w:b w:val="false"/>
          <w:i w:val="false"/>
          <w:color w:val="000000"/>
          <w:sz w:val="28"/>
        </w:rPr>
        <w:t>
      15. Әскери ұлттық стандарттарды құпияландыру үшін негіз олардың мемлекеттік органдар мен ұйымдарда қолданылатын құпияландыруға жататын мәліметтер тізбелеріне сәйкес келуі болып табылады.</w:t>
      </w:r>
    </w:p>
    <w:bookmarkEnd w:id="56"/>
    <w:bookmarkStart w:name="z59" w:id="57"/>
    <w:p>
      <w:pPr>
        <w:spacing w:after="0"/>
        <w:ind w:left="0"/>
        <w:jc w:val="left"/>
      </w:pPr>
      <w:r>
        <w:rPr>
          <w:rFonts w:ascii="Times New Roman"/>
          <w:b/>
          <w:i w:val="false"/>
          <w:color w:val="000000"/>
        </w:rPr>
        <w:t xml:space="preserve"> 3-тарау. Әскери ұлттық стандарттарды келісу</w:t>
      </w:r>
    </w:p>
    <w:bookmarkEnd w:id="57"/>
    <w:bookmarkStart w:name="z60" w:id="58"/>
    <w:p>
      <w:pPr>
        <w:spacing w:after="0"/>
        <w:ind w:left="0"/>
        <w:jc w:val="both"/>
      </w:pPr>
      <w:r>
        <w:rPr>
          <w:rFonts w:ascii="Times New Roman"/>
          <w:b w:val="false"/>
          <w:i w:val="false"/>
          <w:color w:val="000000"/>
          <w:sz w:val="28"/>
        </w:rPr>
        <w:t>
      16. Әскери ұлттық стандарт жобасын әзірлеуші әскери стандарттау объектісіне байланысты:</w:t>
      </w:r>
    </w:p>
    <w:bookmarkEnd w:id="58"/>
    <w:bookmarkStart w:name="z61" w:id="59"/>
    <w:p>
      <w:pPr>
        <w:spacing w:after="0"/>
        <w:ind w:left="0"/>
        <w:jc w:val="both"/>
      </w:pPr>
      <w:r>
        <w:rPr>
          <w:rFonts w:ascii="Times New Roman"/>
          <w:b w:val="false"/>
          <w:i w:val="false"/>
          <w:color w:val="000000"/>
          <w:sz w:val="28"/>
        </w:rPr>
        <w:t>
      1) әзірлемеге тапсырыс берушіге;</w:t>
      </w:r>
    </w:p>
    <w:bookmarkEnd w:id="59"/>
    <w:bookmarkStart w:name="z62" w:id="60"/>
    <w:p>
      <w:pPr>
        <w:spacing w:after="0"/>
        <w:ind w:left="0"/>
        <w:jc w:val="both"/>
      </w:pPr>
      <w:r>
        <w:rPr>
          <w:rFonts w:ascii="Times New Roman"/>
          <w:b w:val="false"/>
          <w:i w:val="false"/>
          <w:color w:val="000000"/>
          <w:sz w:val="28"/>
        </w:rPr>
        <w:t>
      2) мүдделі мемлекеттік органдарға, ведомстволарға, мекемелерге;</w:t>
      </w:r>
    </w:p>
    <w:bookmarkEnd w:id="60"/>
    <w:bookmarkStart w:name="z63" w:id="61"/>
    <w:p>
      <w:pPr>
        <w:spacing w:after="0"/>
        <w:ind w:left="0"/>
        <w:jc w:val="both"/>
      </w:pPr>
      <w:r>
        <w:rPr>
          <w:rFonts w:ascii="Times New Roman"/>
          <w:b w:val="false"/>
          <w:i w:val="false"/>
          <w:color w:val="000000"/>
          <w:sz w:val="28"/>
        </w:rPr>
        <w:t>
      3) қорғаныс өнеркәсібі кешенінің ұйымдарына және салалық кәсіпорындарына келісуге жолдайды.</w:t>
      </w:r>
    </w:p>
    <w:bookmarkEnd w:id="61"/>
    <w:bookmarkStart w:name="z64" w:id="62"/>
    <w:p>
      <w:pPr>
        <w:spacing w:after="0"/>
        <w:ind w:left="0"/>
        <w:jc w:val="both"/>
      </w:pPr>
      <w:r>
        <w:rPr>
          <w:rFonts w:ascii="Times New Roman"/>
          <w:b w:val="false"/>
          <w:i w:val="false"/>
          <w:color w:val="000000"/>
          <w:sz w:val="28"/>
        </w:rPr>
        <w:t>
      17. Егер әзірлеуші әскери ұлттық стандарт жобасын әзірлеуге негізделген өзге де қарау мерзімін белгілемесе, әскери ұлттық стандарттың жобасын келісу мерзімі олар қаралуға келіп түскен күннен бастап күнтізбелік алпыс күннен аспауға тиіс.</w:t>
      </w:r>
    </w:p>
    <w:bookmarkEnd w:id="62"/>
    <w:bookmarkStart w:name="z65" w:id="63"/>
    <w:p>
      <w:pPr>
        <w:spacing w:after="0"/>
        <w:ind w:left="0"/>
        <w:jc w:val="both"/>
      </w:pPr>
      <w:r>
        <w:rPr>
          <w:rFonts w:ascii="Times New Roman"/>
          <w:b w:val="false"/>
          <w:i w:val="false"/>
          <w:color w:val="000000"/>
          <w:sz w:val="28"/>
        </w:rPr>
        <w:t>
      18. Бақылау (сынау) әдістеріне және өлшеуді орындау әдістемелеріне қойылатын талаптарды қамтитын, ұлттық және мемлекетаралық деңгейлерде стандартталмаған әскери ұлттық стандарттар Қазақстан Республикасының өлшем бірлігін қамтамасыз ету саласындағы заңнамасына сәйкес келуіне уәкілетті органда келісілуге тиіс.</w:t>
      </w:r>
    </w:p>
    <w:bookmarkEnd w:id="63"/>
    <w:bookmarkStart w:name="z66" w:id="64"/>
    <w:p>
      <w:pPr>
        <w:spacing w:after="0"/>
        <w:ind w:left="0"/>
        <w:jc w:val="both"/>
      </w:pPr>
      <w:r>
        <w:rPr>
          <w:rFonts w:ascii="Times New Roman"/>
          <w:b w:val="false"/>
          <w:i w:val="false"/>
          <w:color w:val="000000"/>
          <w:sz w:val="28"/>
        </w:rPr>
        <w:t>
      19. Келісу қорытындылары бойынша әскери ұлттық стандарт жобасын әзірлеуші келісуші тараптардың қабылданған және қабылданбаған ескертулері мен ұсыныстарын енгізе отырып, пікірлерді жинақтауды дайындауды жүзеге асырады.</w:t>
      </w:r>
    </w:p>
    <w:bookmarkEnd w:id="64"/>
    <w:p>
      <w:pPr>
        <w:spacing w:after="0"/>
        <w:ind w:left="0"/>
        <w:jc w:val="both"/>
      </w:pPr>
      <w:r>
        <w:rPr>
          <w:rFonts w:ascii="Times New Roman"/>
          <w:b w:val="false"/>
          <w:i w:val="false"/>
          <w:color w:val="000000"/>
          <w:sz w:val="28"/>
        </w:rPr>
        <w:t>
      Келісуші тараптардың ескертулерімен және ұсыныстарымен келіспеген жағдайда негіздеме келтіріледі.</w:t>
      </w:r>
    </w:p>
    <w:p>
      <w:pPr>
        <w:spacing w:after="0"/>
        <w:ind w:left="0"/>
        <w:jc w:val="both"/>
      </w:pPr>
      <w:r>
        <w:rPr>
          <w:rFonts w:ascii="Times New Roman"/>
          <w:b w:val="false"/>
          <w:i w:val="false"/>
          <w:color w:val="000000"/>
          <w:sz w:val="28"/>
        </w:rPr>
        <w:t>
      Әскери ұлттық стандарт жобасының соңғы редакциясы оның ресімделуін қозғамайтын әскери ұлттық стандарттың жобасы бойынша келіспеушілігі бар тараптарға қайта келісуге жолданады. Әскери ұлттық стандарттың жобасы пікірді жинақтаумен бірге жолданады.</w:t>
      </w:r>
    </w:p>
    <w:bookmarkStart w:name="z67" w:id="65"/>
    <w:p>
      <w:pPr>
        <w:spacing w:after="0"/>
        <w:ind w:left="0"/>
        <w:jc w:val="both"/>
      </w:pPr>
      <w:r>
        <w:rPr>
          <w:rFonts w:ascii="Times New Roman"/>
          <w:b w:val="false"/>
          <w:i w:val="false"/>
          <w:color w:val="000000"/>
          <w:sz w:val="28"/>
        </w:rPr>
        <w:t>
      20. Әскери ұлттық стандартты әзірлеуші алынған ескертулерді және (немесе) ұсыныстарды ескере отырып, стандарт ісін жасайды, ол:</w:t>
      </w:r>
    </w:p>
    <w:bookmarkEnd w:id="65"/>
    <w:bookmarkStart w:name="z68" w:id="66"/>
    <w:p>
      <w:pPr>
        <w:spacing w:after="0"/>
        <w:ind w:left="0"/>
        <w:jc w:val="both"/>
      </w:pPr>
      <w:r>
        <w:rPr>
          <w:rFonts w:ascii="Times New Roman"/>
          <w:b w:val="false"/>
          <w:i w:val="false"/>
          <w:color w:val="000000"/>
          <w:sz w:val="28"/>
        </w:rPr>
        <w:t>
      1) қағаз және электрондық жеткізгіштегі әскери ұлттық стандарт жобасын;</w:t>
      </w:r>
    </w:p>
    <w:bookmarkEnd w:id="66"/>
    <w:bookmarkStart w:name="z69" w:id="67"/>
    <w:p>
      <w:pPr>
        <w:spacing w:after="0"/>
        <w:ind w:left="0"/>
        <w:jc w:val="both"/>
      </w:pPr>
      <w:r>
        <w:rPr>
          <w:rFonts w:ascii="Times New Roman"/>
          <w:b w:val="false"/>
          <w:i w:val="false"/>
          <w:color w:val="000000"/>
          <w:sz w:val="28"/>
        </w:rPr>
        <w:t>
      2) түсіндірме жазбаны;</w:t>
      </w:r>
    </w:p>
    <w:bookmarkEnd w:id="67"/>
    <w:bookmarkStart w:name="z70" w:id="68"/>
    <w:p>
      <w:pPr>
        <w:spacing w:after="0"/>
        <w:ind w:left="0"/>
        <w:jc w:val="both"/>
      </w:pPr>
      <w:r>
        <w:rPr>
          <w:rFonts w:ascii="Times New Roman"/>
          <w:b w:val="false"/>
          <w:i w:val="false"/>
          <w:color w:val="000000"/>
          <w:sz w:val="28"/>
        </w:rPr>
        <w:t>
      3) пікірді жинақтауды;</w:t>
      </w:r>
    </w:p>
    <w:bookmarkEnd w:id="68"/>
    <w:bookmarkStart w:name="z71" w:id="69"/>
    <w:p>
      <w:pPr>
        <w:spacing w:after="0"/>
        <w:ind w:left="0"/>
        <w:jc w:val="both"/>
      </w:pPr>
      <w:r>
        <w:rPr>
          <w:rFonts w:ascii="Times New Roman"/>
          <w:b w:val="false"/>
          <w:i w:val="false"/>
          <w:color w:val="000000"/>
          <w:sz w:val="28"/>
        </w:rPr>
        <w:t>
      4) ұлттық стандарт жобасының алғашқы редакциясын;</w:t>
      </w:r>
    </w:p>
    <w:bookmarkEnd w:id="69"/>
    <w:bookmarkStart w:name="z72" w:id="70"/>
    <w:p>
      <w:pPr>
        <w:spacing w:after="0"/>
        <w:ind w:left="0"/>
        <w:jc w:val="both"/>
      </w:pPr>
      <w:r>
        <w:rPr>
          <w:rFonts w:ascii="Times New Roman"/>
          <w:b w:val="false"/>
          <w:i w:val="false"/>
          <w:color w:val="000000"/>
          <w:sz w:val="28"/>
        </w:rPr>
        <w:t>
      5) әскери ұлттық стандарт жобасын келісуді растайтын құжаттарды;</w:t>
      </w:r>
    </w:p>
    <w:bookmarkEnd w:id="70"/>
    <w:bookmarkStart w:name="z73" w:id="71"/>
    <w:p>
      <w:pPr>
        <w:spacing w:after="0"/>
        <w:ind w:left="0"/>
        <w:jc w:val="both"/>
      </w:pPr>
      <w:r>
        <w:rPr>
          <w:rFonts w:ascii="Times New Roman"/>
          <w:b w:val="false"/>
          <w:i w:val="false"/>
          <w:color w:val="000000"/>
          <w:sz w:val="28"/>
        </w:rPr>
        <w:t>
      6) әскери ұлттық стандарт жобасының соңғы редакциясын;</w:t>
      </w:r>
    </w:p>
    <w:bookmarkEnd w:id="71"/>
    <w:bookmarkStart w:name="z74" w:id="72"/>
    <w:p>
      <w:pPr>
        <w:spacing w:after="0"/>
        <w:ind w:left="0"/>
        <w:jc w:val="both"/>
      </w:pPr>
      <w:r>
        <w:rPr>
          <w:rFonts w:ascii="Times New Roman"/>
          <w:b w:val="false"/>
          <w:i w:val="false"/>
          <w:color w:val="000000"/>
          <w:sz w:val="28"/>
        </w:rPr>
        <w:t>
      7) әскери ұлттық стандартты әзірлеуге техникалық тапсырмаларды және техникалық-экономикалық негіздемені;</w:t>
      </w:r>
    </w:p>
    <w:bookmarkEnd w:id="72"/>
    <w:bookmarkStart w:name="z75" w:id="73"/>
    <w:p>
      <w:pPr>
        <w:spacing w:after="0"/>
        <w:ind w:left="0"/>
        <w:jc w:val="both"/>
      </w:pPr>
      <w:r>
        <w:rPr>
          <w:rFonts w:ascii="Times New Roman"/>
          <w:b w:val="false"/>
          <w:i w:val="false"/>
          <w:color w:val="000000"/>
          <w:sz w:val="28"/>
        </w:rPr>
        <w:t>
      8) әскери ұлттық стандарт жобасын келісуге шығыс хаттарды;</w:t>
      </w:r>
    </w:p>
    <w:bookmarkEnd w:id="73"/>
    <w:bookmarkStart w:name="z76" w:id="74"/>
    <w:p>
      <w:pPr>
        <w:spacing w:after="0"/>
        <w:ind w:left="0"/>
        <w:jc w:val="both"/>
      </w:pPr>
      <w:r>
        <w:rPr>
          <w:rFonts w:ascii="Times New Roman"/>
          <w:b w:val="false"/>
          <w:i w:val="false"/>
          <w:color w:val="000000"/>
          <w:sz w:val="28"/>
        </w:rPr>
        <w:t>
      9) ережелері әскери ұлттық стандарт жобасымен үйлестірілген (бар болған кезде) шетел мемлекетінің әскери мақсаттағы өнімін стандарттау жөніндегі нормативтік құжатты қамтиды.</w:t>
      </w:r>
    </w:p>
    <w:bookmarkEnd w:id="74"/>
    <w:p>
      <w:pPr>
        <w:spacing w:after="0"/>
        <w:ind w:left="0"/>
        <w:jc w:val="both"/>
      </w:pPr>
      <w:r>
        <w:rPr>
          <w:rFonts w:ascii="Times New Roman"/>
          <w:b w:val="false"/>
          <w:i w:val="false"/>
          <w:color w:val="000000"/>
          <w:sz w:val="28"/>
        </w:rPr>
        <w:t>
      Әзірлеуші ресімделген стандарт ісін мемлекеттік тапсырыс берушінің бөлімшесіне сараптамаға жолдайды.</w:t>
      </w:r>
    </w:p>
    <w:bookmarkStart w:name="z77" w:id="75"/>
    <w:p>
      <w:pPr>
        <w:spacing w:after="0"/>
        <w:ind w:left="0"/>
        <w:jc w:val="both"/>
      </w:pPr>
      <w:r>
        <w:rPr>
          <w:rFonts w:ascii="Times New Roman"/>
          <w:b w:val="false"/>
          <w:i w:val="false"/>
          <w:color w:val="000000"/>
          <w:sz w:val="28"/>
        </w:rPr>
        <w:t>
      21. Сараптама:</w:t>
      </w:r>
    </w:p>
    <w:bookmarkEnd w:id="75"/>
    <w:bookmarkStart w:name="z78" w:id="76"/>
    <w:p>
      <w:pPr>
        <w:spacing w:after="0"/>
        <w:ind w:left="0"/>
        <w:jc w:val="both"/>
      </w:pPr>
      <w:r>
        <w:rPr>
          <w:rFonts w:ascii="Times New Roman"/>
          <w:b w:val="false"/>
          <w:i w:val="false"/>
          <w:color w:val="000000"/>
          <w:sz w:val="28"/>
        </w:rPr>
        <w:t>
      1) келісуші тараптармен консенсусқа қол жеткізуді белгілеуді;</w:t>
      </w:r>
    </w:p>
    <w:bookmarkEnd w:id="76"/>
    <w:bookmarkStart w:name="z79" w:id="77"/>
    <w:p>
      <w:pPr>
        <w:spacing w:after="0"/>
        <w:ind w:left="0"/>
        <w:jc w:val="both"/>
      </w:pPr>
      <w:r>
        <w:rPr>
          <w:rFonts w:ascii="Times New Roman"/>
          <w:b w:val="false"/>
          <w:i w:val="false"/>
          <w:color w:val="000000"/>
          <w:sz w:val="28"/>
        </w:rPr>
        <w:t>
      2) стандарт ісінің толық жиынтықталуын тексеруді;</w:t>
      </w:r>
    </w:p>
    <w:bookmarkEnd w:id="77"/>
    <w:bookmarkStart w:name="z80" w:id="78"/>
    <w:p>
      <w:pPr>
        <w:spacing w:after="0"/>
        <w:ind w:left="0"/>
        <w:jc w:val="both"/>
      </w:pPr>
      <w:r>
        <w:rPr>
          <w:rFonts w:ascii="Times New Roman"/>
          <w:b w:val="false"/>
          <w:i w:val="false"/>
          <w:color w:val="000000"/>
          <w:sz w:val="28"/>
        </w:rPr>
        <w:t>
      3) әскери ұлттық стандарт жобасын толық келісуге пікірді жинақтауды талдауды;</w:t>
      </w:r>
    </w:p>
    <w:bookmarkEnd w:id="78"/>
    <w:bookmarkStart w:name="z81" w:id="79"/>
    <w:p>
      <w:pPr>
        <w:spacing w:after="0"/>
        <w:ind w:left="0"/>
        <w:jc w:val="both"/>
      </w:pPr>
      <w:r>
        <w:rPr>
          <w:rFonts w:ascii="Times New Roman"/>
          <w:b w:val="false"/>
          <w:i w:val="false"/>
          <w:color w:val="000000"/>
          <w:sz w:val="28"/>
        </w:rPr>
        <w:t>
      4) қолданыстағы әскери ұлттық стандарттар талаптарының қайталануын болдырмауды;</w:t>
      </w:r>
    </w:p>
    <w:bookmarkEnd w:id="79"/>
    <w:bookmarkStart w:name="z82" w:id="80"/>
    <w:p>
      <w:pPr>
        <w:spacing w:after="0"/>
        <w:ind w:left="0"/>
        <w:jc w:val="both"/>
      </w:pPr>
      <w:r>
        <w:rPr>
          <w:rFonts w:ascii="Times New Roman"/>
          <w:b w:val="false"/>
          <w:i w:val="false"/>
          <w:color w:val="000000"/>
          <w:sz w:val="28"/>
        </w:rPr>
        <w:t>
      5) негіз қалайтын әскери стандарттардың талаптарына әскери ұлттық стандартты әзірлеу рәсімдерінің сақталуын белгілеуді;</w:t>
      </w:r>
    </w:p>
    <w:bookmarkEnd w:id="80"/>
    <w:bookmarkStart w:name="z83" w:id="81"/>
    <w:p>
      <w:pPr>
        <w:spacing w:after="0"/>
        <w:ind w:left="0"/>
        <w:jc w:val="both"/>
      </w:pPr>
      <w:r>
        <w:rPr>
          <w:rFonts w:ascii="Times New Roman"/>
          <w:b w:val="false"/>
          <w:i w:val="false"/>
          <w:color w:val="000000"/>
          <w:sz w:val="28"/>
        </w:rPr>
        <w:t>
      6) шетел мемлекеттерінің әскери мақсаттағы өнімін стандарттау жөніндегі нормативтік құжаттардың талаптарына сәйкес келуін (олар бар болған кезде) белгілеуді қамтиды.</w:t>
      </w:r>
    </w:p>
    <w:bookmarkEnd w:id="81"/>
    <w:bookmarkStart w:name="z84" w:id="82"/>
    <w:p>
      <w:pPr>
        <w:spacing w:after="0"/>
        <w:ind w:left="0"/>
        <w:jc w:val="both"/>
      </w:pPr>
      <w:r>
        <w:rPr>
          <w:rFonts w:ascii="Times New Roman"/>
          <w:b w:val="false"/>
          <w:i w:val="false"/>
          <w:color w:val="000000"/>
          <w:sz w:val="28"/>
        </w:rPr>
        <w:t>
      22. Әскери ұлттық стандарттарға сараптаманы мемлекеттік тапсырыс берушінің бөлімшесі техникалық реттеу және метрология саласындағы уәкілетті органның мемлекеттік құпияларды құрайтын ақпаратқа тиісті нысандағы рұқсаты бар сарапшыларын тарта отырып, олар келіп түскен күннен бастап күнтізбелік отыз күннен аспайтын мерзімде жүргізеді.</w:t>
      </w:r>
    </w:p>
    <w:bookmarkEnd w:id="82"/>
    <w:bookmarkStart w:name="z85" w:id="83"/>
    <w:p>
      <w:pPr>
        <w:spacing w:after="0"/>
        <w:ind w:left="0"/>
        <w:jc w:val="both"/>
      </w:pPr>
      <w:r>
        <w:rPr>
          <w:rFonts w:ascii="Times New Roman"/>
          <w:b w:val="false"/>
          <w:i w:val="false"/>
          <w:color w:val="000000"/>
          <w:sz w:val="28"/>
        </w:rPr>
        <w:t>
      23. Мемлекеттік тапсырыс берушінің бөлімшесі сараптама нәтижелері бойынша әскери ұлттық стандарт жобасын:</w:t>
      </w:r>
    </w:p>
    <w:bookmarkEnd w:id="83"/>
    <w:bookmarkStart w:name="z86" w:id="84"/>
    <w:p>
      <w:pPr>
        <w:spacing w:after="0"/>
        <w:ind w:left="0"/>
        <w:jc w:val="both"/>
      </w:pPr>
      <w:r>
        <w:rPr>
          <w:rFonts w:ascii="Times New Roman"/>
          <w:b w:val="false"/>
          <w:i w:val="false"/>
          <w:color w:val="000000"/>
          <w:sz w:val="28"/>
        </w:rPr>
        <w:t>
      1) Қазақстан Республикасы заңнамасының және стандарттау жөніндегі нормативтік құжаттардың талаптарына сәйкес келмеген;</w:t>
      </w:r>
    </w:p>
    <w:bookmarkEnd w:id="84"/>
    <w:bookmarkStart w:name="z87" w:id="85"/>
    <w:p>
      <w:pPr>
        <w:spacing w:after="0"/>
        <w:ind w:left="0"/>
        <w:jc w:val="both"/>
      </w:pPr>
      <w:r>
        <w:rPr>
          <w:rFonts w:ascii="Times New Roman"/>
          <w:b w:val="false"/>
          <w:i w:val="false"/>
          <w:color w:val="000000"/>
          <w:sz w:val="28"/>
        </w:rPr>
        <w:t>
      2) техникалық тапсырмада (техникалық ерекшелікте) белгіленген мақсаттарға қол жеткізілмеген;</w:t>
      </w:r>
    </w:p>
    <w:bookmarkEnd w:id="85"/>
    <w:bookmarkStart w:name="z88" w:id="86"/>
    <w:p>
      <w:pPr>
        <w:spacing w:after="0"/>
        <w:ind w:left="0"/>
        <w:jc w:val="both"/>
      </w:pPr>
      <w:r>
        <w:rPr>
          <w:rFonts w:ascii="Times New Roman"/>
          <w:b w:val="false"/>
          <w:i w:val="false"/>
          <w:color w:val="000000"/>
          <w:sz w:val="28"/>
        </w:rPr>
        <w:t xml:space="preserve">
      3) әзірлеуші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топтамасын толық ұсынбаған;</w:t>
      </w:r>
    </w:p>
    <w:bookmarkEnd w:id="86"/>
    <w:bookmarkStart w:name="z89" w:id="87"/>
    <w:p>
      <w:pPr>
        <w:spacing w:after="0"/>
        <w:ind w:left="0"/>
        <w:jc w:val="both"/>
      </w:pPr>
      <w:r>
        <w:rPr>
          <w:rFonts w:ascii="Times New Roman"/>
          <w:b w:val="false"/>
          <w:i w:val="false"/>
          <w:color w:val="000000"/>
          <w:sz w:val="28"/>
        </w:rPr>
        <w:t>
      4) әзірлеуші мүдделі мемлекеттік органдарда бар мәселелер бойынша ұсыныстар мен ескертулерді ескермеген;</w:t>
      </w:r>
    </w:p>
    <w:bookmarkEnd w:id="87"/>
    <w:bookmarkStart w:name="z90" w:id="88"/>
    <w:p>
      <w:pPr>
        <w:spacing w:after="0"/>
        <w:ind w:left="0"/>
        <w:jc w:val="both"/>
      </w:pPr>
      <w:r>
        <w:rPr>
          <w:rFonts w:ascii="Times New Roman"/>
          <w:b w:val="false"/>
          <w:i w:val="false"/>
          <w:color w:val="000000"/>
          <w:sz w:val="28"/>
        </w:rPr>
        <w:t>
      5) қолданыстағы әскери ұлттық стандарттармен жоба қайталанған;</w:t>
      </w:r>
    </w:p>
    <w:bookmarkEnd w:id="88"/>
    <w:bookmarkStart w:name="z91" w:id="89"/>
    <w:p>
      <w:pPr>
        <w:spacing w:after="0"/>
        <w:ind w:left="0"/>
        <w:jc w:val="both"/>
      </w:pPr>
      <w:r>
        <w:rPr>
          <w:rFonts w:ascii="Times New Roman"/>
          <w:b w:val="false"/>
          <w:i w:val="false"/>
          <w:color w:val="000000"/>
          <w:sz w:val="28"/>
        </w:rPr>
        <w:t>
      6) әскери ұлттық стандартты әзірлеуді тапсырыс берушімен келіспеген (консенсус болмаған) жағдайларда толық пысықтауға қайтарады.</w:t>
      </w:r>
    </w:p>
    <w:bookmarkEnd w:id="89"/>
    <w:bookmarkStart w:name="z92" w:id="90"/>
    <w:p>
      <w:pPr>
        <w:spacing w:after="0"/>
        <w:ind w:left="0"/>
        <w:jc w:val="both"/>
      </w:pPr>
      <w:r>
        <w:rPr>
          <w:rFonts w:ascii="Times New Roman"/>
          <w:b w:val="false"/>
          <w:i w:val="false"/>
          <w:color w:val="000000"/>
          <w:sz w:val="28"/>
        </w:rPr>
        <w:t>
      24. Сараптама жүргізу нәтижелері бойынша мемлекеттік тапсырыс берушінің бөлімшесі әскери ұлттық стандарттың жобасын толық пысықтау және мемлекеттік тапсырыс берушінің бекітуге шығаруы мүмкіндігі немесе мүмкін еместігі туралы ұсынымдарды қамтитын сараптамалық қорытынды береді.</w:t>
      </w:r>
    </w:p>
    <w:bookmarkEnd w:id="90"/>
    <w:bookmarkStart w:name="z93" w:id="91"/>
    <w:p>
      <w:pPr>
        <w:spacing w:after="0"/>
        <w:ind w:left="0"/>
        <w:jc w:val="left"/>
      </w:pPr>
      <w:r>
        <w:rPr>
          <w:rFonts w:ascii="Times New Roman"/>
          <w:b/>
          <w:i w:val="false"/>
          <w:color w:val="000000"/>
        </w:rPr>
        <w:t xml:space="preserve"> 4-тарау. Әскери ұлттық стандарттарды бекіту және қолданысқа енгізу</w:t>
      </w:r>
    </w:p>
    <w:bookmarkEnd w:id="91"/>
    <w:bookmarkStart w:name="z94" w:id="92"/>
    <w:p>
      <w:pPr>
        <w:spacing w:after="0"/>
        <w:ind w:left="0"/>
        <w:jc w:val="both"/>
      </w:pPr>
      <w:r>
        <w:rPr>
          <w:rFonts w:ascii="Times New Roman"/>
          <w:b w:val="false"/>
          <w:i w:val="false"/>
          <w:color w:val="000000"/>
          <w:sz w:val="28"/>
        </w:rPr>
        <w:t>
      25. Әскери ұлттық стандартты бекіту кезінде әзірлеуші стандарт ісіне қосымша:</w:t>
      </w:r>
    </w:p>
    <w:bookmarkEnd w:id="92"/>
    <w:bookmarkStart w:name="z95" w:id="93"/>
    <w:p>
      <w:pPr>
        <w:spacing w:after="0"/>
        <w:ind w:left="0"/>
        <w:jc w:val="both"/>
      </w:pPr>
      <w:r>
        <w:rPr>
          <w:rFonts w:ascii="Times New Roman"/>
          <w:b w:val="false"/>
          <w:i w:val="false"/>
          <w:color w:val="000000"/>
          <w:sz w:val="28"/>
        </w:rPr>
        <w:t>
      1) мемлекеттік тапсырыс беруші бөлімшесінің сараптамалық қорытындысын;</w:t>
      </w:r>
    </w:p>
    <w:bookmarkEnd w:id="93"/>
    <w:bookmarkStart w:name="z96" w:id="94"/>
    <w:p>
      <w:pPr>
        <w:spacing w:after="0"/>
        <w:ind w:left="0"/>
        <w:jc w:val="both"/>
      </w:pPr>
      <w:r>
        <w:rPr>
          <w:rFonts w:ascii="Times New Roman"/>
          <w:b w:val="false"/>
          <w:i w:val="false"/>
          <w:color w:val="000000"/>
          <w:sz w:val="28"/>
        </w:rPr>
        <w:t>
      2) қазақ және орыс тілдерінде қағаз және электрондық жеткізгіштердегі әскери ұлттық стандарт жобасын;</w:t>
      </w:r>
    </w:p>
    <w:bookmarkEnd w:id="94"/>
    <w:bookmarkStart w:name="z97" w:id="95"/>
    <w:p>
      <w:pPr>
        <w:spacing w:after="0"/>
        <w:ind w:left="0"/>
        <w:jc w:val="both"/>
      </w:pPr>
      <w:r>
        <w:rPr>
          <w:rFonts w:ascii="Times New Roman"/>
          <w:b w:val="false"/>
          <w:i w:val="false"/>
          <w:color w:val="000000"/>
          <w:sz w:val="28"/>
        </w:rPr>
        <w:t>
      3) ережелері әскери ұлттық стандарттың жобасымен үйлестірілген (бар болған кезде) шетел мемлекетінің әскери мақсаттағы өнімін стандарттау жөніндегі нормативтік құжатты қосады.</w:t>
      </w:r>
    </w:p>
    <w:bookmarkEnd w:id="95"/>
    <w:p>
      <w:pPr>
        <w:spacing w:after="0"/>
        <w:ind w:left="0"/>
        <w:jc w:val="both"/>
      </w:pPr>
      <w:r>
        <w:rPr>
          <w:rFonts w:ascii="Times New Roman"/>
          <w:b w:val="false"/>
          <w:i w:val="false"/>
          <w:color w:val="000000"/>
          <w:sz w:val="28"/>
        </w:rPr>
        <w:t>
      Әзірлеуші құжаттардың толық топтамасын ұсынбаған жағдайда мемлекеттік тапсырыс берушінің бөлімшесі үш жұмыс күнінен кешіктірмей стандарт ісін толық пысықтауға қайтарады.</w:t>
      </w:r>
    </w:p>
    <w:bookmarkStart w:name="z98" w:id="96"/>
    <w:p>
      <w:pPr>
        <w:spacing w:after="0"/>
        <w:ind w:left="0"/>
        <w:jc w:val="both"/>
      </w:pPr>
      <w:r>
        <w:rPr>
          <w:rFonts w:ascii="Times New Roman"/>
          <w:b w:val="false"/>
          <w:i w:val="false"/>
          <w:color w:val="000000"/>
          <w:sz w:val="28"/>
        </w:rPr>
        <w:t>
      26. Мемлекеттік тапсырыс берушінің бөлімшесі қалыптастырылған стандарт ісін әскери ұлттық стандарт жобасын бекіту туралы шешім қабылдау үшін шығарады.</w:t>
      </w:r>
    </w:p>
    <w:bookmarkEnd w:id="96"/>
    <w:bookmarkStart w:name="z99" w:id="97"/>
    <w:p>
      <w:pPr>
        <w:spacing w:after="0"/>
        <w:ind w:left="0"/>
        <w:jc w:val="both"/>
      </w:pPr>
      <w:r>
        <w:rPr>
          <w:rFonts w:ascii="Times New Roman"/>
          <w:b w:val="false"/>
          <w:i w:val="false"/>
          <w:color w:val="000000"/>
          <w:sz w:val="28"/>
        </w:rPr>
        <w:t>
      27. Әскери ұлттық стандарт мемлекеттік тапсырыс беруші басшысының бұйрығымен бекітіледі және қолданысқа енгізіледі.</w:t>
      </w:r>
    </w:p>
    <w:bookmarkEnd w:id="97"/>
    <w:bookmarkStart w:name="z100" w:id="98"/>
    <w:p>
      <w:pPr>
        <w:spacing w:after="0"/>
        <w:ind w:left="0"/>
        <w:jc w:val="left"/>
      </w:pPr>
      <w:r>
        <w:rPr>
          <w:rFonts w:ascii="Times New Roman"/>
          <w:b/>
          <w:i w:val="false"/>
          <w:color w:val="000000"/>
        </w:rPr>
        <w:t xml:space="preserve"> 5-тарау. Әскери ұлттық стандарттарды тіркеу, есепке алу</w:t>
      </w:r>
    </w:p>
    <w:bookmarkEnd w:id="98"/>
    <w:bookmarkStart w:name="z101" w:id="99"/>
    <w:p>
      <w:pPr>
        <w:spacing w:after="0"/>
        <w:ind w:left="0"/>
        <w:jc w:val="both"/>
      </w:pPr>
      <w:r>
        <w:rPr>
          <w:rFonts w:ascii="Times New Roman"/>
          <w:b w:val="false"/>
          <w:i w:val="false"/>
          <w:color w:val="000000"/>
          <w:sz w:val="28"/>
        </w:rPr>
        <w:t xml:space="preserve">
      28. Әскери ұлттық стандарттар бекітілгеннен кейін мынадай мәліметтерді көрсетумен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тапсырыс беруші бөлімшесінің әскери ұлттық стандарттарды тіркеу (есепке алу) кітабында есепке алынуға және тіркелуге тиіс:</w:t>
      </w:r>
    </w:p>
    <w:bookmarkEnd w:id="99"/>
    <w:bookmarkStart w:name="z102" w:id="100"/>
    <w:p>
      <w:pPr>
        <w:spacing w:after="0"/>
        <w:ind w:left="0"/>
        <w:jc w:val="both"/>
      </w:pPr>
      <w:r>
        <w:rPr>
          <w:rFonts w:ascii="Times New Roman"/>
          <w:b w:val="false"/>
          <w:i w:val="false"/>
          <w:color w:val="000000"/>
          <w:sz w:val="28"/>
        </w:rPr>
        <w:t>
      1) тіркеу күні және реттік нөмірі;</w:t>
      </w:r>
    </w:p>
    <w:bookmarkEnd w:id="100"/>
    <w:bookmarkStart w:name="z103" w:id="101"/>
    <w:p>
      <w:pPr>
        <w:spacing w:after="0"/>
        <w:ind w:left="0"/>
        <w:jc w:val="both"/>
      </w:pPr>
      <w:r>
        <w:rPr>
          <w:rFonts w:ascii="Times New Roman"/>
          <w:b w:val="false"/>
          <w:i w:val="false"/>
          <w:color w:val="000000"/>
          <w:sz w:val="28"/>
        </w:rPr>
        <w:t>
      2) әскери ұлттық стандарттың белгіленуі;</w:t>
      </w:r>
    </w:p>
    <w:bookmarkEnd w:id="101"/>
    <w:bookmarkStart w:name="z104" w:id="102"/>
    <w:p>
      <w:pPr>
        <w:spacing w:after="0"/>
        <w:ind w:left="0"/>
        <w:jc w:val="both"/>
      </w:pPr>
      <w:r>
        <w:rPr>
          <w:rFonts w:ascii="Times New Roman"/>
          <w:b w:val="false"/>
          <w:i w:val="false"/>
          <w:color w:val="000000"/>
          <w:sz w:val="28"/>
        </w:rPr>
        <w:t>
      3) әскери ұлттық стандарттың атауы;</w:t>
      </w:r>
    </w:p>
    <w:bookmarkEnd w:id="102"/>
    <w:bookmarkStart w:name="z105" w:id="103"/>
    <w:p>
      <w:pPr>
        <w:spacing w:after="0"/>
        <w:ind w:left="0"/>
        <w:jc w:val="both"/>
      </w:pPr>
      <w:r>
        <w:rPr>
          <w:rFonts w:ascii="Times New Roman"/>
          <w:b w:val="false"/>
          <w:i w:val="false"/>
          <w:color w:val="000000"/>
          <w:sz w:val="28"/>
        </w:rPr>
        <w:t>
      4) әскери ұлттық стандартты бекіту туралы бұйрықтың нөмірі мен күні;</w:t>
      </w:r>
    </w:p>
    <w:bookmarkEnd w:id="103"/>
    <w:bookmarkStart w:name="z106" w:id="104"/>
    <w:p>
      <w:pPr>
        <w:spacing w:after="0"/>
        <w:ind w:left="0"/>
        <w:jc w:val="both"/>
      </w:pPr>
      <w:r>
        <w:rPr>
          <w:rFonts w:ascii="Times New Roman"/>
          <w:b w:val="false"/>
          <w:i w:val="false"/>
          <w:color w:val="000000"/>
          <w:sz w:val="28"/>
        </w:rPr>
        <w:t>
      5) әзірлеуші ұйымның, бірлесіп орындаушы ұйымның атауы, заңды мекенжайы;</w:t>
      </w:r>
    </w:p>
    <w:bookmarkEnd w:id="104"/>
    <w:bookmarkStart w:name="z107" w:id="105"/>
    <w:p>
      <w:pPr>
        <w:spacing w:after="0"/>
        <w:ind w:left="0"/>
        <w:jc w:val="both"/>
      </w:pPr>
      <w:r>
        <w:rPr>
          <w:rFonts w:ascii="Times New Roman"/>
          <w:b w:val="false"/>
          <w:i w:val="false"/>
          <w:color w:val="000000"/>
          <w:sz w:val="28"/>
        </w:rPr>
        <w:t>
      6) әскери ұлттық стандартты өзгерту және күшін жою;</w:t>
      </w:r>
    </w:p>
    <w:bookmarkEnd w:id="105"/>
    <w:bookmarkStart w:name="z108" w:id="106"/>
    <w:p>
      <w:pPr>
        <w:spacing w:after="0"/>
        <w:ind w:left="0"/>
        <w:jc w:val="both"/>
      </w:pPr>
      <w:r>
        <w:rPr>
          <w:rFonts w:ascii="Times New Roman"/>
          <w:b w:val="false"/>
          <w:i w:val="false"/>
          <w:color w:val="000000"/>
          <w:sz w:val="28"/>
        </w:rPr>
        <w:t>
      7) қолданысқа енгізу күні/қолданылу мерзімі;</w:t>
      </w:r>
    </w:p>
    <w:bookmarkEnd w:id="106"/>
    <w:bookmarkStart w:name="z109" w:id="107"/>
    <w:p>
      <w:pPr>
        <w:spacing w:after="0"/>
        <w:ind w:left="0"/>
        <w:jc w:val="both"/>
      </w:pPr>
      <w:r>
        <w:rPr>
          <w:rFonts w:ascii="Times New Roman"/>
          <w:b w:val="false"/>
          <w:i w:val="false"/>
          <w:color w:val="000000"/>
          <w:sz w:val="28"/>
        </w:rPr>
        <w:t>
      8) халықаралық, мемлекетаралық әскери стандарттармен және шетел мемлекеттерінің әскери стандарттарымен үйлестіру;</w:t>
      </w:r>
    </w:p>
    <w:bookmarkEnd w:id="107"/>
    <w:bookmarkStart w:name="z110" w:id="108"/>
    <w:p>
      <w:pPr>
        <w:spacing w:after="0"/>
        <w:ind w:left="0"/>
        <w:jc w:val="both"/>
      </w:pPr>
      <w:r>
        <w:rPr>
          <w:rFonts w:ascii="Times New Roman"/>
          <w:b w:val="false"/>
          <w:i w:val="false"/>
          <w:color w:val="000000"/>
          <w:sz w:val="28"/>
        </w:rPr>
        <w:t>
      9) шектеу дәрежесі.</w:t>
      </w:r>
    </w:p>
    <w:bookmarkEnd w:id="108"/>
    <w:bookmarkStart w:name="z111" w:id="109"/>
    <w:p>
      <w:pPr>
        <w:spacing w:after="0"/>
        <w:ind w:left="0"/>
        <w:jc w:val="both"/>
      </w:pPr>
      <w:r>
        <w:rPr>
          <w:rFonts w:ascii="Times New Roman"/>
          <w:b w:val="false"/>
          <w:i w:val="false"/>
          <w:color w:val="000000"/>
          <w:sz w:val="28"/>
        </w:rPr>
        <w:t>
      29. Тіркеу жүргізілгеннен кейін стандарт ісі мемлекеттік тапсырыс берушінің бөлімшесінде сақталады.</w:t>
      </w:r>
    </w:p>
    <w:bookmarkEnd w:id="109"/>
    <w:bookmarkStart w:name="z112" w:id="110"/>
    <w:p>
      <w:pPr>
        <w:spacing w:after="0"/>
        <w:ind w:left="0"/>
        <w:jc w:val="both"/>
      </w:pPr>
      <w:r>
        <w:rPr>
          <w:rFonts w:ascii="Times New Roman"/>
          <w:b w:val="false"/>
          <w:i w:val="false"/>
          <w:color w:val="000000"/>
          <w:sz w:val="28"/>
        </w:rPr>
        <w:t>
      30. Мемлекеттік тапсырыс берушінің бөлімшесі әскери ұлттық стандарттарды басып шығарады, қайта басып шығарады және таратады.</w:t>
      </w:r>
    </w:p>
    <w:bookmarkEnd w:id="110"/>
    <w:bookmarkStart w:name="z113" w:id="111"/>
    <w:p>
      <w:pPr>
        <w:spacing w:after="0"/>
        <w:ind w:left="0"/>
        <w:jc w:val="both"/>
      </w:pPr>
      <w:r>
        <w:rPr>
          <w:rFonts w:ascii="Times New Roman"/>
          <w:b w:val="false"/>
          <w:i w:val="false"/>
          <w:color w:val="000000"/>
          <w:sz w:val="28"/>
        </w:rPr>
        <w:t>
      31. Әскери ұлттық стандарттар ақпараттық ресурс болып табылатын әскери стандарттау жөніндегі нормативтік құжаттар қорын құрайды.</w:t>
      </w:r>
    </w:p>
    <w:bookmarkEnd w:id="111"/>
    <w:bookmarkStart w:name="z114" w:id="112"/>
    <w:p>
      <w:pPr>
        <w:spacing w:after="0"/>
        <w:ind w:left="0"/>
        <w:jc w:val="left"/>
      </w:pPr>
      <w:r>
        <w:rPr>
          <w:rFonts w:ascii="Times New Roman"/>
          <w:b/>
          <w:i w:val="false"/>
          <w:color w:val="000000"/>
        </w:rPr>
        <w:t xml:space="preserve"> 6-тарау. Әскери ұлттық стандарттарды өзгерту және күшін жою</w:t>
      </w:r>
    </w:p>
    <w:bookmarkEnd w:id="112"/>
    <w:bookmarkStart w:name="z115" w:id="113"/>
    <w:p>
      <w:pPr>
        <w:spacing w:after="0"/>
        <w:ind w:left="0"/>
        <w:jc w:val="both"/>
      </w:pPr>
      <w:r>
        <w:rPr>
          <w:rFonts w:ascii="Times New Roman"/>
          <w:b w:val="false"/>
          <w:i w:val="false"/>
          <w:color w:val="000000"/>
          <w:sz w:val="28"/>
        </w:rPr>
        <w:t>
      32. Әскери ұлттық стандарттарға өзгерістер жеке талаптарды толықтыру немесе жою, олардың қолданысын ұзарту, шектеу кезінде әзірленеді.</w:t>
      </w:r>
    </w:p>
    <w:bookmarkEnd w:id="113"/>
    <w:bookmarkStart w:name="z116" w:id="114"/>
    <w:p>
      <w:pPr>
        <w:spacing w:after="0"/>
        <w:ind w:left="0"/>
        <w:jc w:val="both"/>
      </w:pPr>
      <w:r>
        <w:rPr>
          <w:rFonts w:ascii="Times New Roman"/>
          <w:b w:val="false"/>
          <w:i w:val="false"/>
          <w:color w:val="000000"/>
          <w:sz w:val="28"/>
        </w:rPr>
        <w:t>
      33. Әскери ұлттық стандарттарға өзгерістер енгізу тексеру жүргізу немесе мүдделі мемлекеттік органдардан және заңды тұлғалардан ұсыныстар алу негізінде жүзеге асырылады.</w:t>
      </w:r>
    </w:p>
    <w:bookmarkEnd w:id="114"/>
    <w:bookmarkStart w:name="z117" w:id="115"/>
    <w:p>
      <w:pPr>
        <w:spacing w:after="0"/>
        <w:ind w:left="0"/>
        <w:jc w:val="both"/>
      </w:pPr>
      <w:r>
        <w:rPr>
          <w:rFonts w:ascii="Times New Roman"/>
          <w:b w:val="false"/>
          <w:i w:val="false"/>
          <w:color w:val="000000"/>
          <w:sz w:val="28"/>
        </w:rPr>
        <w:t xml:space="preserve">
      34. Әскери ұлттық стандарттарға өзгерістер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5-тарауларына</w:t>
      </w:r>
      <w:r>
        <w:rPr>
          <w:rFonts w:ascii="Times New Roman"/>
          <w:b w:val="false"/>
          <w:i w:val="false"/>
          <w:color w:val="000000"/>
          <w:sz w:val="28"/>
        </w:rPr>
        <w:t xml:space="preserve"> сәйкес мемлекеттік тапсырыс берушінің бөлімшесіне бекітуге ұсынылады.</w:t>
      </w:r>
    </w:p>
    <w:bookmarkEnd w:id="115"/>
    <w:bookmarkStart w:name="z118" w:id="116"/>
    <w:p>
      <w:pPr>
        <w:spacing w:after="0"/>
        <w:ind w:left="0"/>
        <w:jc w:val="both"/>
      </w:pPr>
      <w:r>
        <w:rPr>
          <w:rFonts w:ascii="Times New Roman"/>
          <w:b w:val="false"/>
          <w:i w:val="false"/>
          <w:color w:val="000000"/>
          <w:sz w:val="28"/>
        </w:rPr>
        <w:t>
      35. Әскери ұлттық стандарттарға өзгерістер мемлекеттік тапсырыс беруші басшысының бұйрығымен бекітіледі және қолданысқа енгізіледі.</w:t>
      </w:r>
    </w:p>
    <w:bookmarkEnd w:id="116"/>
    <w:bookmarkStart w:name="z119" w:id="117"/>
    <w:p>
      <w:pPr>
        <w:spacing w:after="0"/>
        <w:ind w:left="0"/>
        <w:jc w:val="both"/>
      </w:pPr>
      <w:r>
        <w:rPr>
          <w:rFonts w:ascii="Times New Roman"/>
          <w:b w:val="false"/>
          <w:i w:val="false"/>
          <w:color w:val="000000"/>
          <w:sz w:val="28"/>
        </w:rPr>
        <w:t>
      36. Әскери ұлттық стандарттардың күшін жою:</w:t>
      </w:r>
    </w:p>
    <w:bookmarkEnd w:id="117"/>
    <w:bookmarkStart w:name="z120" w:id="118"/>
    <w:p>
      <w:pPr>
        <w:spacing w:after="0"/>
        <w:ind w:left="0"/>
        <w:jc w:val="both"/>
      </w:pPr>
      <w:r>
        <w:rPr>
          <w:rFonts w:ascii="Times New Roman"/>
          <w:b w:val="false"/>
          <w:i w:val="false"/>
          <w:color w:val="000000"/>
          <w:sz w:val="28"/>
        </w:rPr>
        <w:t>
      1) осы әскери ұлттық стандарт бойынша жүргізілген әскери және қосарланған мақсаттағы өнімді шығару (жұмыстарды орындау, қызметтерді көрсету) тоқтатылған;</w:t>
      </w:r>
    </w:p>
    <w:bookmarkEnd w:id="118"/>
    <w:bookmarkStart w:name="z121" w:id="119"/>
    <w:p>
      <w:pPr>
        <w:spacing w:after="0"/>
        <w:ind w:left="0"/>
        <w:jc w:val="both"/>
      </w:pPr>
      <w:r>
        <w:rPr>
          <w:rFonts w:ascii="Times New Roman"/>
          <w:b w:val="false"/>
          <w:i w:val="false"/>
          <w:color w:val="000000"/>
          <w:sz w:val="28"/>
        </w:rPr>
        <w:t>
      2) жаңа әскери ұлттық стандарт қолданысқа енгізілген кезде жүзеге асырылады.</w:t>
      </w:r>
    </w:p>
    <w:bookmarkEnd w:id="119"/>
    <w:bookmarkStart w:name="z122" w:id="120"/>
    <w:p>
      <w:pPr>
        <w:spacing w:after="0"/>
        <w:ind w:left="0"/>
        <w:jc w:val="both"/>
      </w:pPr>
      <w:r>
        <w:rPr>
          <w:rFonts w:ascii="Times New Roman"/>
          <w:b w:val="false"/>
          <w:i w:val="false"/>
          <w:color w:val="000000"/>
          <w:sz w:val="28"/>
        </w:rPr>
        <w:t>
      37. Әскери ұлттық стандарттың күшін жою кезінде күшін жоюға бастама танытқан адам мемлекеттік тапсырыс берушінің бөлімшесіне:</w:t>
      </w:r>
    </w:p>
    <w:bookmarkEnd w:id="120"/>
    <w:bookmarkStart w:name="z123" w:id="121"/>
    <w:p>
      <w:pPr>
        <w:spacing w:after="0"/>
        <w:ind w:left="0"/>
        <w:jc w:val="both"/>
      </w:pPr>
      <w:r>
        <w:rPr>
          <w:rFonts w:ascii="Times New Roman"/>
          <w:b w:val="false"/>
          <w:i w:val="false"/>
          <w:color w:val="000000"/>
          <w:sz w:val="28"/>
        </w:rPr>
        <w:t>
      1) күшін жою туралы ұсынысты;</w:t>
      </w:r>
    </w:p>
    <w:bookmarkEnd w:id="121"/>
    <w:bookmarkStart w:name="z124" w:id="122"/>
    <w:p>
      <w:pPr>
        <w:spacing w:after="0"/>
        <w:ind w:left="0"/>
        <w:jc w:val="both"/>
      </w:pPr>
      <w:r>
        <w:rPr>
          <w:rFonts w:ascii="Times New Roman"/>
          <w:b w:val="false"/>
          <w:i w:val="false"/>
          <w:color w:val="000000"/>
          <w:sz w:val="28"/>
        </w:rPr>
        <w:t>
      2) оны ауыстыратын құжат немесе оны ауыстырмай әскери ұлттық стандарттың күшін жою туралы негіздемесі бар ақпаратты;</w:t>
      </w:r>
    </w:p>
    <w:bookmarkEnd w:id="122"/>
    <w:bookmarkStart w:name="z125" w:id="123"/>
    <w:p>
      <w:pPr>
        <w:spacing w:after="0"/>
        <w:ind w:left="0"/>
        <w:jc w:val="both"/>
      </w:pPr>
      <w:r>
        <w:rPr>
          <w:rFonts w:ascii="Times New Roman"/>
          <w:b w:val="false"/>
          <w:i w:val="false"/>
          <w:color w:val="000000"/>
          <w:sz w:val="28"/>
        </w:rPr>
        <w:t>
      3) тапсырыс берушінің және әскери ұлттық стандартты әзірлеушінің күшін жоюға келісімін растайтын хатты жолдайды.</w:t>
      </w:r>
    </w:p>
    <w:bookmarkEnd w:id="123"/>
    <w:bookmarkStart w:name="z126" w:id="124"/>
    <w:p>
      <w:pPr>
        <w:spacing w:after="0"/>
        <w:ind w:left="0"/>
        <w:jc w:val="both"/>
      </w:pPr>
      <w:r>
        <w:rPr>
          <w:rFonts w:ascii="Times New Roman"/>
          <w:b w:val="false"/>
          <w:i w:val="false"/>
          <w:color w:val="000000"/>
          <w:sz w:val="28"/>
        </w:rPr>
        <w:t>
      38. Әскери ұлттық стандарттың күшін жою олардың құзыреті шегінде мүдделі мемлекеттік органдармен, ведомстволармен, мекемелермен және заңды тұлғалармен келісу бойынша мүдделерінде әскери ұлттық стандарт әзірленген мемлекеттік тапсырыс беруші басшысының бұйрығымен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 xml:space="preserve">құралымдарының мұқтажы үшін </w:t>
            </w:r>
            <w:r>
              <w:br/>
            </w:r>
            <w:r>
              <w:rPr>
                <w:rFonts w:ascii="Times New Roman"/>
                <w:b w:val="false"/>
                <w:i w:val="false"/>
                <w:color w:val="000000"/>
                <w:sz w:val="20"/>
              </w:rPr>
              <w:t xml:space="preserve">пайдаланылатын әскери ұлттық </w:t>
            </w:r>
            <w:r>
              <w:br/>
            </w:r>
            <w:r>
              <w:rPr>
                <w:rFonts w:ascii="Times New Roman"/>
                <w:b w:val="false"/>
                <w:i w:val="false"/>
                <w:color w:val="000000"/>
                <w:sz w:val="20"/>
              </w:rPr>
              <w:t>стандарттарды әзірлеу,</w:t>
            </w:r>
            <w:r>
              <w:br/>
            </w:r>
            <w:r>
              <w:rPr>
                <w:rFonts w:ascii="Times New Roman"/>
                <w:b w:val="false"/>
                <w:i w:val="false"/>
                <w:color w:val="000000"/>
                <w:sz w:val="20"/>
              </w:rPr>
              <w:t xml:space="preserve">келісу, бекіту, тіркеу, есепке </w:t>
            </w:r>
            <w:r>
              <w:br/>
            </w:r>
            <w:r>
              <w:rPr>
                <w:rFonts w:ascii="Times New Roman"/>
                <w:b w:val="false"/>
                <w:i w:val="false"/>
                <w:color w:val="000000"/>
                <w:sz w:val="20"/>
              </w:rPr>
              <w:t xml:space="preserve">алу, өзгерту, қайта қарау, күшін </w:t>
            </w:r>
            <w:r>
              <w:br/>
            </w:r>
            <w:r>
              <w:rPr>
                <w:rFonts w:ascii="Times New Roman"/>
                <w:b w:val="false"/>
                <w:i w:val="false"/>
                <w:color w:val="000000"/>
                <w:sz w:val="20"/>
              </w:rPr>
              <w:t xml:space="preserve">жою және қолданысқа енгізу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25"/>
    <w:p>
      <w:pPr>
        <w:spacing w:after="0"/>
        <w:ind w:left="0"/>
        <w:jc w:val="left"/>
      </w:pPr>
      <w:r>
        <w:rPr>
          <w:rFonts w:ascii="Times New Roman"/>
          <w:b/>
          <w:i w:val="false"/>
          <w:color w:val="000000"/>
        </w:rPr>
        <w:t xml:space="preserve"> Әскери ұлттық стандарттарды тіркеу (есепке алу) кітабы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890"/>
        <w:gridCol w:w="890"/>
        <w:gridCol w:w="1859"/>
        <w:gridCol w:w="2053"/>
        <w:gridCol w:w="1472"/>
        <w:gridCol w:w="1107"/>
        <w:gridCol w:w="2247"/>
        <w:gridCol w:w="698"/>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және реттік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стандарттың белгіленуі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стандарттың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 бекіту туралы бұйрықтың нөмірі мен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ұйымның, бірлесіп орындаушы ұйымның атауы, заңды мекенжайы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ұлттық стандартты өзгерту және күшін жою</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енгізу күні/қолданылу мерзімі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әскери стандарттармен және шетел мемлекеттерінің әскери стандарттарымен үйлестіру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дәрежесі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