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ed1b" w14:textId="fd6e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6 наурыздағы № 104 бұйрығы. Қазақстан Республикасының Әділет министрлігінде 2019 жылғы 12 наурызда № 18378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тіркеуден өткен күннен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Р.А. Биғариға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2019 жылғы 6 наурыздағы </w:t>
            </w:r>
            <w:r>
              <w:br/>
            </w:r>
            <w:r>
              <w:rPr>
                <w:rFonts w:ascii="Times New Roman"/>
                <w:b w:val="false"/>
                <w:i w:val="false"/>
                <w:color w:val="000000"/>
                <w:sz w:val="20"/>
              </w:rPr>
              <w:t>№ 104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318 бұйрығына 1-қосымша</w:t>
            </w:r>
          </w:p>
        </w:tc>
      </w:tr>
    </w:tbl>
    <w:bookmarkStart w:name="z13" w:id="10"/>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bookmarkStart w:name="z14" w:id="11"/>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17"/>
        <w:gridCol w:w="241"/>
        <w:gridCol w:w="243"/>
        <w:gridCol w:w="1512"/>
        <w:gridCol w:w="241"/>
        <w:gridCol w:w="1976"/>
        <w:gridCol w:w="1976"/>
        <w:gridCol w:w="33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межелік деңгей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 Германия Федеративтік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YKI комиссиясымен әңгімелесуге жіберіледі.</w:t>
            </w:r>
            <w:r>
              <w:br/>
            </w:r>
            <w:r>
              <w:rPr>
                <w:rFonts w:ascii="Times New Roman"/>
                <w:b w:val="false"/>
                <w:i w:val="false"/>
                <w:color w:val="000000"/>
                <w:sz w:val="20"/>
              </w:rPr>
              <w:t>
Кейбір ЖОО-дағы "магистратура" бағдарламасына түскенде (мамандыққа байланысты) GMAT емтиханын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Goethe-Zertifikat А1</w:t>
            </w:r>
            <w:r>
              <w:br/>
            </w:r>
            <w:r>
              <w:rPr>
                <w:rFonts w:ascii="Times New Roman"/>
                <w:b w:val="false"/>
                <w:i w:val="false"/>
                <w:color w:val="000000"/>
                <w:sz w:val="20"/>
              </w:rPr>
              <w:t>
DAAD</w:t>
            </w:r>
            <w:r>
              <w:br/>
            </w:r>
            <w:r>
              <w:rPr>
                <w:rFonts w:ascii="Times New Roman"/>
                <w:b w:val="false"/>
                <w:i w:val="false"/>
                <w:color w:val="000000"/>
                <w:sz w:val="20"/>
              </w:rPr>
              <w:t>
OnSet А2</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 Бразилия Федеративтік Республикасы, Ұлыбритания, Дания Корольдігі, Үндістан Республикасы, Ирландия, Латвия Республикасы, Литва Республикасы, Макао, Мексика Құрама Штаттары, Жаңа Зеландия, Сингапур Республикасы, Тайвань, Чили Республикасы, Швеция Корольдігі, Эстония Республикасы, Оңтүстік Африка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CILS A2/CELI 1</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Америка Құрама Штаттары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r>
              <w:br/>
            </w: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HSK 6-дан</w:t>
            </w:r>
            <w:r>
              <w:br/>
            </w:r>
            <w:r>
              <w:rPr>
                <w:rFonts w:ascii="Times New Roman"/>
                <w:b w:val="false"/>
                <w:i w:val="false"/>
                <w:color w:val="000000"/>
                <w:sz w:val="20"/>
              </w:rPr>
              <w:t>
3-деңгейі</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HSK 6-дан</w:t>
            </w:r>
            <w:r>
              <w:br/>
            </w:r>
            <w:r>
              <w:rPr>
                <w:rFonts w:ascii="Times New Roman"/>
                <w:b w:val="false"/>
                <w:i w:val="false"/>
                <w:color w:val="000000"/>
                <w:sz w:val="20"/>
              </w:rPr>
              <w:t>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r>
              <w:br/>
            </w:r>
            <w:r>
              <w:rPr>
                <w:rFonts w:ascii="Times New Roman"/>
                <w:b w:val="false"/>
                <w:i w:val="false"/>
                <w:color w:val="000000"/>
                <w:sz w:val="20"/>
              </w:rPr>
              <w:t>
"Магистратура" бағдарламасына түскенде GRE, GMAT (мамандыққа байланысты) емтиханың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PTIT (А2)</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w:t>
            </w:r>
            <w:r>
              <w:br/>
            </w:r>
            <w:r>
              <w:rPr>
                <w:rFonts w:ascii="Times New Roman"/>
                <w:b w:val="false"/>
                <w:i w:val="false"/>
                <w:color w:val="000000"/>
                <w:sz w:val="20"/>
              </w:rPr>
              <w:t>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Norskprøve 2 (А2)</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/Фин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YKI 3 (B1)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100</w:t>
            </w:r>
            <w:r>
              <w:br/>
            </w:r>
            <w:r>
              <w:rPr>
                <w:rFonts w:ascii="Times New Roman"/>
                <w:b w:val="false"/>
                <w:i w:val="false"/>
                <w:color w:val="000000"/>
                <w:sz w:val="20"/>
              </w:rPr>
              <w:t>
DELF A1</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TCF 100</w:t>
            </w:r>
            <w:r>
              <w:br/>
            </w:r>
            <w:r>
              <w:rPr>
                <w:rFonts w:ascii="Times New Roman"/>
                <w:b w:val="false"/>
                <w:i w:val="false"/>
                <w:color w:val="000000"/>
                <w:sz w:val="20"/>
              </w:rPr>
              <w:t>
DELF A1</w:t>
            </w:r>
            <w:r>
              <w:br/>
            </w:r>
            <w:r>
              <w:rPr>
                <w:rFonts w:ascii="Times New Roman"/>
                <w:b w:val="false"/>
                <w:i w:val="false"/>
                <w:color w:val="000000"/>
                <w:sz w:val="20"/>
              </w:rPr>
              <w:t>
Goethe-Zertifikat А1</w:t>
            </w:r>
            <w:r>
              <w:br/>
            </w:r>
            <w:r>
              <w:rPr>
                <w:rFonts w:ascii="Times New Roman"/>
                <w:b w:val="false"/>
                <w:i w:val="false"/>
                <w:color w:val="000000"/>
                <w:sz w:val="20"/>
              </w:rPr>
              <w:t>
DAAD 10-нан 5.0</w:t>
            </w:r>
            <w:r>
              <w:br/>
            </w:r>
            <w:r>
              <w:rPr>
                <w:rFonts w:ascii="Times New Roman"/>
                <w:b w:val="false"/>
                <w:i w:val="false"/>
                <w:color w:val="000000"/>
                <w:sz w:val="20"/>
              </w:rPr>
              <w:t>
OnSet А2</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TOPIK (level 1)</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r>
              <w:br/>
            </w:r>
            <w:r>
              <w:rPr>
                <w:rFonts w:ascii="Times New Roman"/>
                <w:b w:val="false"/>
                <w:i w:val="false"/>
                <w:color w:val="000000"/>
                <w:sz w:val="20"/>
              </w:rPr>
              <w:t>
TОEFL: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Nouryekushiken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TОEFL:</w:t>
            </w:r>
            <w:r>
              <w:br/>
            </w:r>
            <w:r>
              <w:rPr>
                <w:rFonts w:ascii="Times New Roman"/>
                <w:b w:val="false"/>
                <w:i w:val="false"/>
                <w:color w:val="000000"/>
                <w:sz w:val="20"/>
              </w:rPr>
              <w:t>
ITP**/PBT 677-ден 500,</w:t>
            </w:r>
            <w:r>
              <w:br/>
            </w:r>
            <w:r>
              <w:rPr>
                <w:rFonts w:ascii="Times New Roman"/>
                <w:b w:val="false"/>
                <w:i w:val="false"/>
                <w:color w:val="000000"/>
                <w:sz w:val="20"/>
              </w:rPr>
              <w:t>
IBT 120-дан 60</w:t>
            </w:r>
            <w:r>
              <w:br/>
            </w:r>
            <w:r>
              <w:rPr>
                <w:rFonts w:ascii="Times New Roman"/>
                <w:b w:val="false"/>
                <w:i w:val="false"/>
                <w:color w:val="000000"/>
                <w:sz w:val="20"/>
              </w:rPr>
              <w:t>
Nouryekushiken 5-деңгейі</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Nouryekushiken</w:t>
            </w:r>
            <w:r>
              <w:br/>
            </w:r>
            <w:r>
              <w:rPr>
                <w:rFonts w:ascii="Times New Roman"/>
                <w:b w:val="false"/>
                <w:i w:val="false"/>
                <w:color w:val="000000"/>
                <w:sz w:val="20"/>
              </w:rPr>
              <w:t>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r>
              <w:br/>
            </w:r>
            <w:r>
              <w:rPr>
                <w:rFonts w:ascii="Times New Roman"/>
                <w:b w:val="false"/>
                <w:i w:val="false"/>
                <w:color w:val="000000"/>
                <w:sz w:val="20"/>
              </w:rPr>
              <w:t>
TОEFL:</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Шет тіл бойынша емтиханды ресми сертификатты ұсынған тұлғалар шет тілді білу деңгейін анықтау бойынша тестілеуден босатылады. </w:t>
      </w:r>
    </w:p>
    <w:p>
      <w:pPr>
        <w:spacing w:after="0"/>
        <w:ind w:left="0"/>
        <w:jc w:val="both"/>
      </w:pPr>
      <w:r>
        <w:rPr>
          <w:rFonts w:ascii="Times New Roman"/>
          <w:b w:val="false"/>
          <w:i w:val="false"/>
          <w:color w:val="000000"/>
          <w:sz w:val="28"/>
        </w:rPr>
        <w:t>
      Шетелдік жоғары оқу орындарынан шартсыз шақыру хатын алу үшін ағылшын тілі деңгейін көтеру қажет болған жағдайда конкурста "Жалпы конкурс" санаты бойынша қатысқан үміткерлер тіл деңгейін өз есебінен жоғарылатады.</w:t>
      </w:r>
    </w:p>
    <w:p>
      <w:pPr>
        <w:spacing w:after="0"/>
        <w:ind w:left="0"/>
        <w:jc w:val="both"/>
      </w:pP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Жарғысына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бизнес;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әлеуметтік қамсыздандыру (медицина).</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p>
    <w:p>
      <w:pPr>
        <w:spacing w:after="0"/>
        <w:ind w:left="0"/>
        <w:jc w:val="both"/>
      </w:pPr>
      <w:r>
        <w:rPr>
          <w:rFonts w:ascii="Times New Roman"/>
          <w:b w:val="false"/>
          <w:i w:val="false"/>
          <w:color w:val="000000"/>
          <w:sz w:val="28"/>
        </w:rPr>
        <w:t>
      Екінші сатылық деңгей – шетелдегі тілдік курстарға жіберу үшін.</w:t>
      </w:r>
    </w:p>
    <w:p>
      <w:pPr>
        <w:spacing w:after="0"/>
        <w:ind w:left="0"/>
        <w:jc w:val="both"/>
      </w:pPr>
      <w:r>
        <w:rPr>
          <w:rFonts w:ascii="Times New Roman"/>
          <w:b w:val="false"/>
          <w:i w:val="false"/>
          <w:color w:val="000000"/>
          <w:sz w:val="28"/>
        </w:rPr>
        <w:t>
      Үшінші сатылық деңгей – академиялық оқуға жіберу үшін.</w:t>
      </w:r>
    </w:p>
    <w:p>
      <w:pPr>
        <w:spacing w:after="0"/>
        <w:ind w:left="0"/>
        <w:jc w:val="both"/>
      </w:pPr>
      <w:r>
        <w:rPr>
          <w:rFonts w:ascii="Times New Roman"/>
          <w:b w:val="false"/>
          <w:i w:val="false"/>
          <w:color w:val="000000"/>
          <w:sz w:val="28"/>
        </w:rPr>
        <w:t xml:space="preserve">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 </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bookmarkStart w:name="z15" w:id="12"/>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