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7063" w14:textId="ce47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6 наурыздағы № 17 бұйрығы. Қазақстан Республикасының Әділет министрлігінде 2019 жылғы 11 наурызда № 18375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 тіркеу тізілімінде № 10685 болып тіркелген, "Әділет" ақпараттық-құқықтық жүйесінде 2015 жылы 10 сәуірде ресми жарияланған):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"4. Даму жоспарының орындалуы жөніндегі есепті әзірлеу, "Самұрық-Қазына" ұлттық әл-ауқат қоры" акционерлік қоғамын (бұдан әрі – Қор) қоспағанда,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құрылымына сәйкес,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нысандары мен көрсеткіштер тізбесіне сәйкес жүзеге асырылады. </w:t>
      </w:r>
    </w:p>
    <w:bookmarkEnd w:id="4"/>
    <w:p>
      <w:pPr>
        <w:spacing w:after="0"/>
        <w:ind w:left="0"/>
        <w:jc w:val="both"/>
      </w:pPr>
      <w:r>
        <w:rPr>
          <w:rFonts w:ascii="Times New Roman"/>
          <w:b w:val="false"/>
          <w:i w:val="false"/>
          <w:color w:val="000000"/>
          <w:sz w:val="28"/>
        </w:rPr>
        <w:t>
      Акциялары (қатысу үлестері) компанияға заңды тұлғалар қабылдайтын шешімдерді айқындау құқығын беретін заңды тұлғаларға қатысты даму жоспарларының орындалуы жөніндегі есептің нысандары мен көрсеткіштер тізбесі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Даму жоспарының есебіне түсіндірме жазбада даму жоспары есебінің әрбір бөлімі бойынша түсініктемелер қамтылған және оның ажырамас бөлігі болып табылады.</w:t>
      </w:r>
    </w:p>
    <w:p>
      <w:pPr>
        <w:spacing w:after="0"/>
        <w:ind w:left="0"/>
        <w:jc w:val="both"/>
      </w:pPr>
      <w:r>
        <w:rPr>
          <w:rFonts w:ascii="Times New Roman"/>
          <w:b w:val="false"/>
          <w:i w:val="false"/>
          <w:color w:val="000000"/>
          <w:sz w:val="28"/>
        </w:rPr>
        <w:t>
      Қордың даму жоспарының орындалуы жөніндегі есепті әзірлеу Қордың Директорлар кеңесінің шешімімен бекітілетін Қордың даму жоспарының орындалуы жөніндегі есепті әзірлеу, бекіту, мониторингілеу, іске асырылуын бағалау, ұсыну қағидалары шеңберінде жүзеге асырылады.";</w:t>
      </w:r>
    </w:p>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w:t>
      </w:r>
      <w:r>
        <w:rPr>
          <w:rFonts w:ascii="Times New Roman"/>
          <w:b w:val="false"/>
          <w:i w:val="false"/>
          <w:color w:val="000000"/>
          <w:sz w:val="28"/>
        </w:rPr>
        <w:t>құрылымын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"Әділет" ақпараттық-құқықтық жүйесінде 2015 жылы 9 сәуірде ресми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Компанияның даму стратегиясы даму стратегиясында көзделген даму стратегиясына қажетті негіздемелерді, стратегиялық картаны, схеманы, кестелерді, компания қызметінің негізгі көрсеткіштеріне берілген нысаналы мәндер бойынша есептеулер кіретін қосымшаларды қамтиды.</w:t>
      </w:r>
    </w:p>
    <w:bookmarkEnd w:id="7"/>
    <w:p>
      <w:pPr>
        <w:spacing w:after="0"/>
        <w:ind w:left="0"/>
        <w:jc w:val="both"/>
      </w:pPr>
      <w:r>
        <w:rPr>
          <w:rFonts w:ascii="Times New Roman"/>
          <w:b w:val="false"/>
          <w:i w:val="false"/>
          <w:color w:val="000000"/>
          <w:sz w:val="28"/>
        </w:rPr>
        <w:t xml:space="preserve">
      Компанияның стратегиялық картасы компания қызметінің негізгі көрсеткіштеріне мемлекеттік жоспарлау жүйесінің құжаттары көрсеткіштерінің декомпозициясын қамтиды және осы Қағидарларға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 бойынша жасалады.";</w:t>
      </w:r>
    </w:p>
    <w:bookmarkStart w:name="z11" w:id="8"/>
    <w:p>
      <w:pPr>
        <w:spacing w:after="0"/>
        <w:ind w:left="0"/>
        <w:jc w:val="both"/>
      </w:pPr>
      <w:r>
        <w:rPr>
          <w:rFonts w:ascii="Times New Roman"/>
          <w:b w:val="false"/>
          <w:i w:val="false"/>
          <w:color w:val="000000"/>
          <w:sz w:val="28"/>
        </w:rPr>
        <w:t>
      мынадай мазмұндағы 7-1-тармақпен толықтырылсын:</w:t>
      </w:r>
    </w:p>
    <w:bookmarkEnd w:id="8"/>
    <w:bookmarkStart w:name="z12" w:id="9"/>
    <w:p>
      <w:pPr>
        <w:spacing w:after="0"/>
        <w:ind w:left="0"/>
        <w:jc w:val="both"/>
      </w:pPr>
      <w:r>
        <w:rPr>
          <w:rFonts w:ascii="Times New Roman"/>
          <w:b w:val="false"/>
          <w:i w:val="false"/>
          <w:color w:val="000000"/>
          <w:sz w:val="28"/>
        </w:rPr>
        <w:t>
      "7-1. Тиісті саланы (аяны) басқару жөніндегі уәкілетті орган (бұдан әрі – тиісті саланың уәкілетті органы) жоспарланған онжылдық кезеңнің алдындағы жылдың бірінші мамырынан кешіктірмей, компанияға мемлекеттік жоспарлау жүйесінің құжаттарында көзделген индикаторлар мен нәтижелер көрсеткіштеріне қол жеткізуге ықпал ететін сандық және сапалық көрсеткіштерді жолдайды.";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"8. Компанияның атқарушы органы жоспарланған он жылдық кезеңнің алдындағы жылдың бірінші маусымынан кешіктірмей даму стратегиясының жобасын әзірлеуді жүзеге асырады және оны, Қорды қоспағанда, тиісті саланы басқару жөніндегі уәкілетті органға қарауға және келісуге енгізеді.</w:t>
      </w:r>
    </w:p>
    <w:bookmarkEnd w:id="10"/>
    <w:p>
      <w:pPr>
        <w:spacing w:after="0"/>
        <w:ind w:left="0"/>
        <w:jc w:val="both"/>
      </w:pPr>
      <w:r>
        <w:rPr>
          <w:rFonts w:ascii="Times New Roman"/>
          <w:b w:val="false"/>
          <w:i w:val="false"/>
          <w:color w:val="000000"/>
          <w:sz w:val="28"/>
        </w:rPr>
        <w:t>
      Тиісті саланың уәкілетті органы даму стратегиясының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стратегиясының жобасын пысықтайды және оны тиісті саланың уәкілетті органына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стратегиясының жобасын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Қорды қоспағанда, тиісті саланың уәкілетті органы компанияның директорлар кеңесі мақұлдаған компанияның даму стратегиясын бекіту туралы Қазақстан Республикасының Үкіметі қаулысының жобасын жоспарланған он жылдық кезеңнің алдындағы жылдың бірінші қарашасына дейін Қазақстан Республикасының Үкіметіне енгізуді қамтамасыз етеді.</w:t>
      </w:r>
    </w:p>
    <w:bookmarkEnd w:id="11"/>
    <w:p>
      <w:pPr>
        <w:spacing w:after="0"/>
        <w:ind w:left="0"/>
        <w:jc w:val="both"/>
      </w:pPr>
      <w:r>
        <w:rPr>
          <w:rFonts w:ascii="Times New Roman"/>
          <w:b w:val="false"/>
          <w:i w:val="false"/>
          <w:color w:val="000000"/>
          <w:sz w:val="28"/>
        </w:rPr>
        <w:t>
      Мемлекеттік жоспарлау жөніндегі уәкілетті орган директорлар кеңесі және Ұлттық әл-ауқат қорын басқару жөніндегі кеңес мақұлдаған Қордың даму стратегиясын бекіту туралы Қазақстан Республикасының Үкіметі қаулысының жобасын жоспарланып отырған он жылдық кезеңнің алдындағы жылдың бірінші желтоқсанынан кешіктірмей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3-бөлігі мынадай редакцияда жазылсын:</w:t>
      </w:r>
    </w:p>
    <w:bookmarkStart w:name="z18" w:id="12"/>
    <w:p>
      <w:pPr>
        <w:spacing w:after="0"/>
        <w:ind w:left="0"/>
        <w:jc w:val="both"/>
      </w:pPr>
      <w:r>
        <w:rPr>
          <w:rFonts w:ascii="Times New Roman"/>
          <w:b w:val="false"/>
          <w:i w:val="false"/>
          <w:color w:val="000000"/>
          <w:sz w:val="28"/>
        </w:rPr>
        <w:t>
      "Даму стратегиясының іске асырылуын мониторингілеу бойынша есеп нысаны осы Қағидаларға 1-1-қосымшада берілген.";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"21. Мониторинг жүргізудің қорытындысы бойынша тиісті саланың уәкілетті органы даму стратегиясының іске асырылуы бойынша қорытынды дайындайды.</w:t>
      </w:r>
    </w:p>
    <w:bookmarkEnd w:id="13"/>
    <w:p>
      <w:pPr>
        <w:spacing w:after="0"/>
        <w:ind w:left="0"/>
        <w:jc w:val="both"/>
      </w:pPr>
      <w:r>
        <w:rPr>
          <w:rFonts w:ascii="Times New Roman"/>
          <w:b w:val="false"/>
          <w:i w:val="false"/>
          <w:color w:val="000000"/>
          <w:sz w:val="28"/>
        </w:rPr>
        <w:t>
      Қорытынды еркін нысанда жасалады және мынадай:</w:t>
      </w:r>
    </w:p>
    <w:p>
      <w:pPr>
        <w:spacing w:after="0"/>
        <w:ind w:left="0"/>
        <w:jc w:val="both"/>
      </w:pPr>
      <w:r>
        <w:rPr>
          <w:rFonts w:ascii="Times New Roman"/>
          <w:b w:val="false"/>
          <w:i w:val="false"/>
          <w:color w:val="000000"/>
          <w:sz w:val="28"/>
        </w:rPr>
        <w:t>
      1) компанияның даму стратегиясының орындалуы бойынша есепте ұсынылған ақпаратты талдау және қорытындылауды;</w:t>
      </w:r>
    </w:p>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нәтиженің жоспарланғаннан ауытқулары болған жағдайда соңғы нәтижеге ықпал еткен себептерді және факторларды ашу кажет) және қызметтің түйінді көрсеткіштеріне қол жеткізу үшін өткізілген/жоспарланатын іс-шаралар туралы;</w:t>
      </w:r>
    </w:p>
    <w:p>
      <w:pPr>
        <w:spacing w:after="0"/>
        <w:ind w:left="0"/>
        <w:jc w:val="both"/>
      </w:pPr>
      <w:r>
        <w:rPr>
          <w:rFonts w:ascii="Times New Roman"/>
          <w:b w:val="false"/>
          <w:i w:val="false"/>
          <w:color w:val="000000"/>
          <w:sz w:val="28"/>
        </w:rPr>
        <w:t>
      3) жекелеген мақсаттарды, міндеттерді, іс-шараларды, ресурстарды қайта бөлуді қайта қарау және проблемаларды шешуге жаңа тәсілдерді әзірлеген жағдайда олар бойынша ақпарат;</w:t>
      </w:r>
    </w:p>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стратегиясын түзету бойынша ұсыныстарды;</w:t>
      </w:r>
    </w:p>
    <w:p>
      <w:pPr>
        <w:spacing w:after="0"/>
        <w:ind w:left="0"/>
        <w:jc w:val="both"/>
      </w:pPr>
      <w:r>
        <w:rPr>
          <w:rFonts w:ascii="Times New Roman"/>
          <w:b w:val="false"/>
          <w:i w:val="false"/>
          <w:color w:val="000000"/>
          <w:sz w:val="28"/>
        </w:rPr>
        <w:t>
      5) компанияның жалпы саланы және экономиканың дамуына ықпал ету дәрежесі туралы мәліметтерді қамтиды.</w:t>
      </w:r>
    </w:p>
    <w:p>
      <w:pPr>
        <w:spacing w:after="0"/>
        <w:ind w:left="0"/>
        <w:jc w:val="both"/>
      </w:pPr>
      <w:r>
        <w:rPr>
          <w:rFonts w:ascii="Times New Roman"/>
          <w:b w:val="false"/>
          <w:i w:val="false"/>
          <w:color w:val="000000"/>
          <w:sz w:val="28"/>
        </w:rPr>
        <w:t>
      Даму стратегиясының іске асырылуын мониторингілеу жөніндегі есеп пен қорытынды даму стратегиясының іске асырылуын мониторингілеу нәтижесі болып табылады.";</w:t>
      </w:r>
    </w:p>
    <w:bookmarkStart w:name="z21"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4"/>
    <w:bookmarkStart w:name="z22"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1-1 және 4-қосымшалармен толықтырылсын.</w:t>
      </w:r>
    </w:p>
    <w:bookmarkEnd w:id="15"/>
    <w:bookmarkStart w:name="z23" w:id="16"/>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17"/>
    <w:bookmarkStart w:name="z25"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bookmarkEnd w:id="18"/>
    <w:bookmarkStart w:name="z26" w:id="19"/>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9"/>
    <w:bookmarkStart w:name="z27"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мәтінін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1"/>
    <w:bookmarkStart w:name="z29" w:id="22"/>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22"/>
    <w:bookmarkStart w:name="z30" w:id="2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құрылуы туралы ақпарат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Қазақстан Республикасының резидент еместерін қоса алғанда, топ ішіндегі барлық ұйымдарды көрсете отырып, Компанияның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(қызметкерлердің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мақсаттар, міндеттер, оның ішінде Компанияның және акциялары (қатысу үлестері) Компанияға заңды тұлғалар қабылдайтын шешімдерді айқындау құқығын беретін осы заңды тұлғалардың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стратегиясында көрсетілген қазметтің стратегиялық бағыттарын қоса алғанда есепті кезеңдегі Даму жоспарын іске асыру бойынша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шешуш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қайта құрылуы және олардың негіздемесі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заңды тұлғалардың акциялары (қатысу үлестері) Қоғамға осы заңды тұлғалардың шешімдерін анықтауға құқығы бар күрделі салымдар мен инвестициялардың жалпы сомасы мынадай түрлерге бөлінеді:</w:t>
            </w:r>
          </w:p>
          <w:p>
            <w:pPr>
              <w:spacing w:after="20"/>
              <w:ind w:left="20"/>
              <w:jc w:val="both"/>
            </w:pPr>
            <w:r>
              <w:rPr>
                <w:rFonts w:ascii="Times New Roman"/>
                <w:b w:val="false"/>
                <w:i w:val="false"/>
                <w:color w:val="000000"/>
                <w:sz w:val="20"/>
              </w:rPr>
              <w:t>
инвестициялық жобаларды қоса алғанда күрделі салымдар (жаңа жобаларға күрделі салымдар, қолданыстағы жобаларға күрделі салымдар), құрылыстарды салу және жаңғырту; негізгі құралдарды сатып алу; материалдық емес активтер мен басқа инвестицияларды сатып алу;</w:t>
            </w:r>
          </w:p>
          <w:p>
            <w:pPr>
              <w:spacing w:after="20"/>
              <w:ind w:left="20"/>
              <w:jc w:val="both"/>
            </w:pPr>
            <w:r>
              <w:rPr>
                <w:rFonts w:ascii="Times New Roman"/>
                <w:b w:val="false"/>
                <w:i w:val="false"/>
                <w:color w:val="000000"/>
                <w:sz w:val="20"/>
              </w:rPr>
              <w:t>
акцияларды (қатысу үлестерін) сатып алуды қоса алғанда, инвестициялар; жарғылық капиталға және басқа да инвестицияларға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EBІTDA (Earnіngs before іnterest, taxes, deprecіatіon and amortіzatіon)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Компанияның және оның еншілес ұйымдарының борыштық жүктемесі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Қаржы-шаруашылық қызметтің негізгі көрсеткіштері, өсу немесе төмендеу себептерін талдау, оның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уақытша бос ақшалай қаражатты басқару, оларды орналастыру саясаты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кадрлық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ескергендегі есептік кезең ішіндегі шоғырланған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әкімшілік шығыстарды көбейту немесе азайту үшін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 </w:t>
            </w:r>
          </w:p>
        </w:tc>
      </w:tr>
    </w:tbl>
    <w:p>
      <w:pPr>
        <w:spacing w:after="0"/>
        <w:ind w:left="0"/>
        <w:jc w:val="both"/>
      </w:pPr>
      <w:r>
        <w:rPr>
          <w:rFonts w:ascii="Times New Roman"/>
          <w:b w:val="false"/>
          <w:i w:val="false"/>
          <w:color w:val="000000"/>
          <w:sz w:val="28"/>
        </w:rPr>
        <w:t>
      Ескертпе: Компанияның мақсаттарын, міндеттерін, шешуші көрсеткіштерін, қызметтің қаржы-шаруашылық көрсеткіштерін және басқа да мәліметтерді ашу үшін орынды болып табылса, даму жоспары басқа тармақтармен, тармақшалармен және қосымшалармен толықтырыла алады.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толықтырылса,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27"/>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ІD-код (эмбебап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табылатыны не табылмайтыны,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табылатыны не табылмайтыны: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табылатыны не табылмайтыны: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Компания тобының, оның тобына кіретін, оның ішінде _________ жағдай бойынша Қазақстан Республикасының резиденттері емес болып табылатын барлық ұйымдар көрсетілген,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ҰҚН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ұйымдық құрылымы (қызметкерлер саны көрсетілген), схемасы және сипаттамасы.</w:t>
      </w:r>
    </w:p>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тікелей айқындау құқығын беретін заңды тұлғалардың есепті кезеңдегі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бірінші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екінші деңгейдегі құжаты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көрсет кіштері**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 ету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қамтамасыз ету және салыстыру жолымен айқындалады.</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 ескеріле отырып, есепті кезендегі Даму жоспарын іске асыру жөніндегі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оның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ұйымдардың атауын көрсете отырып)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 қайта құрылымдау (бөлу, бөліп шығару, қосу, жою, сату (иеліктен шығару), жаңаларын құру, акцияларды (қатысу үлестерін) сатып алу және тағы басқа)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ұйымдардың атауын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бірінші деңгейдегі құжаты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 кі-ші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жоспардың орындалуы жөніндегі есепте нәтиже көрсеткіштеріне қол жеткізбеудің себептері көрсетіледі.</w:t>
      </w:r>
    </w:p>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 тізбесінде көрсетілген бюджетке жоспарланған салықтар мен өзге де міндетті төлемдерді (жанама салықтарды қоспағанда)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дивидендтер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берілетін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Мынадай түрлер бойынша бөліністе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қазіргі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 басталған кү 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далануға беру дің жос пар лы күні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көрсеткішкі**</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циялық жобалар,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 ры</w:t>
            </w:r>
          </w:p>
          <w:p>
            <w:pPr>
              <w:spacing w:after="20"/>
              <w:ind w:left="20"/>
              <w:jc w:val="both"/>
            </w:pPr>
            <w:r>
              <w:rPr>
                <w:rFonts w:ascii="Times New Roman"/>
                <w:b w:val="false"/>
                <w:i w:val="false"/>
                <w:color w:val="000000"/>
                <w:sz w:val="20"/>
              </w:rPr>
              <w:t>
қолданыс тағы жобаларға</w:t>
            </w:r>
          </w:p>
          <w:p>
            <w:pPr>
              <w:spacing w:after="20"/>
              <w:ind w:left="20"/>
              <w:jc w:val="both"/>
            </w:pPr>
            <w:r>
              <w:rPr>
                <w:rFonts w:ascii="Times New Roman"/>
                <w:b w:val="false"/>
                <w:i w:val="false"/>
                <w:color w:val="000000"/>
                <w:sz w:val="20"/>
              </w:rPr>
              <w:t>
күрделі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дарды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 алдық емес актив 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Компанияның және акциялары (қатысу үлестері) Компанияға осы заңды тұлғалар қабылдайтын шешімдерді айқындауға құқық беретін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алудың құрылымы мен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және/немесе Директорлар кеңесі жиналысының шешімі және/немесе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w:t>
            </w:r>
          </w:p>
          <w:p>
            <w:pPr>
              <w:spacing w:after="20"/>
              <w:ind w:left="20"/>
              <w:jc w:val="both"/>
            </w:pPr>
            <w:r>
              <w:rPr>
                <w:rFonts w:ascii="Times New Roman"/>
                <w:b w:val="false"/>
                <w:i w:val="false"/>
                <w:color w:val="000000"/>
                <w:sz w:val="20"/>
              </w:rPr>
              <w:t>
(Кепілдік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мерзімі)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қарыз (НҚ)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есептелгендегі қалған мерзім</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осы заңды тұлғалар, оның ішінде борыш деңгейін сипаттайтын көрсеткіштерді (нақты экономика сенкторының команиялары үшін: борыш коэффициенті/EBІTDA (Earnіngs before іnterest, taxes, deprecіatіon and amortіzatіon), қаржылық левередж коэффициенті, проценттерді жабу коэффициенті, ағымдағы өтімділік коэффициенті) көрсете отырып, қабылдайтын шешімдерді айқындау құқығын беретін заңды тұлғалардың қаржылық тұрақтылығының негізгі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p>
            <w:pPr>
              <w:spacing w:after="20"/>
              <w:ind w:left="20"/>
              <w:jc w:val="both"/>
            </w:pPr>
            <w:r>
              <w:rPr>
                <w:rFonts w:ascii="Times New Roman"/>
                <w:b w:val="false"/>
                <w:i w:val="false"/>
                <w:color w:val="000000"/>
                <w:sz w:val="20"/>
              </w:rPr>
              <w:t>
беруші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қарыз</w:t>
            </w:r>
          </w:p>
          <w:p>
            <w:pPr>
              <w:spacing w:after="20"/>
              <w:ind w:left="20"/>
              <w:jc w:val="both"/>
            </w:pPr>
            <w:r>
              <w:rPr>
                <w:rFonts w:ascii="Times New Roman"/>
                <w:b w:val="false"/>
                <w:i w:val="false"/>
                <w:color w:val="000000"/>
                <w:sz w:val="20"/>
              </w:rPr>
              <w:t>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/ЕВІТDА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 өтеу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компания бойынша қаржылық тұрақтылық көрсеткіштерін міндетті түрде нормативпен салыстыра отырып, есептеу қажет</w:t>
      </w:r>
    </w:p>
    <w:p>
      <w:pPr>
        <w:spacing w:after="0"/>
        <w:ind w:left="0"/>
        <w:jc w:val="both"/>
      </w:pPr>
      <w:r>
        <w:rPr>
          <w:rFonts w:ascii="Times New Roman"/>
          <w:b w:val="false"/>
          <w:i w:val="false"/>
          <w:color w:val="000000"/>
          <w:sz w:val="28"/>
        </w:rPr>
        <w:t>
      Борыш коэффициенті/ЕВІTDA – бұл Компанияға салынатын борыштық жүктеменің көрсеткіші, оның қолда бар міндеттемелерді өтеу қабілеттігі (төлем қабілеттігі). Компанияның қарыздары бойынша есептеу үшін қажет қаражат түсімдерінің көрсеткіші ретінде, бұл жағдайда EBІTDA көрсеткіші – проценттер, салықтар мен амортизация шегерілгенге дейінгі пайда пайданылады.</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both"/>
      </w:pPr>
      <w:r>
        <w:rPr>
          <w:rFonts w:ascii="Times New Roman"/>
          <w:b w:val="false"/>
          <w:i w:val="false"/>
          <w:color w:val="000000"/>
          <w:sz w:val="28"/>
        </w:rPr>
        <w:t xml:space="preserve">
      Борыш коэффициенті/ЕВІTDA = жиынтық міндеттемелер / EBІTDA </w:t>
      </w:r>
    </w:p>
    <w:p>
      <w:pPr>
        <w:spacing w:after="0"/>
        <w:ind w:left="0"/>
        <w:jc w:val="both"/>
      </w:pPr>
      <w:r>
        <w:rPr>
          <w:rFonts w:ascii="Times New Roman"/>
          <w:b w:val="false"/>
          <w:i w:val="false"/>
          <w:color w:val="000000"/>
          <w:sz w:val="28"/>
        </w:rPr>
        <w:t>
      Борыш коэффициентінің/ЕВІTDA ұсынылатын мәні: &lt;3, &gt;4-5 мәні Компанияның борыштық жүктемесінің тым үлкендігін және өздерінің қарыздарын өтеудің ықтимал проблемарын білдіреді.</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борыштық жүктемесі жоғары екендігі туралы куәландырады.</w:t>
      </w:r>
    </w:p>
    <w:p>
      <w:pPr>
        <w:spacing w:after="0"/>
        <w:ind w:left="0"/>
        <w:jc w:val="both"/>
      </w:pPr>
      <w:r>
        <w:rPr>
          <w:rFonts w:ascii="Times New Roman"/>
          <w:b w:val="false"/>
          <w:i w:val="false"/>
          <w:color w:val="000000"/>
          <w:sz w:val="28"/>
        </w:rPr>
        <w:t>
      Проценттерді жабу коэффициенті – Компанияның өзінің борыштық міндеттемелеріне қызмет көрсету қабілеттігін сипаттайды. Көрсеткіш бір жылдағы проценттер мен салықтарды және сол кезеңдегі борыштық міндеттемелер бойынша процентті төлеуге дейін пайданы салыстырады.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Проценттерді жабу коэффициенті = EBІT / Төлеуге жататын проценттер</w:t>
      </w:r>
    </w:p>
    <w:p>
      <w:pPr>
        <w:spacing w:after="0"/>
        <w:ind w:left="0"/>
        <w:jc w:val="both"/>
      </w:pPr>
      <w:r>
        <w:rPr>
          <w:rFonts w:ascii="Times New Roman"/>
          <w:b w:val="false"/>
          <w:i w:val="false"/>
          <w:color w:val="000000"/>
          <w:sz w:val="28"/>
        </w:rPr>
        <w:t xml:space="preserve">
      Ұсынылатын мән: проценттерді жабу коэффициенті төмен болған сайын Компанияның кредиттік ауыртпалығы жоғарылайды және банкрот болу ықтималдылығы жоғарылайды. Коэффициенті 1,5-тен төмен болса, Компанияның өз борышына қызмет көрсету мүмкіндігіне күмән тудырады. Коэффициенті 1-ден аз болуы шекті болып есептеледі. </w:t>
      </w:r>
    </w:p>
    <w:p>
      <w:pPr>
        <w:spacing w:after="0"/>
        <w:ind w:left="0"/>
        <w:jc w:val="both"/>
      </w:pPr>
      <w:r>
        <w:rPr>
          <w:rFonts w:ascii="Times New Roman"/>
          <w:b w:val="false"/>
          <w:i w:val="false"/>
          <w:color w:val="000000"/>
          <w:sz w:val="28"/>
        </w:rPr>
        <w:t>
      Ағымдағы өтімділік коэффициенті - компанияның қолда бар айналым қаражаты есебінен ағымдағы берешегін өтеу қабілеттігін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қабілеттігін жоғалту ықтималдығы туралы, &gt;4 мәні - қарыз қаражатын пайдаланудың жеткіліксіз белсенділігі туралы куәландырады және оның салдары ретінде меншікті капитал рентабельділігінің мәні аз.</w:t>
      </w:r>
    </w:p>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коэффициенттері** Компанияның (ұйымның) корпоративтік кепілгерліктерін және корпоративтік кепілдіктерін ұсыну, қарыздарды тарту үшін қолжетімді ең көп жол берілетін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 көлемі – шартқа негізделген:</w:t>
      </w:r>
    </w:p>
    <w:p>
      <w:pPr>
        <w:spacing w:after="0"/>
        <w:ind w:left="0"/>
        <w:jc w:val="both"/>
      </w:pPr>
      <w:r>
        <w:rPr>
          <w:rFonts w:ascii="Times New Roman"/>
          <w:b w:val="false"/>
          <w:i w:val="false"/>
          <w:color w:val="000000"/>
          <w:sz w:val="28"/>
        </w:rPr>
        <w:t>
      ақша қаражатын немесе өзге қаржылық активті басқа субъектіге беру;</w:t>
      </w:r>
    </w:p>
    <w:p>
      <w:pPr>
        <w:spacing w:after="0"/>
        <w:ind w:left="0"/>
        <w:jc w:val="both"/>
      </w:pPr>
      <w:r>
        <w:rPr>
          <w:rFonts w:ascii="Times New Roman"/>
          <w:b w:val="false"/>
          <w:i w:val="false"/>
          <w:color w:val="000000"/>
          <w:sz w:val="28"/>
        </w:rPr>
        <w:t>
      әлеуетті түрде субъект үшін пайдасыз шарттарда басқа субъектімен қаржылық активтермен немесе қаржылық міндеттемелермен алмасу міндеттемесі;</w:t>
      </w:r>
    </w:p>
    <w:p>
      <w:pPr>
        <w:spacing w:after="0"/>
        <w:ind w:left="0"/>
        <w:jc w:val="both"/>
      </w:pPr>
      <w:r>
        <w:rPr>
          <w:rFonts w:ascii="Times New Roman"/>
          <w:b w:val="false"/>
          <w:i w:val="false"/>
          <w:color w:val="000000"/>
          <w:sz w:val="28"/>
        </w:rPr>
        <w:t>
      есеп айырысуы субъектінің меншікті үлестік құралдарымен жүзеге асырылатын немесе асырылуы мүмкін және: оған сәйкес субъект меншікті үлестік құралдарының ауыспалы санын беретін немесе беруге міндетті болатын;</w:t>
      </w:r>
    </w:p>
    <w:p>
      <w:pPr>
        <w:spacing w:after="0"/>
        <w:ind w:left="0"/>
        <w:jc w:val="both"/>
      </w:pPr>
      <w:r>
        <w:rPr>
          <w:rFonts w:ascii="Times New Roman"/>
          <w:b w:val="false"/>
          <w:i w:val="false"/>
          <w:color w:val="000000"/>
          <w:sz w:val="28"/>
        </w:rPr>
        <w:t>
      есеп айырысу тіркелген ақша қаражатының сомасын немесе басқа қаржылық активін меншікті үлестік құралдарының тіркелген санына айырбастауға қарағанда, басқа тәсілмен жүргізілетін немесе жүргізілуі мүмкін шарт болып табылатын кез келген міндеттемелер көлемі. Бұл мақсаттарда меншікті үлестік құралдар болашақта субъектінің меншікті үлестік құралдарын алуға немесе жеткізуге жасалған шарттар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Мыналарды қоса алғанда, қаржылық-шаруашылық қызметтің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депозиттерге орналастырылған ақша қаражаты,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толтыруға және мемлекеттік тапсырмаларды орындауға бөлінген республикалық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тапсырмаларды орындауға бөлінген Қазақстан Республикасы Ұлттық қорының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қаржылық құралдар,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уақытша-бос ақша қаражатының көлемі бойынша ақпарат жылдың аяғында (есепті/жоспарлы) көрсетіледі.</w:t>
      </w:r>
    </w:p>
    <w:p>
      <w:pPr>
        <w:spacing w:after="0"/>
        <w:ind w:left="0"/>
        <w:jc w:val="both"/>
      </w:pPr>
      <w:r>
        <w:rPr>
          <w:rFonts w:ascii="Times New Roman"/>
          <w:b w:val="false"/>
          <w:i w:val="false"/>
          <w:color w:val="000000"/>
          <w:sz w:val="28"/>
        </w:rPr>
        <w:t>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7.2. дивидендтік саясатты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 түсімі,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есепті кезеңдегі шоғырландырылған кадр саясаты (қызметкерлердің жоспарланған орташа жылдық саны, орташа айлық жалақысы, еңбекақы төлеу қоры, кадрлардың тұрақтамау деңгейі)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Ортана тізімдік саны бойынша,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есепті кезеңдегі кадрлық саясаты (жұмыскерлердің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бойынша,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өсуі немесе төмендеуі негізделген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7.6. Өсу немесе төмендеу негізделген есепті кезеңдегі әкімшілік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үй-жайлардың алаңы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орналасқан жердің ауданы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төрағасының қабылдау бөлмесі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кабинеті (1 жұмыскерге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жиналыс өткізетін зал, мұрағат, көбейту - көшірме қызметі, гардероб, сервер бөлмесі, қойма жабдықтары, нысандық киімдер, дәрі-дәрмектер, техникалық құралдар, мүкәммалдар және кеңселік керек-жарақтар және тағы басқа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үй-жайлар (дәліздер, венкамералар, дәретханалар, жеке бас гигиенасына арналған</w:t>
            </w:r>
          </w:p>
          <w:p>
            <w:pPr>
              <w:spacing w:after="20"/>
              <w:ind w:left="20"/>
              <w:jc w:val="both"/>
            </w:pPr>
            <w:r>
              <w:rPr>
                <w:rFonts w:ascii="Times New Roman"/>
                <w:b w:val="false"/>
                <w:i w:val="false"/>
                <w:color w:val="000000"/>
                <w:sz w:val="20"/>
              </w:rPr>
              <w:t>
үй-жайлар және тағы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нормативтерге сәйкес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Орналастырылатын алаңдарға белгіленген лимиттер асып кеткен жағдайда, түсіндіру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алынатын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 жасалатын операциялардан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құралдардың әділ құнын өзгертуден түсетін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(шарттардың талаптарын бұзғаны үшін есептелген айыппұлдардан, өсімақыдан, тұрақсыздық айыптарынан алынатын кіріс; сақтандыру жағдайлары; өзге кірістер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табыстылығы,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басталғанға дейінгі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есепке алу саясаты туралы ақпарат және көрсеткіштердің есептері көрсетілген түсіндірме жазба қоса беріледі.</w:t>
      </w:r>
    </w:p>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 жасалатын операциялардан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құралдардың әділ құнын өзгертуден түсетін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(шарттардың талаптарын бұзғаны үшін есептелген айыппұлдардан, өсімақыдан, тұрақсыздық айыптарынан түсетін кіріс; сақтандыру жағдайлары; өзге кірістер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ие ғана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тұлғалармен қабылданатын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олардың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28"/>
    <w:p>
      <w:pPr>
        <w:spacing w:after="0"/>
        <w:ind w:left="0"/>
        <w:jc w:val="left"/>
      </w:pPr>
      <w:r>
        <w:rPr>
          <w:rFonts w:ascii="Times New Roman"/>
          <w:b/>
          <w:i w:val="false"/>
          <w:color w:val="000000"/>
        </w:rPr>
        <w:t xml:space="preserve"> Компанияның стратегиялық картасы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p>
          <w:p>
            <w:pPr>
              <w:spacing w:after="20"/>
              <w:ind w:left="20"/>
              <w:jc w:val="both"/>
            </w:pPr>
            <w:r>
              <w:rPr>
                <w:rFonts w:ascii="Times New Roman"/>
                <w:b w:val="false"/>
                <w:i w:val="false"/>
                <w:color w:val="000000"/>
                <w:sz w:val="20"/>
              </w:rPr>
              <w:t>
бірінші деңгейдегі құжаты (бұдан әрі - МЖЖ)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p>
          <w:p>
            <w:pPr>
              <w:spacing w:after="20"/>
              <w:ind w:left="20"/>
              <w:jc w:val="both"/>
            </w:pPr>
            <w:r>
              <w:rPr>
                <w:rFonts w:ascii="Times New Roman"/>
                <w:b w:val="false"/>
                <w:i w:val="false"/>
                <w:color w:val="000000"/>
                <w:sz w:val="20"/>
              </w:rPr>
              <w:t>
екінші деңгейдегі құжат (МЖЖ)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w:t>
            </w:r>
          </w:p>
          <w:p>
            <w:pPr>
              <w:spacing w:after="20"/>
              <w:ind w:left="20"/>
              <w:jc w:val="both"/>
            </w:pPr>
            <w:r>
              <w:rPr>
                <w:rFonts w:ascii="Times New Roman"/>
                <w:b w:val="false"/>
                <w:i w:val="false"/>
                <w:color w:val="000000"/>
                <w:sz w:val="20"/>
              </w:rPr>
              <w:t>
үшінші деңгейдегі құжат (МЖЖ)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даму стратегиясында көзделген түйінді көрсеткіштері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29"/>
    <w:p>
      <w:pPr>
        <w:spacing w:after="0"/>
        <w:ind w:left="0"/>
        <w:jc w:val="left"/>
      </w:pPr>
      <w:r>
        <w:rPr>
          <w:rFonts w:ascii="Times New Roman"/>
          <w:b/>
          <w:i w:val="false"/>
          <w:color w:val="000000"/>
        </w:rPr>
        <w:t xml:space="preserve"> Даму стратегиясының орындалуын мониторингілеу жөніндегі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w:t>
            </w:r>
          </w:p>
          <w:p>
            <w:pPr>
              <w:spacing w:after="20"/>
              <w:ind w:left="20"/>
              <w:jc w:val="both"/>
            </w:pPr>
            <w:r>
              <w:rPr>
                <w:rFonts w:ascii="Times New Roman"/>
                <w:b w:val="false"/>
                <w:i w:val="false"/>
                <w:color w:val="000000"/>
                <w:sz w:val="20"/>
              </w:rPr>
              <w:t>
(толық көлемде орындамау)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(алдынала қабылданған/ жоспарланатын)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түйінді көрсеткіші Компанияның мақсаттары мен міндеттеріне байланыстырылады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стратегияларын</w:t>
            </w:r>
            <w:r>
              <w:br/>
            </w:r>
            <w:r>
              <w:rPr>
                <w:rFonts w:ascii="Times New Roman"/>
                <w:b w:val="false"/>
                <w:i w:val="false"/>
                <w:color w:val="000000"/>
                <w:sz w:val="20"/>
              </w:rPr>
              <w:t xml:space="preserve">әзірлеу, бекіту, сондай-ақ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30"/>
    <w:p>
      <w:pPr>
        <w:spacing w:after="0"/>
        <w:ind w:left="0"/>
        <w:jc w:val="left"/>
      </w:pPr>
      <w:r>
        <w:rPr>
          <w:rFonts w:ascii="Times New Roman"/>
          <w:b/>
          <w:i w:val="false"/>
          <w:color w:val="000000"/>
        </w:rPr>
        <w:t xml:space="preserve"> Компанияның қаржылық-шаруашылық қызметінің тиімділігін егжей-тегжейлі талдау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таңбасымен көрсетіледі)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және бюджетке төленетін өзге де міндетті төлемдер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w:t>
            </w:r>
            <w:r>
              <w:br/>
            </w:r>
            <w:r>
              <w:rPr>
                <w:rFonts w:ascii="Times New Roman"/>
                <w:b w:val="false"/>
                <w:i w:val="false"/>
                <w:color w:val="000000"/>
                <w:sz w:val="20"/>
              </w:rPr>
              <w:t xml:space="preserve">болып табылатын ұлттық </w:t>
            </w:r>
            <w:r>
              <w:br/>
            </w:r>
            <w:r>
              <w:rPr>
                <w:rFonts w:ascii="Times New Roman"/>
                <w:b w:val="false"/>
                <w:i w:val="false"/>
                <w:color w:val="000000"/>
                <w:sz w:val="20"/>
              </w:rPr>
              <w:t xml:space="preserve">басқарушы холдингтердің, </w:t>
            </w:r>
            <w:r>
              <w:br/>
            </w:r>
            <w:r>
              <w:rPr>
                <w:rFonts w:ascii="Times New Roman"/>
                <w:b w:val="false"/>
                <w:i w:val="false"/>
                <w:color w:val="000000"/>
                <w:sz w:val="20"/>
              </w:rPr>
              <w:t xml:space="preserve">ұлттық 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72" w:id="31"/>
    <w:p>
      <w:pPr>
        <w:spacing w:after="0"/>
        <w:ind w:left="0"/>
        <w:jc w:val="left"/>
      </w:pPr>
      <w:r>
        <w:rPr>
          <w:rFonts w:ascii="Times New Roman"/>
          <w:b/>
          <w:i w:val="false"/>
          <w:color w:val="000000"/>
        </w:rPr>
        <w:t xml:space="preserve"> Даму жоспары бөлімдерінің құрылымы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Қазақстан Республикасының резидент еместерін қоса алғанда, топ ішіндегі барлық ұйымдарды көрсете отырып, Компанияның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бөліп көрсетілген бес жылдық кезеңге арналған Компания мен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іске асыру бойынша Компания жоспарлайтын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жоспарланып отырған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заңды тұлғалардың акциялары (қатысу үлестері) Қоғамға осы заңды тұлғалардың шешімдерін анықтауға құқығы бар күрделі салымдар мен инвестициялардың жалпы сомасы мынадай түрлерге бөлінеді:</w:t>
            </w:r>
          </w:p>
          <w:p>
            <w:pPr>
              <w:spacing w:after="20"/>
              <w:ind w:left="20"/>
              <w:jc w:val="both"/>
            </w:pPr>
            <w:r>
              <w:rPr>
                <w:rFonts w:ascii="Times New Roman"/>
                <w:b w:val="false"/>
                <w:i w:val="false"/>
                <w:color w:val="000000"/>
                <w:sz w:val="20"/>
              </w:rPr>
              <w:t>
инвестициялық жобаларды қоса алғанда күрделі салымдар (жаңа жобаларға күрделі салымдар, қолданыстағы жобаларға күрделі салымдар), құрылыстарды салу және жаңғырту; негізгі құралдарды сатып алу; материалдық емес активтер мен басқа инвестицияларды сатып алу;</w:t>
            </w:r>
          </w:p>
          <w:p>
            <w:pPr>
              <w:spacing w:after="20"/>
              <w:ind w:left="20"/>
              <w:jc w:val="both"/>
            </w:pPr>
            <w:r>
              <w:rPr>
                <w:rFonts w:ascii="Times New Roman"/>
                <w:b w:val="false"/>
                <w:i w:val="false"/>
                <w:color w:val="000000"/>
                <w:sz w:val="20"/>
              </w:rPr>
              <w:t>
акцияларды (қатысу үлестерін) сатып алуды қоса алғанда, инвестициялар; жарғылық капиталға және басқа да инвестицияларға жарналар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EBІTDA (Earnіngs before іnterest, taxes, deprecіatіon and amortіzatіon)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себептерінің негіздемесімен талдау,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75" w:id="32"/>
    <w:p>
      <w:pPr>
        <w:spacing w:after="0"/>
        <w:ind w:left="0"/>
        <w:jc w:val="left"/>
      </w:pPr>
      <w:r>
        <w:rPr>
          <w:rFonts w:ascii="Times New Roman"/>
          <w:b/>
          <w:i w:val="false"/>
          <w:color w:val="000000"/>
        </w:rPr>
        <w:t xml:space="preserve"> Даму жоспарының көрсеткіштер тізбесі</w:t>
      </w:r>
    </w:p>
    <w:bookmarkEnd w:id="32"/>
    <w:p>
      <w:pPr>
        <w:spacing w:after="0"/>
        <w:ind w:left="0"/>
        <w:jc w:val="both"/>
      </w:pPr>
      <w:r>
        <w:rPr>
          <w:rFonts w:ascii="Times New Roman"/>
          <w:b w:val="false"/>
          <w:i w:val="false"/>
          <w:color w:val="000000"/>
          <w:sz w:val="28"/>
        </w:rPr>
        <w:t xml:space="preserve">
      1. Ұлттық басқарушы холдинг (жарғылық капиталына мемлекет қатысатын ұлттық холдинг, ұлттық компания) </w:t>
      </w:r>
    </w:p>
    <w:p>
      <w:pPr>
        <w:spacing w:after="0"/>
        <w:ind w:left="0"/>
        <w:jc w:val="both"/>
      </w:pPr>
      <w:r>
        <w:rPr>
          <w:rFonts w:ascii="Times New Roman"/>
          <w:b w:val="false"/>
          <w:i w:val="false"/>
          <w:color w:val="000000"/>
          <w:sz w:val="28"/>
        </w:rPr>
        <w:t>
      (бұдан әрі – Компания) туралы жалпы мәліметтер:</w:t>
      </w:r>
    </w:p>
    <w:p>
      <w:pPr>
        <w:spacing w:after="0"/>
        <w:ind w:left="0"/>
        <w:jc w:val="both"/>
      </w:pPr>
      <w:r>
        <w:rPr>
          <w:rFonts w:ascii="Times New Roman"/>
          <w:b w:val="false"/>
          <w:i w:val="false"/>
          <w:color w:val="000000"/>
          <w:sz w:val="28"/>
        </w:rPr>
        <w:t>
      1.1 Компанияның құрылуы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(e-maіl),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табылатыны не табылмайтыны,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табылатыны не табылмайтыны: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табылатыны не табылмайтыны: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Компания тобының, оның тобына кіретін, оның ішінде _________ жағдай бойынша Қазақстан Республикасының резиденттері емес болып табылатын барлық ұйымдар көрсетілген,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n-деңгейдегі ұйымдар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ұйымдастырушылық құрылымы (қызметкерлер саны көрсетілген), схемасы және сипаттамасы.</w:t>
      </w:r>
    </w:p>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тікелей айқындау құқығын беретін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 ның Даму страте гиясы ның мақсат 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міндет 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түйінді көрсет кіштері (ТК) (сандық немесе сапа 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 темесі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 налы индика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 сана лы ин</w:t>
            </w:r>
          </w:p>
          <w:p>
            <w:pPr>
              <w:spacing w:after="20"/>
              <w:ind w:left="20"/>
              <w:jc w:val="both"/>
            </w:pPr>
            <w:r>
              <w:rPr>
                <w:rFonts w:ascii="Times New Roman"/>
                <w:b w:val="false"/>
                <w:i w:val="false"/>
                <w:color w:val="000000"/>
                <w:sz w:val="20"/>
              </w:rPr>
              <w:t>
дика 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 же-нің көр-сет кіш-те 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жолымен айқындалады.</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тобының қазіргі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түрі (бейінді, бейінді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тағы басқа)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қаңтардағы жағдай бойынша Компаниялар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 есепті бес жылдық кезеңнен кейінгі жылдың 1 қаңтарына Компаниялар тобының құрылымы көрсетіледі</w:t>
      </w:r>
    </w:p>
    <w:p>
      <w:pPr>
        <w:spacing w:after="0"/>
        <w:ind w:left="0"/>
        <w:jc w:val="both"/>
      </w:pPr>
      <w:r>
        <w:rPr>
          <w:rFonts w:ascii="Times New Roman"/>
          <w:b w:val="false"/>
          <w:i w:val="false"/>
          <w:color w:val="000000"/>
          <w:sz w:val="28"/>
        </w:rPr>
        <w:t>
      4. Бюджетпен қатынасы: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жоспарланатын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бірінші деңгейдегі құжат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екінші деңгейдегі құжат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не-месе он-ың ен-ші-лес ұйымы 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 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тік бағ дарлама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тік бағ дарлама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 налы мақсаты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бастама/ныса налы индикатор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 желер көрсеткіші-**</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(алдың 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даму жоспарында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 тізбесінде көрсетілген бюджетке жоспарланған салықтар мен өзге де міндетті төлемдерді (жанама салықтарды қоспағанда)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p>
            <w:pPr>
              <w:spacing w:after="20"/>
              <w:ind w:left="20"/>
              <w:jc w:val="both"/>
            </w:pPr>
            <w:r>
              <w:rPr>
                <w:rFonts w:ascii="Times New Roman"/>
                <w:b w:val="false"/>
                <w:i w:val="false"/>
                <w:color w:val="000000"/>
                <w:sz w:val="20"/>
              </w:rPr>
              <w:t>
дың арнайы төлемдері мен салықтары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берілетін дивидендтер: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 пакеті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жабу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Мынадай түрлер бойынша бөліністе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қазіргі жобаларға күрделі салымдар);</w:t>
      </w:r>
    </w:p>
    <w:p>
      <w:pPr>
        <w:spacing w:after="0"/>
        <w:ind w:left="0"/>
        <w:jc w:val="both"/>
      </w:pPr>
      <w:r>
        <w:rPr>
          <w:rFonts w:ascii="Times New Roman"/>
          <w:b w:val="false"/>
          <w:i w:val="false"/>
          <w:color w:val="000000"/>
          <w:sz w:val="28"/>
        </w:rPr>
        <w:t>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жүйесініңбірінші деңгейдегі құжат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жүйесініңекінші деңгейдегі құжат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басталған күні</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көрсеткіштері**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 барлы 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лар, барлы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 ларға күрделі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жоба ларға күрделі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дарды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 алдық емес актив 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 тиция лар, барлы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лар пакет терін (қатысу үлесте 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лық капи талға салым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 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алудың құрылымы мен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негізі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отырысының және/немесе Директорлар кеңесінің және/немесе басқа шешімі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 (Кепіл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негізгі қарыз (НҚ)</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нің басындағы НҚ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нің басын дағы НҚ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p>
          <w:p>
            <w:pPr>
              <w:spacing w:after="20"/>
              <w:ind w:left="20"/>
              <w:jc w:val="both"/>
            </w:pPr>
            <w:r>
              <w:rPr>
                <w:rFonts w:ascii="Times New Roman"/>
                <w:b w:val="false"/>
                <w:i w:val="false"/>
                <w:color w:val="000000"/>
                <w:sz w:val="20"/>
              </w:rPr>
              <w:t>
2 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 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p>
          <w:p>
            <w:pPr>
              <w:spacing w:after="20"/>
              <w:ind w:left="20"/>
              <w:jc w:val="both"/>
            </w:pPr>
            <w:r>
              <w:rPr>
                <w:rFonts w:ascii="Times New Roman"/>
                <w:b w:val="false"/>
                <w:i w:val="false"/>
                <w:color w:val="000000"/>
                <w:sz w:val="20"/>
              </w:rPr>
              <w:t>
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 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леу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p>
      <w:pPr>
        <w:spacing w:after="0"/>
        <w:ind w:left="0"/>
        <w:jc w:val="both"/>
      </w:pPr>
      <w:r>
        <w:rPr>
          <w:rFonts w:ascii="Times New Roman"/>
          <w:b w:val="false"/>
          <w:i w:val="false"/>
          <w:color w:val="000000"/>
          <w:sz w:val="28"/>
        </w:rPr>
        <w:t>
      6.2 Компанияның және акциялары (қатысу үлестері) Компанияға осы заңды тұлғалар, оның ішінде борыш деңгейін сипаттайтын көрсеткіштерді (нақты экономика сенкторының команиялары үшін: борыш коэффициенті/EBІTDA (Earnіngs before іnterest, taxes, deprecіatіon and amortіzatіon), қаржылық левередж коэффициенті, проценттерді жабу коэффициенті, ағымдағы өтімділік коэффициенті) көрсете отырып, қабылдайтын шешімдерді айқындау құқығын беретін заңды тұлғалардың қаржылық тұрақтылығының негізгі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рыз беруші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EBІTDA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 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p>
      <w:pPr>
        <w:spacing w:after="0"/>
        <w:ind w:left="0"/>
        <w:jc w:val="both"/>
      </w:pPr>
      <w:r>
        <w:rPr>
          <w:rFonts w:ascii="Times New Roman"/>
          <w:b w:val="false"/>
          <w:i w:val="false"/>
          <w:color w:val="000000"/>
          <w:sz w:val="28"/>
        </w:rPr>
        <w:t>
      Жалпы компания бойынша қаржылық тұрақтылық көрсеткіштерін міндетті түрде нормативпен салыстыра отырып, есептеу қажет</w:t>
      </w:r>
    </w:p>
    <w:p>
      <w:pPr>
        <w:spacing w:after="0"/>
        <w:ind w:left="0"/>
        <w:jc w:val="both"/>
      </w:pPr>
      <w:r>
        <w:rPr>
          <w:rFonts w:ascii="Times New Roman"/>
          <w:b w:val="false"/>
          <w:i w:val="false"/>
          <w:color w:val="000000"/>
          <w:sz w:val="28"/>
        </w:rPr>
        <w:t>
      Борыш коэффициенті/ЕВІTDA – бұл Компанияға салынатын борыштық жүктеменің көрсеткіші, оның қолда бар міндеттемелерді өтеу қабілеттігі (төлем қабілеттігі). Компанияның қарыздары бойынша есептеу үшін қажет қаражат түсімдерінің көрсеткіші ретінде, бұл жағдайда EBІTDA көрсеткіші – проценттер, салықтар мен амортизация шегерілгенге дейінгі пайда пайданылады.</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both"/>
      </w:pPr>
      <w:r>
        <w:rPr>
          <w:rFonts w:ascii="Times New Roman"/>
          <w:b w:val="false"/>
          <w:i w:val="false"/>
          <w:color w:val="000000"/>
          <w:sz w:val="28"/>
        </w:rPr>
        <w:t xml:space="preserve">
      Борыш коэффициенті/ЕВІTDA = жиынтық міндеттемелер / EBІTDA </w:t>
      </w:r>
    </w:p>
    <w:p>
      <w:pPr>
        <w:spacing w:after="0"/>
        <w:ind w:left="0"/>
        <w:jc w:val="both"/>
      </w:pPr>
      <w:r>
        <w:rPr>
          <w:rFonts w:ascii="Times New Roman"/>
          <w:b w:val="false"/>
          <w:i w:val="false"/>
          <w:color w:val="000000"/>
          <w:sz w:val="28"/>
        </w:rPr>
        <w:t>
      Борыш коэффициентінің/ЕВІTDA ұсынылатын мәні: &lt;3, &gt;4-5 мәні Компанияның борыштық жүктемесінің тым үлкендігін және өздерінің қарыздарын өтеудің ықтимал проблемарын білдіреді.</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борыштық жүктемесі жоғары екендігі туралы куәландырады.</w:t>
      </w:r>
    </w:p>
    <w:p>
      <w:pPr>
        <w:spacing w:after="0"/>
        <w:ind w:left="0"/>
        <w:jc w:val="both"/>
      </w:pPr>
      <w:r>
        <w:rPr>
          <w:rFonts w:ascii="Times New Roman"/>
          <w:b w:val="false"/>
          <w:i w:val="false"/>
          <w:color w:val="000000"/>
          <w:sz w:val="28"/>
        </w:rPr>
        <w:t>
      Проценттерді жабу коэффициенті – Компанияның өзінің борыштық міндеттемелеріне қызмет көрсету қабілеттігін сипаттайды. Көрсеткіш бір жылдағы проценттер мен салықтарды және сол кезеңдегі борыштық міндеттемелер бойынша процентті төлеуге дейінгі пайданы салыстырады.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Проценттерді жабу коэффициенті = EBІT / Төлеуге жататын проценттер</w:t>
      </w:r>
    </w:p>
    <w:p>
      <w:pPr>
        <w:spacing w:after="0"/>
        <w:ind w:left="0"/>
        <w:jc w:val="both"/>
      </w:pPr>
      <w:r>
        <w:rPr>
          <w:rFonts w:ascii="Times New Roman"/>
          <w:b w:val="false"/>
          <w:i w:val="false"/>
          <w:color w:val="000000"/>
          <w:sz w:val="28"/>
        </w:rPr>
        <w:t xml:space="preserve">
      Ұсынылатын мән: проценттерді жабу коэффициенті төмен болған сайын, Компанияның кредиттік ауыртпалығы жоғарылайды және банкрот болу ықтималдылығы жоғарылайды. Коэффициенті 1,5-тен төмен болса, Компанияның өз борышына қызмет көрсету мүмкіндігіне күмән тудырады. Коэффициенті 1-ден аз болуы шекті болып есептеледі. </w:t>
      </w:r>
    </w:p>
    <w:p>
      <w:pPr>
        <w:spacing w:after="0"/>
        <w:ind w:left="0"/>
        <w:jc w:val="both"/>
      </w:pPr>
      <w:r>
        <w:rPr>
          <w:rFonts w:ascii="Times New Roman"/>
          <w:b w:val="false"/>
          <w:i w:val="false"/>
          <w:color w:val="000000"/>
          <w:sz w:val="28"/>
        </w:rPr>
        <w:t xml:space="preserve">
      Ағымдағы өтімділік коэффициенті - компанияның қолда бар айналым қаражаты есебінен ағымдағы берешегін өтеу қабілеттігін анықтау үшін есептеледі. </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қабілеттігін жоғалту ықтималдығы туралы, &gt;4 мәні - қарыз қаражатын пайдаланудың жеткіліксіз белсенділігі туралы куәландырады және оның салдары ретінде меншікті капитал рентабельділігінің мәні аз.</w:t>
      </w:r>
    </w:p>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тұлғасы) Компания (ұйым) үшін бекіткен нормативтік мәніне жететін қарыздарды тарту компанияның (ұйымның) корпоративтік кепілдіктерін және корпоративтік кепілгерліктерін беру қолжетімді, барынша жол берілетін сома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 көлемі – шартқа негізделген:</w:t>
      </w:r>
    </w:p>
    <w:p>
      <w:pPr>
        <w:spacing w:after="0"/>
        <w:ind w:left="0"/>
        <w:jc w:val="both"/>
      </w:pPr>
      <w:r>
        <w:rPr>
          <w:rFonts w:ascii="Times New Roman"/>
          <w:b w:val="false"/>
          <w:i w:val="false"/>
          <w:color w:val="000000"/>
          <w:sz w:val="28"/>
        </w:rPr>
        <w:t>
      ақша қаражатын немесе өзге қаржылық активті басқа субъектіге беру;</w:t>
      </w:r>
    </w:p>
    <w:p>
      <w:pPr>
        <w:spacing w:after="0"/>
        <w:ind w:left="0"/>
        <w:jc w:val="both"/>
      </w:pPr>
      <w:r>
        <w:rPr>
          <w:rFonts w:ascii="Times New Roman"/>
          <w:b w:val="false"/>
          <w:i w:val="false"/>
          <w:color w:val="000000"/>
          <w:sz w:val="28"/>
        </w:rPr>
        <w:t>
      әлеуетті түрде субъект үшін пайдасыз шарттарда басқа субъектімен қаржылық активтермен немесе қаржылық міндеттемелермен алмасу міндеттемесі;</w:t>
      </w:r>
    </w:p>
    <w:p>
      <w:pPr>
        <w:spacing w:after="0"/>
        <w:ind w:left="0"/>
        <w:jc w:val="both"/>
      </w:pPr>
      <w:r>
        <w:rPr>
          <w:rFonts w:ascii="Times New Roman"/>
          <w:b w:val="false"/>
          <w:i w:val="false"/>
          <w:color w:val="000000"/>
          <w:sz w:val="28"/>
        </w:rPr>
        <w:t>
      есеп айырысуы субъектінің меншікті үлестік құралдарымен жүзеге асырылатын немесе асырылуы мүмкін және: оған сәйкес субъект меншікті үлестік құралдарының ауыспалы санын беретін немесе беруге міндетті болатын;</w:t>
      </w:r>
    </w:p>
    <w:p>
      <w:pPr>
        <w:spacing w:after="0"/>
        <w:ind w:left="0"/>
        <w:jc w:val="both"/>
      </w:pPr>
      <w:r>
        <w:rPr>
          <w:rFonts w:ascii="Times New Roman"/>
          <w:b w:val="false"/>
          <w:i w:val="false"/>
          <w:color w:val="000000"/>
          <w:sz w:val="28"/>
        </w:rPr>
        <w:t>
      есеп айырысу тіркелген ақша қаражатының сомасын немесе басқа қаржылық активін меншікті үлестік құралдарының тіркелген санына айырбастауға қарағанда, басқа тәсілмен жүргізілетін немесе жүргізілуі мүмкін шарт болып табылатын кез келген міндеттемелер көлемі. Бұл мақсаттарда меншікті үлестік құралдар болашақта субъектінің меншікті үлестік құралдарын алуға немесе жеткізуге жасалған шарттар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Мыналарды қоса алғанда, қаржылық-шаруашылық қызметтің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 депозиттерде орналасқан ақша қаражаты,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толтықтыруға және мемлекеттік міндеттерді орындауға бөлінген республикалық бюджет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толтықтыруға және мемлекеттік міндеттерді орындауға бөлінген Қазақстан Республикасы Ұлттық қорының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қаражаты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Ұлттық банкінде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банкттердегі депозиттерде орналасқан ақша қаражаты,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жылдың аяғында (есепті/жоспарлы) көрсетіледі.</w:t>
      </w:r>
    </w:p>
    <w:p>
      <w:pPr>
        <w:spacing w:after="0"/>
        <w:ind w:left="0"/>
        <w:jc w:val="both"/>
      </w:pPr>
      <w:r>
        <w:rPr>
          <w:rFonts w:ascii="Times New Roman"/>
          <w:b w:val="false"/>
          <w:i w:val="false"/>
          <w:color w:val="000000"/>
          <w:sz w:val="28"/>
        </w:rPr>
        <w:t xml:space="preserve">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 </w:t>
      </w:r>
    </w:p>
    <w:p>
      <w:pPr>
        <w:spacing w:after="0"/>
        <w:ind w:left="0"/>
        <w:jc w:val="both"/>
      </w:pPr>
      <w:r>
        <w:rPr>
          <w:rFonts w:ascii="Times New Roman"/>
          <w:b w:val="false"/>
          <w:i w:val="false"/>
          <w:color w:val="000000"/>
          <w:sz w:val="28"/>
        </w:rPr>
        <w:t>
       7.2 дивидендтік саясатты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(жұмыскерлердің жоспарланған орташа жылдық саны, орташа айлық жалақысы, еңбекақы төлеу қоры, кадрлардың тұрақтамау деңгейі):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сыйлықақы беру,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есепті кезеңдегі кадрлық саясаты (жұмыскерлердің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дың (жүргізуші 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 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оқытуға арналған шығындар,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қызмет көрсету бойынша шығыстар,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лерге берілген несие,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персоналына (жүргізушілер, еден жуушылар және тағы сол сияқты)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 ның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өсуі немесе төмендеуі негізделген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көрсетулер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7.6 Өсу немесе төмендеу негізделген есепті кезеңдегі әкімшілік шығыстар:</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көрсетулер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 бойынша нысан тек ақпараттық сипатқа ғана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both"/>
      </w:pPr>
      <w:r>
        <w:rPr>
          <w:rFonts w:ascii="Times New Roman"/>
          <w:b w:val="false"/>
          <w:i w:val="false"/>
          <w:color w:val="000000"/>
          <w:sz w:val="28"/>
        </w:rPr>
        <w:t xml:space="preserve">
      Компанияның (еншілес ұйымның)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p>
            <w:pPr>
              <w:spacing w:after="20"/>
              <w:ind w:left="20"/>
              <w:jc w:val="both"/>
            </w:pPr>
            <w:r>
              <w:rPr>
                <w:rFonts w:ascii="Times New Roman"/>
                <w:b w:val="false"/>
                <w:i w:val="false"/>
                <w:color w:val="000000"/>
                <w:sz w:val="20"/>
              </w:rPr>
              <w:t>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метрінің құны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үй-жайлардың жалпы алаңы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орналасқан жердің жалпы ауданы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демалыс бөлмесі</w:t>
            </w:r>
          </w:p>
          <w:p>
            <w:pPr>
              <w:spacing w:after="20"/>
              <w:ind w:left="20"/>
              <w:jc w:val="both"/>
            </w:pPr>
            <w:r>
              <w:rPr>
                <w:rFonts w:ascii="Times New Roman"/>
                <w:b w:val="false"/>
                <w:i w:val="false"/>
                <w:color w:val="000000"/>
                <w:sz w:val="20"/>
              </w:rPr>
              <w:t>
Басқарма төрағасы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мүшесінің)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мүшесінің) демалыс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 рының (басқару шы директор - басқарма мүшеснің)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 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басшысының) демалыс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 директордың (аппарат басшысы 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 басшысы ның (департа мент директорының)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 басшысы ның (департа мент директорының) қабылдау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кабинеті (1 жұмыскерге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 ренц-зал, мәжіліс залы, мұрағат, көбейту - көшірме қызметі, гардероб, сервер бөлмесі, қойма жабдықта ры, нысандық киімдер, дәрі-дәрмектер, техника лық құралдар, мүкәммалдар және кеңселік керек-жарақтар және тағы басқа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үй-жайлар (дәліздер, венкамералар, дәретханалар, жеке бас гигиенасына арналған</w:t>
            </w:r>
          </w:p>
          <w:p>
            <w:pPr>
              <w:spacing w:after="20"/>
              <w:ind w:left="20"/>
              <w:jc w:val="both"/>
            </w:pPr>
            <w:r>
              <w:rPr>
                <w:rFonts w:ascii="Times New Roman"/>
                <w:b w:val="false"/>
                <w:i w:val="false"/>
                <w:color w:val="000000"/>
                <w:sz w:val="20"/>
              </w:rPr>
              <w:t>
үй-жайлар және тағы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 терге сәйкес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Орналастырылатын алаңдарға белгіленген лимиттер асып кеткен жағдайда, түсіндіру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және қызметтер көрсетуден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инвестицияларменжасалатын операциялардан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бойынша құнсызданудан болатын шығынды қалпына келтіруден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 де кірістер (шарттардың талаптарын бұзғаны үшін есептелген айыппұлдардан, өсімпұлдардан,</w:t>
            </w:r>
          </w:p>
          <w:p>
            <w:pPr>
              <w:spacing w:after="20"/>
              <w:ind w:left="20"/>
              <w:jc w:val="both"/>
            </w:pPr>
            <w:r>
              <w:rPr>
                <w:rFonts w:ascii="Times New Roman"/>
                <w:b w:val="false"/>
                <w:i w:val="false"/>
                <w:color w:val="000000"/>
                <w:sz w:val="20"/>
              </w:rPr>
              <w:t>
тұрақсыздық айыбынан түсетін кіріс; сақтандыру жағдайлары; өзде де кірістер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(шарттардың талаптарын бұзғаны үшін айыппұлдар, өсімпұлдар, тұрақсыздық айыбы; сот шығасыларын және төрелік сот алымдарын өтеу; өзге де шығыстар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табыстылығы,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w:t>
            </w:r>
          </w:p>
          <w:p>
            <w:pPr>
              <w:spacing w:after="20"/>
              <w:ind w:left="20"/>
              <w:jc w:val="both"/>
            </w:pPr>
            <w:r>
              <w:rPr>
                <w:rFonts w:ascii="Times New Roman"/>
                <w:b w:val="false"/>
                <w:i w:val="false"/>
                <w:color w:val="000000"/>
                <w:sz w:val="20"/>
              </w:rPr>
              <w:t>
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w:t>
            </w:r>
          </w:p>
          <w:p>
            <w:pPr>
              <w:spacing w:after="20"/>
              <w:ind w:left="20"/>
              <w:jc w:val="both"/>
            </w:pPr>
            <w:r>
              <w:rPr>
                <w:rFonts w:ascii="Times New Roman"/>
                <w:b w:val="false"/>
                <w:i w:val="false"/>
                <w:color w:val="000000"/>
                <w:sz w:val="20"/>
              </w:rPr>
              <w:t>
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есепке алу саясаты туралы ақпарат және көрсеткіштердің есептері көрсетілген түсіндірме жазба қоса беріледі.</w:t>
      </w:r>
    </w:p>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p>
            <w:pPr>
              <w:spacing w:after="20"/>
              <w:ind w:left="20"/>
              <w:jc w:val="both"/>
            </w:pPr>
            <w:r>
              <w:rPr>
                <w:rFonts w:ascii="Times New Roman"/>
                <w:b w:val="false"/>
                <w:i w:val="false"/>
                <w:color w:val="000000"/>
                <w:sz w:val="20"/>
              </w:rPr>
              <w:t>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 көрсетуден алынатын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 мен жасалатын операциялардан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өсімақыдан, тұрақсыздық айыптарынан түсетін кіріс; сақтандыру жағдайлары; өзге кірістер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 және қызметтер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проценттерді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құралдардың әділ құнын өзгертуден болатын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w:t>
            </w:r>
          </w:p>
          <w:p>
            <w:pPr>
              <w:spacing w:after="20"/>
              <w:ind w:left="20"/>
              <w:jc w:val="both"/>
            </w:pPr>
            <w:r>
              <w:rPr>
                <w:rFonts w:ascii="Times New Roman"/>
                <w:b w:val="false"/>
                <w:i w:val="false"/>
                <w:color w:val="000000"/>
                <w:sz w:val="20"/>
              </w:rPr>
              <w:t>
шығару жөніндегі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өсімақылар, тұрақсыздық айыптары; сот шығасылары мен төрелік сот алымдарын өтеуге арналған; өзге де шығыстар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үлестік қатысу әдісімен ескерілетін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 ған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басталғанға дейінге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 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осыған ұқсас нысан әрбір еншілес ұйым бойынша бөлек толтырылады. Еншілес ұйым бойынша нысандар тек ақпараттық сипатқа ғана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1-еншілес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n-еншілес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6 наурыздағы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табылатын ұлттық</w:t>
            </w:r>
            <w:r>
              <w:br/>
            </w:r>
            <w:r>
              <w:rPr>
                <w:rFonts w:ascii="Times New Roman"/>
                <w:b w:val="false"/>
                <w:i w:val="false"/>
                <w:color w:val="000000"/>
                <w:sz w:val="20"/>
              </w:rPr>
              <w:t xml:space="preserve">басқарушы холдингтердің, </w:t>
            </w:r>
            <w:r>
              <w:br/>
            </w:r>
            <w:r>
              <w:rPr>
                <w:rFonts w:ascii="Times New Roman"/>
                <w:b w:val="false"/>
                <w:i w:val="false"/>
                <w:color w:val="000000"/>
                <w:sz w:val="20"/>
              </w:rPr>
              <w:t xml:space="preserve">ұлттық 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сондай-ақ олардың іске </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98" w:id="33"/>
    <w:p>
      <w:pPr>
        <w:spacing w:after="0"/>
        <w:ind w:left="0"/>
        <w:jc w:val="left"/>
      </w:pPr>
      <w:r>
        <w:rPr>
          <w:rFonts w:ascii="Times New Roman"/>
          <w:b/>
          <w:i w:val="false"/>
          <w:color w:val="000000"/>
        </w:rPr>
        <w:t xml:space="preserve"> Компания қызметінің стратегиялық бағыттары бойынша даму жоспарының іске асырылуын мониторингілеу жөніндегі есеп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стратегиясының</w:t>
            </w:r>
          </w:p>
          <w:p>
            <w:pPr>
              <w:spacing w:after="20"/>
              <w:ind w:left="20"/>
              <w:jc w:val="both"/>
            </w:pPr>
            <w:r>
              <w:rPr>
                <w:rFonts w:ascii="Times New Roman"/>
                <w:b w:val="false"/>
                <w:i w:val="false"/>
                <w:color w:val="000000"/>
                <w:sz w:val="20"/>
              </w:rPr>
              <w:t>
мақсат 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 міндеттері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 нияның Даму страте гиясы ның түйінді көрсет кіштері (ТК) (сан дық немесе сапа 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теу әдістемесі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 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 жылдың фак 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 дың ғы жылғы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дыңғы жы лға қараған да есепті жылға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 рі (толық көлемде орындалмауы)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(ал дын ала қабылдан ған/ жос парлана 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Компанияның қаржылық-шаруашылық қызметі бойынша даму стратегиясының іске асырылуын мониторингілеу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себептеі (толық көлемде орындалмау)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 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түрі активтің атауы (бейінді, бейінді емес, басқалар)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/EBІTDA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