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7e06" w14:textId="dfd7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 кезеңдік рәсімдерді пайдалана отырып, конкурс тәсілімен мемлекеттік сатып алу жүзеге асырылатын тауарлардың, жұмыстардың, көрсетілетін қызметтердің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28 ақпандағы № 156 бұйрығы. Қазақстан Республикасының Әділет министрлігінде 2019 жылғы 1 наурызда № 18360 болып тіркелді. Күші жойылды - Қазақстан Республикасы Қаржы министрінің 2024 жылғы 16 тамыздағы № 552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16.08.2024 </w:t>
      </w:r>
      <w:r>
        <w:rPr>
          <w:rFonts w:ascii="Times New Roman"/>
          <w:b w:val="false"/>
          <w:i w:val="false"/>
          <w:color w:val="ff0000"/>
          <w:sz w:val="28"/>
        </w:rPr>
        <w:t>№ 552</w:t>
      </w:r>
      <w:r>
        <w:rPr>
          <w:rFonts w:ascii="Times New Roman"/>
          <w:b w:val="false"/>
          <w:i w:val="false"/>
          <w:color w:val="ff0000"/>
          <w:sz w:val="28"/>
        </w:rPr>
        <w:t xml:space="preserve"> (01.01.2025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Республикасының 2015 жылғы 4 желтоқсандағы Заңының 30-бабы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Екі кезеңдік рәсімдерді пайдалана отырып, конкурс тәсілімен мемлекеттік сатып алу жүзеге асырылатын тауарлардың, жұмыстардың,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заңнамасы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 xml:space="preserve">Қазақстан Республикасының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28 ақпандағы</w:t>
            </w:r>
            <w:r>
              <w:br/>
            </w:r>
            <w:r>
              <w:rPr>
                <w:rFonts w:ascii="Times New Roman"/>
                <w:b w:val="false"/>
                <w:i w:val="false"/>
                <w:color w:val="000000"/>
                <w:sz w:val="20"/>
              </w:rPr>
              <w:t>№ 156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Екі кезеңдік рәсімдерді пайдалана отырып, конкурс тәсілімен мемлекеттік сатып алу жүзеге асырылатын тауарлардың, жұмыстардың, көрсетілетін қызметтердің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 дизайн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декоративті көгалдандыру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абаттандыру бойынша жобалау-зерттеу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Су-энергияны үнемдеу бөлігінде техникалық жабдықты жаңғырту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үлгіні ұсына отырып, нысанды киім-кешекті әзірлеу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