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17f9" w14:textId="88b1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155 бұйрығы. Қазақстан Республикасының Әділет министрлігінде 2019 жылғы 1 наурызда № 18359 болып тіркелді. Күші жойылды - Қазақстан Республикасы Қаржы министрінің 2024 жылғы 10 қыркүйектегі № 613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10.09.2024 </w:t>
      </w:r>
      <w:r>
        <w:rPr>
          <w:rFonts w:ascii="Times New Roman"/>
          <w:b w:val="false"/>
          <w:i w:val="false"/>
          <w:color w:val="ff0000"/>
          <w:sz w:val="28"/>
        </w:rPr>
        <w:t>№ 613</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7-1)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05.12.2022 </w:t>
      </w:r>
      <w:r>
        <w:rPr>
          <w:rFonts w:ascii="Times New Roman"/>
          <w:b w:val="false"/>
          <w:i w:val="false"/>
          <w:color w:val="000000"/>
          <w:sz w:val="28"/>
        </w:rPr>
        <w:t>№ 1229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жариялануы және Қазақстан Республикасы нормативтік құқықтық актілерінің эталондық бақылау банкіне енгізілуі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 тексеру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 тексеру жөніндегі қызметтерді көрсететін әлеуетті өнім берушілер және өнім берушілер көрсетілген қызметтерді сатып алу жоспарланатын тиісті әкімшілік-аумақтық бірліктің (облыс, республикалық маңызы бар қала және астана)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қызметтерді көрсететін әлеуетті өнім берушілер және өнім берушілер көрсетілген қызметтерді сатып алу жоспарланатын тиісті әкімшілік-аумақтық бірліктің (облыс, республикалық маңызы бар қала және астана)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 жөніндегі қызметтерді көрсететін әлеуетті өнім берушілер мен өнім берушілер тиісті әкімшілік-аумақтық бірліктің (облыс, республикалық маңызы бар қала және астана)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басқаруға тәуелсіз бағалау жүргізу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басқаруға тәуелсіз бағалау жүргізу жөніндегі қызметтерді көрсететін әлеуетті өнім берушілер мен өнім берушілер корпоративтік басқару жүйелерін бағалау бойынша қызметке кемінде бес жыл немесе Қазақстанда да, сондай-ақ Қазақстаннан тыс жерлерде де он ірі компанияда тәжірибенің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сатып алу мен оларды күтіп ұстау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жеткізу мен оларды күтіп ұстау бойынша қызметтерді ұсынатын әлеуетті өнім берушілер мен өнім берушілер осы қызметтерді сатып алу жоспарланған тиісті әкімшілік-аумақтық бірліктің (облыс, республикалық маңызы бар қала және астана) аумағында орналасуы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күтіп ұстау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 мен көшелерін күтіп ұстау жөніндегі жұмыстарды орындайтын әлеуетті өнім берушілер мен өнім берушілер аталған жұмыстарды сатып алу жоспарланып отырған тиісті әкімшілік-аумақтық бірліктің (облыстың, республикалық маңызы бар қаланың және астананың) аумағында болуға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