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f03b" w14:textId="7ccf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19 ақпандағы № 80 бұйрығы. Қазақстан Республикасының Әділет министрлігінде 2019 жылғы 20 ақпанда № 18330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және "Болашақ" халықаралық стипендиясын жұмсау бағыттарын айқындау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2019 жылы "Болашақ" халықаралық стипендиясын тағайындау конкурсына қатысу үшін үміткерлерден құжаттар қабылдаудың және осы конкурсты өткізудің мына мерзімдері:</w:t>
      </w:r>
    </w:p>
    <w:bookmarkEnd w:id="2"/>
    <w:bookmarkStart w:name="z4" w:id="3"/>
    <w:p>
      <w:pPr>
        <w:spacing w:after="0"/>
        <w:ind w:left="0"/>
        <w:jc w:val="both"/>
      </w:pPr>
      <w:r>
        <w:rPr>
          <w:rFonts w:ascii="Times New Roman"/>
          <w:b w:val="false"/>
          <w:i w:val="false"/>
          <w:color w:val="000000"/>
          <w:sz w:val="28"/>
        </w:rPr>
        <w:t>
      құжаттарды қабылдау – 2019 жылғы 25 ақпан мен 31 тамыз аралығы;</w:t>
      </w:r>
    </w:p>
    <w:bookmarkEnd w:id="3"/>
    <w:bookmarkStart w:name="z5" w:id="4"/>
    <w:p>
      <w:pPr>
        <w:spacing w:after="0"/>
        <w:ind w:left="0"/>
        <w:jc w:val="both"/>
      </w:pPr>
      <w:r>
        <w:rPr>
          <w:rFonts w:ascii="Times New Roman"/>
          <w:b w:val="false"/>
          <w:i w:val="false"/>
          <w:color w:val="000000"/>
          <w:sz w:val="28"/>
        </w:rPr>
        <w:t>
      конкурсты өткізу – 2019 жылғы 6 наурыз бен 29 қараша аралығы;</w:t>
      </w:r>
    </w:p>
    <w:bookmarkEnd w:id="4"/>
    <w:bookmarkStart w:name="z6" w:id="5"/>
    <w:p>
      <w:pPr>
        <w:spacing w:after="0"/>
        <w:ind w:left="0"/>
        <w:jc w:val="both"/>
      </w:pPr>
      <w:r>
        <w:rPr>
          <w:rFonts w:ascii="Times New Roman"/>
          <w:b w:val="false"/>
          <w:i w:val="false"/>
          <w:color w:val="000000"/>
          <w:sz w:val="28"/>
        </w:rPr>
        <w:t xml:space="preserve">
      2) осы бұйрыққа 1-қосымшаға сәйкес 2019 жылға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w:t>
      </w:r>
      <w:r>
        <w:rPr>
          <w:rFonts w:ascii="Times New Roman"/>
          <w:b w:val="false"/>
          <w:i w:val="false"/>
          <w:color w:val="000000"/>
          <w:sz w:val="28"/>
        </w:rPr>
        <w:t>тізімі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3) осы бұйрыққа 2-қосымшаға сәйкес 2019 жылға "Болашақ" халықаралық стипендиясы шеңберінде шетелде оқуға арналған мәндес мамандықтар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Қазақстан Республикасы Білім және ғылым министрлігінің Халықаралық ынтымақтастық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xml:space="preserve">
      2) осы бұйрық мемлекеттік тіркеуден өткен күннен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10"/>
    <w:bookmarkStart w:name="z12" w:id="1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Р.А. Биғариға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80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2019 жылға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818"/>
        <w:gridCol w:w="109"/>
        <w:gridCol w:w="786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жоғары оқу орындары, шетелдік ұйымдардың қазақ тіліндегі атауы</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мамандықтар бойынша академиялық оқу үшін шетелдік жетекші жоғары оқу орындары ("Бизнес-әкімшілендіру" мамандығын қоспағанда)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университеті (Aarhus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https://international.au.dk/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(Australian National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http://www.anu.edu.au/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университеті (Boston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университеті (Brown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https://www.brown.edu/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http://www.caltech.edu/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Гонконг университеті (Chinese University of Hong Kong)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http://www.cuhk.edu.hk/english/index.html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қалалық университеті (City University of Hong Kong)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https://www.cityu.edu.hk/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https://www.columbia.edu/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https://www.cornell.edu/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https://www.duke.edu/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қалыпты мектеп (Париж) (École normale supérieure (Paris)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https://www.polytechnique.edu/en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Роттердам Эразм университеті (Erasmus Universiteit Rotterdam)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https://www.eur.nl/en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 университеті (Fudan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www.fudan.edu.cn/en/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https://www.gatech.edu/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https://www.harvard.edu/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 университеті (Hong Kong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https://www.ust.hk/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атындағы Берлин университеті (Humboldt-Universität zu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https://www.hu-berlin.de/en/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https://www.imperial.ac.uk/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https://www.jhu.edu/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Каролинска институты (Karolinska Institutet)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https://ki.se/start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ЛҰвен католик университеті (Katholieke Universiteit Leuven)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https://www.kuleuven.be/english/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ғылым және технологиялар озат институты (Korea Advanced Institute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(Kyoto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https://www.kyoto-u.ac.jp/en/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және Максимилиан атындағы Мюнхен университеті (Ludwig-Maximilians-Universität München)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https://www.en.uni-muenchen.de/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технологиялық институты (Massachusetts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 (McGill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https://www.mcgill.ca/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(Monash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https://www.monash.edu/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https://www.ntu.edu.sg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nus.edu.sg/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https://www.nyu.edu/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https://www.northwestern.edu/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 университеті (Osaka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https://www.osaka-u.ac.jp/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гуманистика - ПНГ Париж зерттеу университеті (Paris Sciences et Lettres – PSL Research University Paris)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https://www.psl.eu/en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университеті (Peking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english.pku.edu.cn/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https://pib.princeton.edu/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Пердью университеті (Purdue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https://www.purdue.edu/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Гронинген университеті (Rijksuniversiteit Groningen)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https://www.rug.nl/?lang=en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Рокфеллер университеті (Rockefeller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https://www.rockefeller.edu/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(Ruprecht-Karls-Universität Heidelberg)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https://www.uni-heidelberg.de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www.useoul.edu/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көлік университеті (Shanghai Jiao 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en.sjtu.edu.cn/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 университеті (Sorbonne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www.sorbonne-universite.fr/en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https://www.stanford.edu/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(Technische Universiteit Delft)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https://www.tudelft.nl/en/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 (Tokyo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www.tsinghua.edu.cn/publish/newthuen/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Париж-оңтүстік университеті (Université Paris-Sud)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www.u-psud.fr/en/index.html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университеті (Universiteit Gent)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https://www.ugent.be/en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(Universiteit Leiden)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https://www.universiteitleiden.nl/en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(Universiteit Utrecht)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https://www.uu.nl/en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(Universiteit van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uva.nl/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 университеті (Universitetet i Oslo)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https://www.uio.no/english/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университеттік колледжі (University College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https://www.ubc.ca/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https://www.berkeley.edu/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Дейвистегі Калифорния университеті (University of California, Davis)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https://www.ucdavis.edu/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 San Diego)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https://ucsd.edu/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 San Francisco)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https://www.ucsf.edu/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 (University of California, Santa Barbara)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https://www.ucsb.edu/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Боулдердегі Колорадо университеті (University of Colorado at Boulder)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https://www.colorado.edu/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 (University of Helsinki)</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https://www.helsinki.fi/en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(University of Hong Kong)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(University of Manchester)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Колледж-Парктегі Мэриленд университеті (University of Maryland, College Park)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(University of Melbourne)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университеті (University of Michigan)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https://umich.edu/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 университеті (University of Minnesota, Twin Cities)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(University of New South Wales)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 (University of North Carolina at Chapel Hill)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https://www.upenn.edu/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(University of Queensland)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(University of Sydney)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университетінің оңтүстік-батыс медициналық орталығы (University of Texas Southwestern Medical Center)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https://www.utsouthwestern.edu/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(University of Tokyo)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университеті (Uppsala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Вандербильт университеті (Vanderbilt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https://www.vanderbilt.edu/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және ғылыми-зерттеу орталығы (Wageningen Universiteit en Researchcentrum)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https://www.wur.nl/en.htm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https://wustl.edu/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https://www.yale.edu/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Чжэцзян университеті (Zhejiang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https://www.zju.edu.cn/english/</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Таңдалған мамандық бойынша академиялық оқу үшін шетелдік жетекші жоғары оқу орындары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Техникалық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Бэйхан университеті (Beihang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https://ev.buaa.edu.cn/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Эмбри-Риддл авиациялық университеті (Embry-Riddle Aeronautical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https://erau.edu/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аэронавтика және космонавтика университеті (Nanjing University of Aeronautics and Astronautics)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iao.nuaa.edu.cn/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политехникалық университеті (Northwestern Polytechnical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en.nwpu.edu.cn/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Università di Roma)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https://www.uniroma1.it/en/pagina-strutturale/home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Технион - Израиль технологиялық институты (Technion – Israel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https://www.technion.ac.il/en/home-2/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https://www.tu-berlin.de/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политехникалық институты және штат университеті (Virginia Polytechnic Institute and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https://vt.edu/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Веймардағы Баухауз университеті (Bauhaus-Universität Weimar)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https://www.uni-weimar.de/en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Берг университеті (Bergische Universität Wuppertal)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https://www.uni-wuppertal.de/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Бранденбургтегі Котбус-Зенфтенберг техникалық университеті (Brandenburgische Technische Universität Cottbus-Senftenberg)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https://www.b-tu.de/en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 университеті (Colorado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Далянь технологиялық университеті (Dalian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en.dlut.edu.cn/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Нанта орталық мектебі (École centrale de Nantes)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https://www.ec-nantes.fr/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сәулет мектебі (Manchester School of Architecture)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(Ruhr-Universität Bochum)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университеті (Southeast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www.seu.edu.cn/english/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мемлекеттік бейнелеу өнерлер академиясы (Staatliche Akademie der Bildenden Künste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www.abk-stuttgart.de/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Буффалодағы Нью-Йорк штаты университеті (State University of New York at Buffalo)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www.buffalo.edu/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 (Stockholms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https://www.su.se/english/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https://tu-dresden.de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Тунцзи университеті (Tongji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https://en.tongji.edu.cn/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политехникалық университеті (Universidad Politécnica de Madrid)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www.upm.es/internacional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өнер университеті (Universität der Künste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https://www.udk-berlin.de/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политехникалық институты және штат университеті (Virginia Polytechnic Institute and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https://vt.edu/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Прагадағы Карлов университеті (Charles University in Prague)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https://www.cuni.cz/UKEN-1.html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Қытай ғылым және техника университеті (East China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https://www.ecust.edu.cn/_t53/main.htm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Цзилинь университеті (Jilin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global.jlu.edu.cn/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ғылыми-техникалық университеті (University of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https://en.ustc.edu.cn/mainm.htm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Теннесси университеті, Ноксвилл (University of Tennessee, Knoxville)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https://www.utk.edu/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Эмори университеті (Emory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www.emory.edu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https://www.tu-berlin.de/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https://www.tu-dortmund.de/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техникалық университеті (Technische Universität Kaiserslautern)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https://www.uni-kl.de/en/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(Universität Hohenheim)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https://www.uni-hohenheim.de/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Небраска-Линкольн университеті (University of Nebraska-Lincoln)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Уильям Марш Райс университеті (William Marsh Rice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https://www.rice.edu/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Геоақпараттық жүйелер. География және картография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Геттинген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Майндағы Франкфурт университеті (Johann Wolfgang Goethe-Universität Frankfurt am Main)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www.goethe-university-frankfurt.de/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Айхштетт-Ингольштадт католиктік университеті (Katholische Universität Eichstätt-Ingolstadt)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https://www.ku.de/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 (Lunds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https://www.lu.se/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(Martin-Luther-Universität Halle-Wittenberg)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https://www.uni-halle.de/?lang=en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атындағы Марбург университеті (Philipps-Universität Marburg)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https://www.uni-marburg.de/en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Бонндағы Фридрих Вильгельм атындағы Рейн университеті (Rheinische Friedrich-Wilhelms-Universität Bonn)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https://www.uni-bonn.de/en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(Ruhr-Universität Bochum)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 университеті (Stockholms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https://www.su.se/english/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университеті (Universität Bremen)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https://www.uni-bremen.de/en.html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https://uiowa.edu/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Мюнстердегі Вильгелм атындағы Вестфаль университеті (Westfälische Wilhelms-Universität Münster)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https://www.uni-muenster.de/en/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ісі. Тау-кен инжинирингі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университеті (Central South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en.csu.edu.cn/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геоғылымдар университеті (Бейжің) (China University of Geosciences (Beijing))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www.cugb.edu.cn/EnglishWeb/</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геоғылымдар университеті (Ухань) (China University of Geosciences (Wuhan))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https://en.cug.edu.cn/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университеті (Colorado School of Mines)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https://www.mines.edu/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 университеті (Curtin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www.curtin.edu.au/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https://www.nju.edu.cn/EN/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тау университеті (Saint Petersburg Mining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en.spmi.ru/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 академиясы техникалық университеті (Technische Universität Bergakademie Freiberg)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https://tu-freiberg.de/en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www.tohoku.ac.jp/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Тунцзи университеті (Tongji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https://en.tongji.edu.cn/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университеті (Universität Bremen)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https://www.uni-bremen.de/en.html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университеті (University of Adelaide)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https://www.adelaide.edu.au/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https://uiowa.edu/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ғылыми-техникалық университеті (University of Science and Technology Beijing)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en.ustb.edu.cn/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Мюнстердегі Вильгелм атындағы Вестфаль университеті (Westfälische Wilhelms-Universität Münster)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https://www.uni-muenster.de/en/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жүйелер. Есептеу техникасы және бағдарламалық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Нанта орталық мектебі (École centrale de Nantes)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https://www.ec-nantes.fr/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Хассо Платтнер атындағы институт (Hasso-Plattner Institute)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https://hpi.de/en.html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Нью-Джерси технологиялық институты (New Jersey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www.njit.edu/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Бамбергтегі Отто Фридрих университеті (Otto-Friedrich-Universität Bamberg)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https://www.uni-bamberg.de/en/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Технион - Израиль технологиялық институты (Technion – Israel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https://www.technion.ac.il/en/home-2/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техникалық университеті (Technische Universität Kaiserslautern)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https://www.uni-kl.de/en/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Тель-Авив университеті (Tel Aviv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https://english.tau.ac.il/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Тунцзи университеті (Tongji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https://en.tongji.edu.cn/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(Universität des Saarlandes)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https://www.uni-saarland.de/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университеті (University of Adelaide)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https://www.adelaide.edu.au/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университеті (University of Macau)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https://www.um.edu.mo/</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Уотерлу университеті (University of Waterloo)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https://uwaterloo.ca/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Нью-Джерси технологиялық институты (New Jersey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www.njit.edu/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университеті (University of Adelaide)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https://www.adelaide.edu.au/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 университеті (University of Macau)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https://www.um.edu.mo/</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материалдардың технологиясы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Аалто университеті (Aalto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https://www.aalto.fi/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Бэйхан университеті (Beihang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https://ev.buaa.edu.cn/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университеті (Central South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en.csu.edu.cn/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Кристиан Альбрехт атындағы Киль университеті (Christian-Albrechts-Universität zu Kiel)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https://www.uni-kiel.de/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Далянь технологиялық университеті (Dalian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en.dlut.edu.cn/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Цзилинь университеті (Jilin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global.jlu.edu.cn/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технологиялық институт (KTH Royal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https://www.kth.se/en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политехникалық университеті (Northwestern Polytechnical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en.nwpu.edu.cn/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Турин политехникалық университеті (Politecnico di Torino)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https://www.polito.it/?lang=en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Лондондағы Куин Мэри университеті (Queen Mary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https://www.qmul.ac.uk/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Шандун университеті (Shandong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www.en.sdu.edu.cn/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Сычуань университеті (Sichuan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www.scu.edu.cn/en/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Қытай технологиялық университеті (South China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https://en.scut.edu.cn/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Суонси университеті (Swansea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https://www.swansea.ac.uk/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 академиясы техникалық университеті (Technische Universität Bergakademie Freiberg)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https://tu-freiberg.de/en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(Technische Universität Clausthal)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https://www.tu-clausthal.de/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https://tu-dresden.de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университеті (Tianjin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www.tju.edu.cn/english/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www.tohoku.ac.jp/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 университеті (Universidade do Porto)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https://www.up.pt/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(Universität des Saarlandes)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https://www.uni-saarland.de/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ғылыми-техникалық университеті (University of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https://en.ustc.edu.cn/mainm.htm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Сиань көлік университеті (Xi'an Jiaotong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en.xjtu.edu.cn/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Бэйхан университеті (Beihang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https://ev.buaa.edu.cn/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 мектеп (Centrale Supélec)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www.centralesupelec.fr/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 университеті (Northeastern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https://english.neu.edu.cn/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политехникалық университеті (Northwestern Polytechnical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en.nwpu.edu.cn/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Шандун университеті (Shandong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www.en.sdu.edu.cn/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https://www.tu-berlin.de/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Хемниц техникалық университеті (Technische Universität Chemnitz)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https://www.tu-chemnitz.de/index.html.en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(Technische Universität Clausthal)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https://www.tu-clausthal.de/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техникалық университеті (Technische Universität Ilmenau)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https://www.tu-ilmenau.de/en/international/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(Universität Kassel)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https://www.uni-kassel.de/uni/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Падерборн университеті (Universität Paderborn)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https://www.uni-paderborn.de/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ғылыми-техникалық университеті (University of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https://en.ustc.edu.cn/mainm.htm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политехникалық институты және штат университеті (Virginia Polytechnic Institute and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https://vt.edu/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Сиань көлік университеті (Xi'an Jiaotong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en.xjtu.edu.cn/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университеті (Central South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en.csu.edu.cn/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Леобендегі тау-кен университеті (Montanuniversität Leoben)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https://www.unileoben.ac.at/en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шығыс университеті (Northeastern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https://english.neu.edu.cn/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политехникалық университеті (Northwestern Polytechnical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en.nwpu.edu.cn/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Пхохан ғылым және технологиялар университеті (Pohang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www.postech.ac.kr/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Суонси университеті (Swansea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https://www.swansea.ac.uk/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 академиясы техникалық университеті (Technische Universität Bergakademie Freiberg)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https://tu-freiberg.de/en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(Technische Universität Clausthal)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https://www.tu-clausthal.de/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www.tohoku.ac.jp/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(Universität des Saarlandes)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https://www.uni-saarland.de/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ғылыми-техникалық университеті (University of Science and Technology Beijing)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en.ustb.edu.cn/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Сиань көлік университеті (Xi'an Jiaotong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en.xjtu.edu.cn/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Нагоя университеті (Nagoya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en.nagoya-u.ac.jp/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Хемниц техникалық университеті (Technische Universität Chemnitz)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https://www.tu-chemnitz.de/index.html.en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техникалық университеті (Technische Universität Ilmenau)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https://www.tu-ilmenau.de/en/international/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университеті (Université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https://www.universite-lyon.fr/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ғылыми-техникалық университеті (University of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https://en.ustc.edu.cn/mainm.htm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Уильям Марш Райс университеті (William Marsh Rice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https://www.rice.edu/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геоғылым университеті (Бейжің) (China University of Geosciences (Beijing))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www.cugb.edu.cn/EnglishWeb/</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геоғылым университеті (Ухань) (China University of Geosciences (Wuhan)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https://en.cug.edu.cn/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университеті (Бейжің) (China University of Petroleum (Beijing))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www.cup.edu.cn/english/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университеті (Шығыс Қытай) (China University of Petroleum (East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english.upc.edu.cn/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университеті (Colorado School of Mines)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https://www.mines.edu/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Кертин университеті (Curtin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www.curtin.edu.au/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Луизиана штаты университеті (Louisiana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Ройял-Холлоуэй колледжі, Лондон университеті (Royal Holloway,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https://www.royalholloway.ac.uk/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Қытай технологиялық университеті (South China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https://en.scut.edu.cn/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Оңтүстік-батыс мұнай университеті (Southwest Petroleum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www.swpu.edu.cn/en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(Technische Universität Clausthal)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https://www.tu-clausthal.de/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университеті (University of Adelaide)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https://www.adelaide.edu.au/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Калгари университеті (University of Calgary)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https://www.ucalgary.ca/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Оклахома университеті (University of Oklahoma)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Талса университеті (University of Tulsa)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https://utulsa.edu/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тау-кен университеті (Saint Petersburg Mining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en.spmi.ru/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Қайта өңдеу өндірісінің технологиясы. Азық-түлік өнімдерінің технологиясы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ауылшаруашылық университеті (China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admissions.cau.edu.cn/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атындағы Лион 1 университеті (Claude Bernard University Lyon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https://www.univ-lyon1.fr/en/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ауылшаруашылық университеті (Huazhong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www.hzau.edu.cn/en/HOME.htm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өмір технологиясы және қоршаған орта туралы ғылымдар институты (Institut des sciences et industries du vivant et de l'environnement (Agro,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A&amp;F университеті (Northwest A&amp;F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en.nwsuaf.edu.cn/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(Norwegian University of Life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https://www.nmbu.no/en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университеті (Otto-von-Guericke-Universität Magdeburg)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https://www.uni-magdeburg.de/en/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Оңтүстік-қытай технологиялық университеті (South China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https://en.scut.edu.cn/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 академиясы техникалық университеті (Technische Universität Bergakademie Freiberg)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https://tu-freiberg.de/en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https://www.tu-dortmund.de/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 университеті (Universidade do Porto)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https://www.up.pt/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(Universität Hohenheim)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https://www.uni-hohenheim.de/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университетінің колледжі (University College Dublin)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https://www.ucd.ie/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Делавэр университеті (University of Delaware)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https://www.udel.edu/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Амхерсттегі Массачусетс университеті (University of Massachusetts Amherst)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https://www.umass.edu/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Небраска-Линкольн университеті (University of Nebraska-Lincoln)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Телекоммуникациялар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Ольборг университеті (Aalborg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https://www.en.aau.dk/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пошта және телекоммуникациялар университеті (Beijing University of Posts and Telecommunications)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https://english.bupt.edu.cn/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 мектеп (Centrale Supélec)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www.centralesupelec.fr/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технологиялық институт (KTH Royal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https://www.kth.se/en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 (Lunds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https://www.lu.se/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университеті (Southeast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www.seu.edu.cn/english/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Хемниц техникалық университеті (Technische Universität Chemnitz)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https://www.tu-chemnitz.de/index.html.en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https://www.tu-dortmund.de/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техникалық университеті (Technische Universität Ilmenau)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https://www.tu-ilmenau.de/en/international/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(Universität Kassel)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https://www.uni-kassel.de/uni/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университеті (Universität Ulm)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https://www.uni-ulm.de/en/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электрондық ғылым және технологиялар университеті (University of Electronic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https://en.uestc.edu.cn/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Уотерлу университеті (University of Waterloo)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https://uwaterloo.ca/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технологияларды басқару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Бранденбургтегі Котбус-Зенфтенберг техникалық университеті (Brandenburgische Technische Universität Cottbus-Senftenberg)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https://www.b-tu.de/en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Далянь технологиялық университеті (Dalian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en.dlut.edu.cn/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Дартмут колледжі (Dartmouth College)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https://home.dartmouth.edu/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технологиялық институт (KTH Royal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https://www.kth.se/en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Università di Roma)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https://www.uniroma1.it/en/pagina-strutturale/home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(Technische Universität Clausthal)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https://www.tu-clausthal.de/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политехникалық университеті (Universitat Politècnica de Catalunya)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https://www.upc.edu/?set_language=en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Аустралия (University of Newcastle,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https://www.newcastle.edu.au/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Операциялық менеджмент және логистика. Тасымалдауларды ұйымдастыру.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Бэйхан университеті (Beihang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https://ev.buaa.edu.cn/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Бейжің көлік университеті (Beijing Jiaotong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en.njtu.edu.cn/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 мектеп (Centrale Supélec)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www.centralesupelec.fr/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технологиялық институт (KTH Royal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https://www.kth.se/en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шығыс университеті (Southeast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www.seu.edu.cn/english/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Буффалодағы Нью-Йорк штаты университеті (State University of New York at Buffalo)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www.buffalo.edu/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https://www.tu-berlin.de/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https://tu-dresden.de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Тунцзи университеті (Tongji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https://en.tongji.edu.cn/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 политехникалық университеті ()Universidad Politécnica de Madrid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www.upm.es/internacional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Лиссабон университеті (Universidade de Lisboa)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https://www.ulisboa.pt/en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Кентербери университеті (University of Canterbury)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https://www.canterbury.ac.nz/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университеті (University of Montreal)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https://www.umontreal.ca/en/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Бранденбургтегі Котбус-Зенфтенберг техникалық университеті (Brandenburgische Technische Universität Cottbus-Senftenberg)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https://www.b-tu.de/en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техникалық университеті (Danmarks Tekniske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қолданбалы ғылымдар университеті (Fachhochschule Münster)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https://www.fh-muenster.de/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https://www.hw.ac.uk/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Геттингендегі қолданбалы ғылымдар және өнер университеті (Hochschule für angewandte Wissenschaft und Kunst in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https://www.hawk.de/de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ғылыми-техникалық университеті (Huazhong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english.hust.edu.cn/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(Martin-Luther-Universität Halle-Wittenberg)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https://www.uni-halle.de/?lang=en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Солтүстік-қытай энергетикалық университеті (North China Electric Power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english.ncepu.edu.cn/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Оңтүстік-қытай технологиялық университеті (South China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https://en.scut.edu.cn/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(Technische Universität Clausthal)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https://www.tu-clausthal.de/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техникалық университеті (Technische Universität Ilmenau)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https://www.tu-ilmenau.de/en/international/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университеті (Tianjin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www.tju.edu.cn/english/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Сиань көлік университеті (Xi'an Jiaotong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en.xjtu.edu.cn/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Жаратылыстану ғылымдары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Юстус-Либих атындағы Гисен университеті (Justus-Liebig-Universität Gießen)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https://www.uni-giessen.de/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Скриппс ғылыми-зерттеу институты (Scripps Research Institute)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https://www.scripps.edu/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(Universität des Saarlandes)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https://www.uni-saarland.de/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Любек университеті (Universität zu Lübeck)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https://www.uni-luebeck.de/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(Universität Hohenheim)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https://www.uni-hohenheim.de/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университетінің медициналық факультеті (University of Massachusetts Medical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https://www.umassmed.edu/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Далянь технологиялық университеті (Dalian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en.dlut.edu.cn/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университеті (Otto-von-Guericke-Universität Magdeburg)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https://www.uni-magdeburg.de/en/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Каталония политехникалық университеті (Universitat Politècnica de Catalunya)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https://www.upc.edu/?set_language=en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Бонндағы Фридрих Вильгельм атындағы Рейн университеті (Rheinische Friedrich-Wilhelms-Universität Bonn)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https://www.uni-bonn.de/en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Università di Roma)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https://www.uniroma1.it/en/pagina-strutturale/home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Стоуни-Бруктегі Нью-Йорк штатының университеті (State University of New York at Stony Brook)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https://www.stonybrook.edu/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техникалық университеті (Technische Universität Kaiserslautern)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https://www.uni-kl.de/en/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Аугсбург университеті (Universität Augsburg)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https://www.uni-augsburg.de/en/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Чикагодағы Иллинойс университеті (University of Illinois at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Астрономия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Прагадағы Карлов университеті (Charles University in Prague)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https://www.cuni.cz/UKEN-1.html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Гетинген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атынадғы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Цзилинь университеті (Jilin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global.jlu.edu.cn/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(Lomonosov Moscow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https://www.msu.ru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(Martin-Luther-Universität Halle-Wittenberg)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https://www.uni-halle.de/?lang=en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Нагоя университеті (Nagoya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en.nagoya-u.ac.jp/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https://www.nju.edu.cn/EN/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Università di Roma)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https://www.uniroma1.it/en/pagina-strutturale/home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Стоуни-Бруктегі Нью-Йорк штатының университеті (State University of New York at Stony Brook)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https://www.stonybrook.edu/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Тохоку университеті (Tohoku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www.tohoku.ac.jp/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университеті (Università di Bologna)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 университеті (University of Rochester)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https://www.rochester.edu/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ғылыми-техникалық университеті (University of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https://en.ustc.edu.cn/mainm.htm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Валенсия университеті (Universitat de València)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https://www.uv.es/uvweb/college/en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Уильям Марш Райс университеті (William Marsh Rice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https://www.rice.edu/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Хунань университеті (Hunan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http://www.hnu.edu.cn/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Цзилинь университеті (Jilin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global.jlu.edu.cn/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Ланьчжоу университеті (Lanzhou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en.lzu.edu.cn/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https://www.nju.edu.cn/EN/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Нанькай университеті (Nankai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http://www.nankai.edu.cn/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университеті (Otto-von-Guericke-Universität Magdeburg)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https://www.uni-magdeburg.de/en/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Università di Roma)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www.en.uniroma1.it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Скриппс ғылыми-зерттеу институты (Scripps Research Institute)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https://www.scripps.edu/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Шандунь университеті (Shandong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www.en.sdu.edu.cn/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Қытай технологиялық университеті (South China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https://en.scut.edu.cn/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техникалық университеті (Technische Universität Kaiserslautern)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https://www.uni-kl.de/en/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университеті (Universität Bonn)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https://www.uni-bonn.de/en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Регенсбург университеті (Universität Regensburg)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https://www.uni-regensburg.de/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https://www.univ-paris-diderot.fr/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 университеті (University of Barcelona)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https://www.ub.edu/web/ub/en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Ирвайндегі Калифорния университеті (University of California, Irvine)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https://uci.edu/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Лиссабон университеті (University of Lisbon)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https://www.ulisboa.pt/en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https://www.liverpool.ac.uk/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ғылыми-техникалық университеті (University of Science and Technology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https://en.ustc.edu.cn/mainm.htm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Валенсия университеті (University of Valencia)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https://www.uv.es/uvweb/college/en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Ухань университеті (Wuhan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https://en.whu.edu.cn/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Метеорология. Қоршаған ортаны қорғау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 университеті (Colorado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Далянь технологиялық университеті (Dalian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en.dlut.edu.cn/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техникалық университеті (Danmarks Tekniske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Гетинген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Харбин политехникалық университеті (Harbin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en.hit.edu.cn/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университеті (Nanjing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https://www.nju.edu.cn/EN/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Нанкай университеті (Nankai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http://www.nankai.edu.cn/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(Ruhr-Universität Bochum)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https://www.tu-darmstadt.de/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(Universität Kassel)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https://www.uni-kassel.de/uni/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(Universität Stuttgart)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https://www.uni-stuttgart.de/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политехникалық институты және штат университеті (Virginia Polytechnic Institute and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https://vt.edu/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Ауыл шаруашылығы ғылымдары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Агроинженерия. Өсімдіктерді қорғау және карантині. Мелиорация, қайта өндеу және жер қыртыстарын қорғау. Жеміс-көкөніс шаруашылығы. Топырақтану және агрохимия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 шаруашылығы университеті (China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admissions.cau.edu.cn/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ауылшаруашылық университеті (Huazhong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www.hzau.edu.cn/en/HOME.htm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Өмір технологиясы және қоршаған орта туралы ғылымдар институты (Institut des sciences et industries du vivant et de l'environnement (Agro,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Канзас штаты университеті (Kansas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Ауыл шаруашылығы университеті (Nanjing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english.njau.edu.cn/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A&amp;F университеті (Northwest A&amp;F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en.nwsuaf.edu.cn/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(Norwegian University of Life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https://www.nmbu.no/en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(Universität Hohenheim)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https://www.uni-hohenheim.de/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 І университеті (Université de Rennes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https://www.univ-rennes1.fr/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www.uoguelph.ca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Небраска-Линкольн университеті (University of Nebraska-Lincoln)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медицина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 шаруашылығы университеті (China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admissions.cau.edu.cn/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 университеті (Colorado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техникалық университеті (Danmarks Tekniske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ветеринария колледжі (Royal Veterinary College)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https://www.rvc.ac.uk/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Тафтс университеті (Tufts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https://www.tufts.edu/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Мадридтегі Комплутенсе университеті (Universidad Complutense de Madrid)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https://www.ucm.es/english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www.uoguelph.ca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https://www.liverpool.ac.uk/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ветеринарлық медицина университеті (University of Veterinary Medicine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https://www.tiho-hannover.de/en/home/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ветеринарлық медицина университеті (University of Veterinary Medicine Vienna)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https://www.vetmeduni.ac.at/en/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Сумен жабдықтыру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Далянь технологиялық университеті (Dalian University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en.dlut.edu.cn/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техникалық университеті (Danmarks Tekniske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Готфрид Вильгельм Лейбниц атындағы Ганновер университеті (Gottfried Wilhelm Leibniz Universität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https://www.uni-hannover.de/en/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технологиялық университеті (Norwegian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https://www.ntnu.edu/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Қытайдағы Океания университеті (Ocean University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eweb.ouc.edu.cn/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Ахендегі Рейн-Вестфаль техникалық университеті (Rheinisch-Westfälische Technische Hochschule Aachen)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http://www.rwth-aachen.de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(Technische Universität Hamburg)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https://www.tuhh.de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Кантабрия университеті (Universidad de Cantabria)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https://web.unican.es/en/Pages/default.aspx</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университеті (Universität Bremen)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https://www.uni-bremen.de/en.html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Саскачеван университеті (University of Saskatchewan)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https://www.usask.ca/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Мюнстердегі Вильгельм атындағы Вестфаль университеті (Westfälische Wilhelms-Universität Münster)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https://www.uni-muenster.de/en/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Орман шаруашылығы ісі және аң шаруашылығы. Мал шаруашылығы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 шаруашылығы университеті (China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admissions.cau.edu.cn/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штаты университеті (Colorado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https://www.colostate.edu/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ауылшаруашылық университеті (Huazhong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www.hzau.edu.cn/en/HOME.htm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Өмір технологиясы және қоршаған орта туралы ғылымдар институты (Institut des sciences et industries du vivant et de l'environnement (Agro,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Канзас штаты университеті (Kansas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Ауыл шаруашылығы университеті (Nanjing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english.njau.edu.cn/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Каролина штаты университеті (North Carolina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A&amp;F университеті (Northwest A&amp;F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en.nwsuaf.edu.cn/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(Norwegian University of Life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https://www.nmbu.no/en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ветеринария колледжі (Royal Veterinary College)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https://www.rvc.ac.uk/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Мадридтегі Комплутенсе университеті (Universidad Complutense de Madrid)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https://www.ucm.es/english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Лорьян университеті (Université de Lorraine)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welcome.univ-lorraine.fr/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 І университеті (Université de Rennes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https://www.univ-rennes1.fr/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Лаваль университеті (Université Laval)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https://www.ulaval.ca/en.html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Небраска-Линкольн университеті (University of Nebraska-Lincoln)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ветеринарлық медицина университеті (University of Veterinary Medicine Hannover)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https://www.tiho-hannover.de/en/home/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ветеринарлық медицина университеті (University of Veterinary Medicine Vienna)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https://www.vetmeduni.ac.at/en/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Бангор университеті (Bangor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https://www.bangor.ac.uk/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техникалық университеті (Danmarks Tekniske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https://www.dtu.dk/english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Хуачжун ауылшаруашылық университеті (Huazhong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www.hzau.edu.cn/en/HOME.htm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https://www.iastate.edu/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 Ауыл шаруашылығы университеті (Nanjing Agricultural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english.njau.edu.cn/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A&amp;F университеті (Northwest A&amp;F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en.nwsuaf.edu.cn/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(Norwegian University of Life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https://www.nmbu.no/en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Қытайдағы Мұхит университеті (Ocean University of China)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eweb.ouc.edu.cn/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https://www.slu.se/en/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(Universität Rostock)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https://www.uni-rostock.de/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Лорьян университеті (Université de Lorraine)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welcome.univ-lorraine.fr/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университеті (Universitetet i Bergen)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https://www.uib.no/en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ғылым академиясының университеті (University of Chinese Academy of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english.ucas.ac.cn/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(University of Western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https://www.uwa.edu.au/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Әлеуметтік ғылымдар, экономика және бизнес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Бизнес-әкімшілендіру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Андерсон менеджмент мектебі, Калифорния университеті, Лос-Анджелес (Anderson School of Management, University of California, Los Angeles)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http://www.anderson.ucla.edu/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 бизнес мектебі, Чикаго университеті (Booth School of Business, University of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https://www.chicagobooth.edu/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Қытай-Еуропа халықаралық бизнес мектебі (China Europe International Business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www.ceibs.edu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бизнес мектебі, Колумбия университеті (Columbia Business School, Columbia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https://www8.gsb.columbia.edu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Дарден бизнес мектебі, Вирджиния университеті (Darden School of Business,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https://www.darden.virginia.edu/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менеджмент мектебі (École des hautes études commerciales de Paris)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www.hec.edu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Фукуа бизнес мектебі, Дьюк университеті (Fuqua School of Business, Duke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https://www.fuqua.duke.edu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Бизнес жоғары мектебі (Graduate School of Business, Stanford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https://www.gsb.stanford.edu/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Хаас бизнес мектебі, Берклидегі Калифорния университеті (Haas School of Business, University of California, Berkeley)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https://haas.berkeley.edu/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бизнес мектебі, Дьюк университеті (Harvard Business School, Harvard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https://www.hbs.edu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IESE бизнес мектебі, Наварра Университеті (IESE Business School, University of Navarra)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https://www.iese.edu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бизнес басқару институты (Institut Européen d'Administration des Affaires (INSEAD))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https://www.insead.edu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Келлогг менеджмент мектебі, Солтүстік-батыс университет (Kellogg School of Management, Northwestern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https://www.kellogg.northwestern.edu/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Леонард Н. Стерн бизнес мектебі, Нью-Йорк университеті (Leonard N. Stern School of Business, New York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http://www.stern.nyu.edu/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бизнес мектебі, Лондон университеті (London Business School,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https://www.london.edu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 бизнес мектебі, Оңтүстік Калифорния университеті (Marshall School of Business, University of Southern California)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https://www.marshall.usc.edu/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Саид бизнес мектебі, Оксфорд университеті (Saïd Business School, University of Oxford)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https://www.sbs.ox.ac.uk/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Джонсон атындағы Корнелл бизнес колледжі, Корнелл университеті (SC Johnson College of Business, Cornell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https://www.johnson.cornell.edu/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Слоун менеджмент мектебі, Массачусет технология институты (Sloan School of Management, Massachusetts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https://mitsloan.mit.edu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 Росс атындағы бизнес мектебі, Мичиган мектебі (Stephen M. Ross School of Business, University of Michigan)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https://michiganross.umich.edu/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Теппер атындағы бизнес мектебі, Карнеги-Меллон университеті (Tepper School of Business, Carnegie Mellon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https://www.cmu.edu/tepper/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 атындағы бизнес мектебі, Дартмоут колледжі (Tuck School of Business, Dartmouth College)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https://www.tuck.dartmouth.edu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жанындағы Уортон бизнес мектебі (Wharton School, University of Pennsylvania)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https://www.wharton.upenn.edu/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менеджмент мектебі, Йель университеті (Yale School of Management, Yale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https://som.yale.edu/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Қаржы. Экономика. Маркетинг</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Берг университеті (Bergische Universität Wuppertal)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https://www.uni-wuppertal.de/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Майндағы Франкфурт университеті (Johann Wolfgang Goethe-Universität Frankfurt am Main)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www.goethe-university-frankfurt.de/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Гутенберг атындағы Майнц университеті (Johannes Gutenberg-Universität Mainz)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www.uni-mainz.de/eng//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университеті (Otto-von-Guericke-Universität Magdeburg)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https://www.uni-magdeburg.de/en/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Ройял-Холлоуэй, Лондон университеті (Royal Holloway,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https://www.royalholloway.ac.uk/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(Ruhr-Universität Bochum)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https://tu-dresden.de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Тильбург университеті (Tilburg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https://www.tilburguniversity.edu/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Аугсбург университеті (Universität Augsburg)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https://www.uni-augsburg.de/en/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(Universität Hohenheim)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https://www.uni-hohenheim.de/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университеті (Universität Mannheim)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https://www.uni-mannheim.de/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Регенсбург университеті (Universität Regensburg)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https://www.uni-regensburg.de/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университеті (Universität Ulm)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https://www.uni-ulm.de/en/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 Мемлекеттік және жергілікті басқару. Халықаралық қатынастар. Саясаттану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қалалық университеті (City University of New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www2.cuny.edu/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 университеті (Florida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Вашингтон университеті (George Washington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https://www.gwu.edu/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(Georgia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саяси зерттеулер институты (Institut d'Études Politiques de Paris (Sciences Po))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https://www.sciencespo.fr/en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Майндағы Франкфурт университеті (Johann Wolfgang Goethe-Universität Frankfurt am Main)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www.goethe-university-frankfurt.de/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Айхштетт-Ингольштадт католик университеті (Katholische Universität Eichstätt-Ingolstadt)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https://www.ku.de/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Бамбергтегі Отто Фридрих университеті (Otto-Friedrich-Universität Bamberg)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https://www.uni-bamberg.de/en/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(Syracuse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https://www.syracuse.edu/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университеті (Universität Mannheim)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https://www.uni-mannheim.de/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Пассау университеті (Universität Passau)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www.uni-passau.de/en/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Чикагодағы Иллинойс университеті (University of Illinois at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коммуникациялық менеджмент. Жұртшылықпен байланыс және жарнама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Голдсмитс, Лондон Университеті (Goldsmiths,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саяси зерттеулер институты (Institut d'Études Politiques de Paris (Sciences Po))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https://www.sciencespo.fr/en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менеджмент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Борнмут университеті (Bournemouth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https://www.bournemouth.ac.uk/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 университеті (Florida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университеті (Griffith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https://www.griffith.edu.au/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КҰнхи университеті (Kyung Hee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old_www.khu.ac.kr/eng/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Брукс университеті (Oxford Brookes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https://www.brookes.ac.uk/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Седжон университеті (Sejong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eng.sejong.ac.kr/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Флорида университеті (University of Central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https://www.ucf.edu/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Уаикато университеті (University of Waikato)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https://www.waikato.ac.nz/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политехникалық институты және штат университеті (Virginia Polytechnic Institute and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https://vt.edu/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штаты университеті (Washington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https://wsu.edu/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фон Осецкий атындағы Ольденбург университеті (Carl von Ossietzky Universität Oldenburg)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https://uol.de/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Гонгконнг білім университеті (Education University of Hong Kong)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https://www.eduhk.hk/main/en/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 университеті (Florida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Майндағы Франкфурт университеті (Johann Wolfgang Goethe-Universität Frankfurt am Main)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www.goethe-university-frankfurt.de/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Луизиана штаты университеті (Louisiana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Неймеген университеті (Radboud Universiteit Nijmegen)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https://www.ru.nl/english/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 Альдо Моро университеті (Università degli Studi di Bari Aldo Moro)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https://www.uniba.it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Оснабрюкс университеті (Universität Osnabrück)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https://www.uni-osnabrueck.de/en/home.html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Потсдам университеті (Universität Potsdam)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https://www.uni-potsdam.de/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Маастрихт университеті (Universiteit Maastricht)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https://www.maastrichtuniversity.nl/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(University of Auckland)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https://www.auckland.ac.nz/en.html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Флорида университеті (University of Central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https://www.ucf.edu/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патшайымы университеті (Victoria University of Wellington)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https://www.victoria.ac.nz/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 университеті (Florida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Эрланген-Нюрнберг университеті (Friedrich-Alexander-Universität Erlangen-Nürnberg)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https://www.fau.eu/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Вашингтон университеті (George Washington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https://www.gwu.edu/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Халықаралық психоаналитикалық университеті (International Psychoanalytic University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https://www.ipu-berlin.de/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Бамбергтегі Отто Фридрих университеті (Otto-Friedrich-Universität Bamberg)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https://www.uni-bamberg.de/en/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Неймеген университеті (Radboud Universiteit Nijmegen)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https://www.ru.nl/english/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https://tu-dresden.de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университеті (Universität Mannheim)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https://www.uni-mannheim.de/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университеті (Universität Ulm)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https://www.uni-ulm.de/en/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Лорьян университеті (Université de Lorraine)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welcome.univ-lorraine.fr/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Нанта университеті (Université de Nantes)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https://www.univ-nantes.fr/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Маастрихт университеті (Universiteit Maastricht)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https://www.maastrichtuniversity.nl/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Цинциннати университеті (University of Cincinnati)</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https://www.uga.edu/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https://uiowa.edu/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https://www.pitt.edu/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Флорида университеті (University of South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https://www.usf.edu/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(ПарижТех көпірлер мектебі) (École nationale des ponts et chaussées (École des Ponts ParisTech))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www.enpc.fr/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Эрнста Аббе атындағы Йена қолданбалы ғылымдар университеті (Ernst-Abbe-Hochschule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https://www.eah-jena.de/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протестанттық университеті (Evangelische Hochschule Dresden)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https://www.ehs-dresden.de/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Мюнстердегі қолданбалы ғылымдар университеті (Fachhochschule Münster)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https://www.fh-muenster.de/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Кобург қолданбалы ғылымдар университеті (Hochschule Coburg)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https://www.hs-coburg.de/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Фульда қолданбалы ғылымдар университеті (Hochschule Fulda)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https://www.hs-fulda.de/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Геттингендегі қолданбалы ғылымдар және өнер университеті (Hochschule für angewandte Wissenschaft und Kunst in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https://www.hawk.de/de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университеті (Hochschule Osnabrück)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https://www.hs-osnabrueck.de/en/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колледжінің католиктік қоры (Katholische Stiftungshochschule München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www.ksh-muenchen.de/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Ирвайндегі Калифорния университеті (University of California, Irvine)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https://uci.edu/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https://uiowa.edu/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Амхерсттегі Массачусетс университеті (University of Massachusetts Amherst)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https://www.umass.edu/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менеджментi. Дене даярлығы және спорт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атындағы Лион 1 университеті (Claude Bernard University Lyon 1)</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https://www.univ-lyon1.fr/en/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Гутенберг атындағы Майнц университеті (Johannes Gutenberg-Universität Mainz)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www.uni-mainz.de/eng//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(Karlsruher Institut für Technologie)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спорт институты (Norwegian School of Sport Sciences)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https://www.nih.no/en/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университеті (Otto-von-Guericke-Universität Magdeburg)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https://www.uni-magdeburg.de/en/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(Ruhr-Universität Bochum)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Суонси университеті (Swansea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https://www.swansea.ac.uk/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Билефельд университеті (Universität Bielefeld)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https://www.uni-bielefeld.de/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Отаго университеті (University of Otago)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https://www.otago.ac.nz/</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бизнес мектебі (Copenhagen Business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https://www.cbs.dk/en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Геттинген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менеджменті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https://www.polyu.edu.hk/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https://www.lboro.ac.uk/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 университеті (University of Montreal)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https://www.umontreal.ca/en/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Гуманитарлық ғылымдар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 Антропология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Лиондағы жоғары мектеп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Вашингтон университеті (George Washington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https://www.gwu.edu/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Università di Roma)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https://www.uniroma1.it/en/pagina-strutturale/home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Стоуни-Бруктегі Нью-Йорк штаты университеті (State University of New York at Stony Brook)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https://www.stonybrook.edu/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(University of Auckland)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https://www.auckland.ac.nz/en.html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https://www.liverpool.ac.uk/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https://www.pitt.edu/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саяси зерттеулер институты (Institut d'Études Politiques de Paris (Sciences Po))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https://www.sciencespo.fr/en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https://msu.edu/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Американдық университет (American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https://www.american.edu/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қалалық университеті (City University of New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www2.cuny.edu/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Виадрин Еуропалық университеті (Europa-Universität Viadrina Frankfurt (Oder))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https://europa-uni.de/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штаты университеті (Florida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Мэйсон университеті (George Mason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https://www2.gmu.edu/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Вашингтон университеті (George Washington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https://www.gwu.edu/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 университеті (Georgetown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https://www.georgetown.edu/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штаты университеті (Georgia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Генрих Гейне атындағы Дюссельдорф университеті (Heinrich-Heine-Universität Düsseldorf)</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https://www.uni-duesseldorf.de/home/startseite.html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технологиялық институты (Illinois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https://web.iit.edu/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(Martin-Luther-Universität Halle-Wittenberg)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https://www.uni-halle.de/?lang=en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Олбанидегі Нью-Йорк штаты университеті (State University of New York at Albany)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https://www.albany.edu/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A&amp;M университеті (Texas A&amp;M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https://www.tamu.edu/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Цинциннати университеті (University of Cincinnati)</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Миссури-Сент. Луис университеті (University of Missouri-St. Louis)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https://www.umsl.edu/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Флорида университеті (University of South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https://www.usf.edu/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Далластағы Техас университеті (University of Texas at Dallas)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https://www.utdallas.edu/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Вермонт штатының заң мектебі (Vermont Law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https://www.vermontlaw.edu/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 Шығыстану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https://www.cardiff.ac.uk/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Лиондағы жоғары мектеп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(Georg-August-Universität Göttingen)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https://www.uni-goettingen.de/en/1.html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Вашингтон университеті (George Washington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https://www.gwu.edu/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 университеті (Georgetown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https://www.georgetown.edu/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саяси зерттеулер институты (Institut d'Études Politiques de Paris (Sciences Po))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https://www.sciencespo.fr/en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Майндағы Франкфурт университеті (Johann Wolfgang Goethe-Universität Frankfurt am Main)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www.goethe-university-frankfurt.de/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Айхштетт-Ингольштадт католик университеті (Katholische Universität Eichstätt-Ingolstadt)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https://www.ku.de/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университеті (Otto-Friedrich-Universität Bamberg)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https://www.uni-bamberg.de/en/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(Syracuse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https://www.syracuse.edu/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(Universität des Saarlandes)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https://www.uni-saarland.de/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Лейпциг университеті (Universität Leipzig)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https://www.uni-leipzig.de/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университеті (Universität Mannheim)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https://www.uni-mannheim.de/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Пассау университеті (Universität Passau)</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www.uni-passau.de/en/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Дiнтану. Теология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колледжі (Boston College)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 және африкалық зерттеулер мектебі (СОАС) (School of Oriental and African Studies, University of London (SOAS))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https://www.soas.ac.uk/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 католик университеті (Université catholique de Louvain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https://uclouvain.be/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Нотр-Дам университеті (University of Notre Dame)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https://www.nd.edu/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https://www.vu.nl/en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Лингвистика. Аударма ісі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және Людвиг атындағы Фрайбург университеті (Albert-Ludwigs-Universität Freiburg)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https://www.uni-freiburg.de/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фон Осецкий атындағы Ольденбург университеті (Carl von Ossietzky Universität Oldenburg)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https://uol.de/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(Friedrich-Schiller-Universität Jena)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https://www.uni-jena.de/en/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Гутенберг атындағы Майнц университеті (Johannes Gutenberg-Universität Mainz)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www.uni-mainz.de/eng//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(Lomonosov Moscow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https://www.msu.ru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университеті (Otto-Friedrich-Universität Bamberg)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https://www.uni-bamberg.de/en/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Неймеген университеті (Radboud Universiteit Nijmegen)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https://www.ru.nl/english/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(Universität Bayreuth)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https://www.uni-bayreuth.de/en/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(Universität des Saarlandes)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https://www.uni-saarland.de/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(Universität Duisburg-Essen)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https://www.uni-due.de/en/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(Universität Konstanz)</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https://www.uni-konstanz.de/en/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Лейпциг университеті (Universität Leipzig)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https://www.uni-leipzig.de/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университеті (Universität Mannheim)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https://www.uni-mannheim.de/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Кот-д'Азур университеті (Université Côte d'Azur)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univ-cotedazur.fr/en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Ирвайндегі Калифорния университеті (University of California, Irvine)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https://uci.edu/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университеті (University of Kent)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https://www.kent.ac.uk/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Амхерсттегі Массачусетс университеті (University of Massachusetts Amherst)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https://www.umass.edu/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Сент-Эндрюc университеті (University of St. Andrews)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https://www.st-andrews.ac.uk/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https://www.surrey.ac.uk/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www.virginia.edu/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https://www.york.ac.uk/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Денсаулық және әлеуметтік қамсыздандыру (медицина)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Огаста университеті (Augusta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https://www.augusta.edu/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Бэйлор медицина колледжі (Baylor College of Medicine)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https://www.bcm.edu/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Вестерн резерв университеті (Case Western Reserve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https://case.edu/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Эмори университеті (Emory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www.emory.edu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университеті (Griffith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https://www.griffith.edu.au/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қолданбалы ғылымдар университеті (Hochschule für angewandte Wissenschaften München)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https://www.hm.edu/en/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колледжінің католиктік қоры (Katholische Stiftungshochschule München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www.ksh-muenchen.de/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 Клиникалық медицина мектебі (Mayo Clinic Alix School of Medicine)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https://college.mayo.edu/academics/school-of-medicine/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Макмастер университеті (McMaster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https://www.mcmaster.ca/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Орегон Денсаулық және ғылым университеті (Oregon Health and Science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https://www.ohsu.edu/xd/</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Регенсбургтегі Шығыс Бавария техникалық қолданбалы ғылымдар университеті (Ostbayerische Technische Hochschule Regensburg)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https://www.oth-regensburg.de/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Рутгерс, Нью-Джерси мемлекеттік университеті (Rutgers, The State University of New Jersey)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https://www.rutgers.edu/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Буффалодағы Нью-Йорк штаты университеті (State University of New York at Buffalo)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www.buffalo.edu/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Бирмингемдегі Алабама университеті (University of Alabama at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https://www.uab.edu/home/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Детройт Мерси университеті (University of Detroit Mercy)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https://www.udmercy.edu/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Чикагодағы Иллинойс университеті (University of Illinois at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университеті (University of Iowa)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https://uiowa.edu/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https://www.liverpool.ac.uk/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Балтимордағы Мэриленд университеті (University of Maryland at Baltimore)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https://www.umaryland.edu/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Нью-Мексико университеті (University of New Mexico)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https://www.unm.edu/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https://www.pitt.edu/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 университеті (University of San Francisco)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https://www.usfca.edu/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Технологиялық университеті (University of Technology Sydney)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https://www.uts.edu.au/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Юта университеті (University of Utah)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https://www.utah.edu/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университеті (University of Virginia)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www.virginia.edu/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Достастығы университеті (Virginia Commonwealth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https://www.vcu.edu/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Сидней университеті (Western Sydney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https://www.westernsydney.edu.au/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Амстердамдағы академиялық стоматология орталығы (Academic Centre for Dentistry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https://www.acta.nl/en/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Огаста университеті (Augusta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https://www.augusta.edu/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https://www.cardiff.ac.uk/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ГҰтеборг университеті (Göteborgs Universitet)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https://www.gu.se/english</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атындағы Марбург университеті (Philipps-Universität Marburg)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https://www.uni-marburg.de/en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Лондондағы Куин Мэри университеті (Queen Mary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https://www.qmul.ac.uk/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Буффалодағы Нью-Йорк штаты университеті (State University of New York at Buffalo)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www.buffalo.edu/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Токия Медицина және стоматология университеті (Tokyo Medical and Dental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www.tmd.ac.jp/english/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Аустралия (University of Newcastle, Australia)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https://www.newcastle.edu.au/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https://www.pitt.edu/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инженерлік мектеп (Centrale Supélec)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www.centralesupelec.fr/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Тюбингендегі Эберхард Карлс университеті (Eberhard Karls Universität Tübingen)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https://uni-tuebingen.de/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https://www.fu-berlin.de/en/index.html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Майндағы Франкфурт университеті (Johann Wolfgang Goethe-Universität Frankfurt am Main)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www.goethe-university-frankfurt.de/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https://www.osu.edu/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https://www.qub.ac.uk/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https://www.tu-braunschweig.de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университеті (Università degli Studi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www.unimi.it/ENG/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Барселон университеті (Universitat de Barcelona)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https://www.ub.edu/web/ub/en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(Université de Bordeaux)</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https://www.u-bordeaux.com/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https://www.umontpellier.fr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https://www.bath.ac.uk/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Чикагодағы Иллинойс университеті (University of Illinois at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https://www.uic.edu/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Балтимордағы Мэриленд университеті (University of Maryland at Baltimore)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https://www.umaryland.edu/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https://www.nottingham.ac.uk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https://www.pitt.edu/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https://www.strath.ac.uk/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Аалто университеті (Aalto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https://www.aalto.fi/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Université)</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https://www.univ-amu.fr/en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штаты университеті (Arizona State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https://www.asu.edu/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дизайн колледжі (Art Center College of Design)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http://www.artcenter.edu/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Бард колледжі (Bard College)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https://www.bard.edu/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өнер институты (California Institute of the Arts)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https://calarts.edu/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университеті (Cardiff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https://www.cardiff.ac.uk/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Крэнбрук өнер академиясы (Cranbrook Academy of 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https://cranbrookart.edu/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КҰртисов музыка институты (Curtis Institute of Music)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https://www.curtis.edu/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Лиондағы жоғары мектеп (École Normale Supérieure de Lyon)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өнер мектебі (Glasgow School of 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www.gsa.ac.uk/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Голдсмитс, Лондон Университеті (Goldsmiths,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https://www.gold.ac.uk/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https://www.indiana.edu/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Джульярд мектебі (Juilliard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https://www.juilliard.edu/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 институтының өнер колледжі (Maryland Institute College of 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https://www.mica.edu/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https://www.ncl.ac.uk/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Парсонс дизайн мектебі (Parsons School of Design at The New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https://www.newschool.edu/parsons/</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Пратт институты (Pratt Institute)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https://www.pratt.edu/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Род-Айленд Дизайн мектебі (Rhode Island School of Design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https://www.risd.edu/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Рочестер Технологиялық институты (Rochester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www.rit.edu/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академиясы (Royal Academy of Music)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өнер колледжі (Royal College of Art)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https://www.rca.ac.uk/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колледжі (Royal College of Music)</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https://www.rcm.ac.uk/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Стокгольмдегі Корольдік жоғары музыка мектебі (Royal College of Music in Stockholm)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https://www.kmh.se/in-english.html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 Корольдік консерваториясы (Royal Conservatoire of Scotland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https://www.rcs.ac.uk/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Ройял-Холлоуэй колледжі, Лондон университеті (Royal Holloway, University of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https://www.royalholloway.ac.uk/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корольдік технологиялық университеті (Royal Melbourne Institute of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https://www.rmit.edu.au/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институтындегі өнер мектебі (School of the Art Institute of Chicago)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www.saic.edu/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 мектебі (School of Visual Arts)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https://www.sva.edu/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Сибелиус атындағы академия, Хельсинки өнер университеті (Sibelius Academy, University of the Arts Helsinki)</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www.uniarts.fi/en/sibelius-academy</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(Université de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https://www.univ-lille.fr/home/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(Université de Strasbourg)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https://en.unistra.fr/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Сен-Кантен-ан-Ивелин университеті (Université de Versailles Saint-Quentin-en-Yvelines)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http://www.uvsq.fr/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Миди-Пиренеи федералдық университеті (Université Fédérale de Toulouse Midi-Pyrénées)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https://en.univ-toulouse.fr/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(Université Grenoble Alpes)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https://www.univ-grenoble-alpes.fr/en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университеті (Université Paris Diderot)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https://www.univ-paris-diderot.fr/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https://www.arizona.edu/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https://www.birmingham.ac.uk/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https://www.dundee.ac.uk/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https://www.exeter.ac.uk/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https://www.leeds.ac.uk/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музыка және орындаушылық өнер университеті (University of Music and Performing Arts Vienna)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https://www.mdw.ac.at/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Нью-Мексико университеті (University of New Mexico)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https://www.unm.edu/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https://www.sheffield.ac.uk/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https://www.southampton.ac.uk/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өнер университеті (University of the Arts London)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https://www.arts.ac.uk/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Виргиния Достастығы университеті (Virginia Commonwealth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https://www.vcu.edu/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Барлық мамандықтар бойынша академиялық оқу үшін халықаралық келісімдерге, шарттарға, меморандумдарға сәйкес қосылған жоғары оқу орындары ("Бизнес әкімшілендіру" мамандығын қоспағанда)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Каунас технологиялық университеті (Kauno technologijos universitetas)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www.ktu.edu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медициналық ғылымдар университеті (Lietuvos sveikatos mokslų universitetas)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www.smuni.lt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 техникалық университеті (Tallinna Tehnikaülikool)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www.ttu.ee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университеті (Tartu Ülikool)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Тринити колледжі (Trinity College Dublin)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www.tcd.ie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Вильнюс университеті (Vilniaus Universitetas)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www.vu.lt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Витовт университеті (Vytauto Didžiojo Universitetas)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www.vdu.lt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 (Московский авиационный институт)</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www.mai.ru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мемлекеттік халықаралық қатынастар институты (Московский государственный институт международных отношений)</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www.mgimo.ru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 Бауман атындағы Мәскеу мемлекеттік техникалық университеті (Московский государственный технический университет имени Н.Э. Баумана)</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www.bmstu.ru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 (Московский государственный университет имени М.В. Ломоносова)</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https://www.msu.ru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инженерлік-физикалық институты (Московский инженерно-физический институт)</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www.mephi.ru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физикалық-техникалық институты (Московский физико-технический институт)</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www.mipt.ru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И.М.Сеченов атындағы Бірінші Мәскеу мемлекеттік медициналық университеті (Первый Московский государственный медицинский университет имени И.М.Сеченова)</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www.mma.ru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К.А.Тимирязев атындағы МАША - Ресей мемлекеттік аграрлық университеті (Российский государственный аграрный университет - Московская сельскохозяйственная академия им. К.А.Тимирязева)</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www.timacad.ru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мұнай және газ зерттеу ұлттық университеті (Российский национальный исследовательский университет нефти и газа имени И.М. Губкина)</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www.gubkin.ru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мемлекеттік университеті (Санкт-Петербургский государственный университет)</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www.spbu.ru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"Болашақ" халықаралық стипендиясы иегерлерінің тілдік курстардан өтуі үшін шетелдік ұйымдар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жанындағы Тілдік орталық (Academic Language Centre, Leiden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www.hum.leiden.edu/languagecentre/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жанындағы Тілдік орталық (Academic Language Centre, University of Amsterdam)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альянсы (Alliance Française)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Бордо-Аквитаниядағы Француз альянсы (Alliance Française Bordeaux Aquitaine)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www.alliance-bordeaux.org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Британия ағылшын тілі мектебі (Britannia English School)</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www.britannia-school.com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Study Centres ағылшын тілі мектебі (British Study Centres School of English)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www.british-study.com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Дисбург орталығы (Carl Duisburg Centren)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www.cdc.de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жанындағы Ағылшын тілін оқу жөніндегі орталық (Center for English Teaching, University of Sydney)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www.sydney.edu.au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 университетіндегі жапон тілі мен мәдениеті орталығы (Center for Japanese Language and Culture, Osaka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http://www.cjlc.osaka-u.ac.jp/japanese/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жанындағы Жапон тілін оқу жөніндегі орталық (Center for Japanese Language Education, University of Tokyo)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Перпиньян Виа Домитья университеті жанындағы Француз зерттеулер орталығы (Center universitaire d'etudes francaises, Université de Perpignan Via Domitia)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www.univ-perp.fr/fr/presentation/cuef.html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оқу және бұқаралық ақпарат құралдары жөніндегі орталық (Centre d'approches vivantes des langues et des medias)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www.cavilam.com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Франш-Конте университеті жанындағы Безансон қолданбалы лингвистика орталығы (Centre de linguistique appliquee de Besancon, Université de Franche-Comte)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www.cla.univ-fcomte.fr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тілдерді оқу орталығы (Centre international d'études de langues)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www.ciel-strasbourg.org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университетіндегі қытай тілі орталығы (Chinese Language Centre, Chinese University of Hong Kong)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www.cuhk.edu.hk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университетіндегі қытай тілі орталығы (Chinese Language Centre, Hong Kong Polytechnic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www.cbs.polyu.edu.hk/clc.html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Университеті жанындағы Қытай тілін оқу жөніндегі бағдарламалар (Chinese Language Program, China Petroleum University (Beijing))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http://overseas.cup.edu.cn/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Тяньцзинь университеті жанындағы Қытай тілін оқу жөніндегі бағдарламалар (Chinese Language Program, Tianjin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http://www.tju.edu.cn/sie/en/jxxm/hyjxxm/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жанындағы Қытай тілін оқу жөніндегі бағдарламалар Chinese Language Program, Tsinghua University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www.tsinghua.edu.cn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жанындағы Француз тілін шет тілі ретінде оқу жөніндегі департамент (Département de Française Langues Etrangèr, Université de Lorraine)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оқу жөніндегі халықаралық департамент (Département de l'enseignement du français à l'international (DEFI), Université Lille)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www.univ-lille3.fr/defi</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Лингва Azur тіл мектебі (Ecole de langue Azurlingua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www.azurlingua.com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Эджвер академиясы (Edgware Academy)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www.edgwareacademy.co.uk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мектебі және білім беру қызметтерін ұсыну (ELS Educational Services)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https://www.els.edu/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Оберн университеті жанындағы ағылшын тілін екінші тіл ретінде оқыту бағдарламасы (English as a Second Language Program, Auburn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https://www.auburn.edu/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жанындағы Ағылшын тілін оқу мектебі (English Language Centre, Monash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жанындағы Ағылшын тілі институты (English Language Institute, University of British Columbia)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жанындағы Ағылшын тілі бағдарламалары (English Language Program, University of Alberta)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жанындағы Ағылшын тілі бағдарламалары (English Language Program, University of Toronto)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Дэвистегі Калифорния университеті жанындағы Ағылшын тілінің интенсивті бағдарламалары (Extension Intensive English Program, University of California, Davis)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www.extension.ucdavis.edu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Ирвайндағы Калифорния университеті жанындағы Ағылшын тілінің интенсивті бағдарламалары (Extension Intensive English Program, University of California, Irvine)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www.unex.uci.edu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жанындағы Ағылшын тілінің интенсивті бағдарламалары (Extension Intensive English Program, University of California, San Diego)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www.extension.ucsd.edu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Миттвайда университеті жанындағы Неміс тілі курстары (German Language Courses, Hochschule Mittweida)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www.hs-mittweida.de/en/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Гете-Институты (Goethe-Institut)</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жанындағы Навфорн Мельбурн тіл мектебі (Hawthorn Melbourne, University of Melbourne)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www.hawthornenglish.com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жанындағы Халықаралық орталық (International Center, Kyoto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Джиа Тонг университеті жанындағы Қытай тілін оқу жөніндегі халықаралық орталық (International Chinese Education Center, Shanghai Jiao Tong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www.sie.sjtu.edu.cn/EN/Default.aspx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жанындағы Қытай тілін оқу жөніндегі халықаралық колледж (International College for Chinese Language Studies, Peking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www.pku.edu.cn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халықаралық тіл академиясы (International Language Academy of Canada)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www.ilac.com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Университеттік әріптестік INTO (INTO University Partnerships)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https://www.intoglobal.com/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шет тілдер университеті жанындағы шетел студенттерге арналған жапон тілі орталығы (Japanese Language Center for International Students, Tokyo University of Foreign Studies)</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http://www.tufs.ac.jp/common/jlc/english/index.html</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Ңнсе университеті жанындағы Корей тілі инстиуты (Korea Language Institute, Yonsei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http://www.yskli.com/_en/KLI/sum.asp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университеті жанындағы Корей тілі және мәдениеті орталығы (Korean Language and Culture Center, Korea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www.klcc.korea.ac.kr/school/korea.koreaIntro.action?strIntroMode=001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жанындағы Корей тілі және мәдениеті бағдарламалары (Korean Language and Culture Program, Seoul National University)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www.en.snu.ac.kr/admission/adm0701_1.jsp</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Боккони университеті жанындағы Тіл орталығы (Language Center, University of Bocconi)</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жанындағы Тіл орталығы (Language Center, University of Oxford)</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жанындағы Тіл орталығы (Language Centre, University of Aberdeen)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университеті жанындағы Тіл орталығы (Language Centre, University of Cambridge)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 жанындағы Тіл орталығы (Language Centre, University of Helsinki)</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www.helsinki.fi/university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Тулузадағы Онз тіл мектебі (Langue Onze Toulouse)</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www.langueonze.com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Навитас ағылшын тілі мектебі (Navitas English)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www.navitasenglish.com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жанындағы Тіл мектебі (Norwegian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www.ntnu.no</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ағылшын тілі мектебі (Oxford School of English)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www.oxfordschoolofenglish.com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https://www.polimi.it/en/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жанындағы ағылшын тілділер үшін Путунхуа 1 (Putonghua I for English Speakers, Hong Kong University of Science and Technology)</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https://cle.ust.hk/</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 және жаз" тіл мектебі (SPEAK+write Marburg)</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www.speak-marburg.de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университеті жанындағы Тіл орталығы (Sprachenzentrum der Universität Wien)</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www.univie.ac.at</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Ұлыбританиядағы Стаффорд Хаус халықаралық тіл мектебі (Stafford House International, United Kingdom)</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www.staffordhouse.com</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Штаттарындағы Стаффорд Хаус халықаралық тіл мектебі (Stafford House International, United States of America)</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www.staffordhouse.com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ағылшын тілі колледжі (UK College of English)</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www.ukenglish.org.uk</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бағдармалар орталығы" акционерлік қоғамының "Болашақ" халықаралық стипендиясы шеңберінде стипендиаттардың оқуын ұйымдастыру бойынша білім беру қызметін көрсету жөніндегі халықаралық әріптестері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Кеңес (British Council)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www.britishcouncil.org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жөніндегі Америкалық кеңес (American Councils for International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www.americancouncils.org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Гете-Институт (Goethe-Institut)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академиялық алмасулар қызметінің ақпараттық орталығы (Deutscher Akademischer Austauschdienst (DAAD))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www.daad.org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Кампус Франс (Campus France)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www.campusfrance.org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альянсы (Alliance Française)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Қытайдың жетекші қытайлық ЖОО консорциумы (China Campus Network)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http://www.chinacampusnetwork.cn/</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Республикасындағы Ұлттық халықаралық білім беру институты (National Institute for International Education (NIIED) of the Republic of Korea)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www.niied.go.kr/eng/index.do</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Ағылшын тілі ресми тіл болып табылмайтын елде ағылшын тіліндегі оқу бағдарламасын таңдаған стипендиаттар, ағылшын тілінің тиісті курстары болмаған жағдайда, тілдік дайындықты Ұлыбританияның тілдік мектептерінде өтеді.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19 ақпандағы</w:t>
            </w:r>
            <w:r>
              <w:br/>
            </w:r>
            <w:r>
              <w:rPr>
                <w:rFonts w:ascii="Times New Roman"/>
                <w:b w:val="false"/>
                <w:i w:val="false"/>
                <w:color w:val="000000"/>
                <w:sz w:val="20"/>
              </w:rPr>
              <w:t>№ 80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2019 жылға "Болашақ" халықаралық стипендиясы шеңберінде шетелде оқуға арналған мәндес мамандықтар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3175"/>
        <w:gridCol w:w="8414"/>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бағыттарының сыныптауышына сәйкес даярлау бағыттары мен салалары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және технологиялар</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Сәулет және құрылыс.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r>
              <w:br/>
            </w:r>
            <w:r>
              <w:rPr>
                <w:rFonts w:ascii="Times New Roman"/>
                <w:b w:val="false"/>
                <w:i w:val="false"/>
                <w:color w:val="000000"/>
                <w:sz w:val="20"/>
              </w:rPr>
              <w:t>
Ауыл шаруашылығы және биоресурстар: Өсімдік шаруашылығы. Мал шаруашылығы. Ауыл шаруашылығымен және биоресурстармен байланысты пәнаралық бағдарламалар.</w:t>
            </w:r>
            <w:r>
              <w:br/>
            </w:r>
            <w:r>
              <w:rPr>
                <w:rFonts w:ascii="Times New Roman"/>
                <w:b w:val="false"/>
                <w:i w:val="false"/>
                <w:color w:val="000000"/>
                <w:sz w:val="20"/>
              </w:rPr>
              <w:t>
Ветеринария: Ветеринария. Ветеринариямен байланысты пәнаралық бағдарламалар.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сақтаумен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Геоақпараттық жүйелер. География және картография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Ақпараттық-коммуникациялық технологиялар: Ақпараттық-коммуникациялық технологиялар</w:t>
            </w:r>
            <w:r>
              <w:br/>
            </w:r>
            <w:r>
              <w:rPr>
                <w:rFonts w:ascii="Times New Roman"/>
                <w:b w:val="false"/>
                <w:i w:val="false"/>
                <w:color w:val="000000"/>
                <w:sz w:val="20"/>
              </w:rPr>
              <w:t>
Инженерлік, өңдейтін және құрылыс салалары: Инженерия және инженерлік іс. Сәулет және құрылыс. Су шаруашылығы.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Тау-кен iсі. Тау-кен инжинирингі</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мен жүйелер. Есептеу техникасы және бағдарламалық қамтамасыз ету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Ақпараттық-коммуникациялық технологиялармен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(кибер) қауіпсіздік</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Ақпараттық-коммуникациялық технологиялармен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Инженерлік, өңдейтін, құрылыс салаларымен байланысты пәнаралық бағдарламалар.</w:t>
            </w:r>
            <w:r>
              <w:br/>
            </w:r>
            <w:r>
              <w:rPr>
                <w:rFonts w:ascii="Times New Roman"/>
                <w:b w:val="false"/>
                <w:i w:val="false"/>
                <w:color w:val="000000"/>
                <w:sz w:val="20"/>
              </w:rPr>
              <w:t>
Ұлттық қауіпсіздік және әскери іс: Ұлттық қауіпсіздік. Ұлттық қауіпсіздікпен және әскери іспен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Инженерлік, өңдейтін, құрылыс салаларымен байланысты пәнаралық бағдарламалар. Инженерлік, өңдейтін, құрылыс салаларымен, су шаруашылығымен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Қайта өңдеу өндірісінің технологиясы. Тамақ өнімдерінің технологиясы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Стандарттау, сертификаттау және метрология (салалары бойынша). Инженерлік, өңдейтін, құрылыс салаларымен байланысты пәнаралық бағдарламалар.</w:t>
            </w:r>
            <w:r>
              <w:br/>
            </w:r>
            <w:r>
              <w:rPr>
                <w:rFonts w:ascii="Times New Roman"/>
                <w:b w:val="false"/>
                <w:i w:val="false"/>
                <w:color w:val="000000"/>
                <w:sz w:val="20"/>
              </w:rPr>
              <w:t>
Ауыл шаруашылығы және биоресурстар: Өсімдік шаруашылығы. Мал шаруашылығы. Балық шаруашылығы. Ауыл шаруашылығымен және биоресурстармен байланысты пәнаралық бағдарламалар.</w:t>
            </w:r>
            <w:r>
              <w:br/>
            </w:r>
            <w:r>
              <w:rPr>
                <w:rFonts w:ascii="Times New Roman"/>
                <w:b w:val="false"/>
                <w:i w:val="false"/>
                <w:color w:val="000000"/>
                <w:sz w:val="20"/>
              </w:rPr>
              <w:t>
Ветеринария: Ветеринария. Ветеринариямен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Телекоммуникация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Ақпараттық-коммуникациялық технологиялармен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Инженерлік, өңдейтін,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технологияларды басқару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Математика және статистика.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Ақпараттық-коммуникациялық технологиялармен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(салалары бойынша). Инженерлік, өңдейтін және құрылыс салаларымен байланысты пәнаралық бағдарламалар.</w:t>
            </w:r>
            <w:r>
              <w:br/>
            </w:r>
            <w:r>
              <w:rPr>
                <w:rFonts w:ascii="Times New Roman"/>
                <w:b w:val="false"/>
                <w:i w:val="false"/>
                <w:color w:val="000000"/>
                <w:sz w:val="20"/>
              </w:rPr>
              <w:t>
Қызметтер: Гигиена және өндірісте еңбекті қорғау.</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 Операциялық менеджмент және логистика. Тасымалдауларды ұйымдастыру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Ақпараттық-коммуникациялық технологиялармен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Стандарттау, сертификаттау және метрология (салалары бойынша). Инженерлік, өңдейтін және құрылыс салаларымен байланысты пәнаралық бағдарламалар.</w:t>
            </w:r>
            <w:r>
              <w:br/>
            </w:r>
            <w:r>
              <w:rPr>
                <w:rFonts w:ascii="Times New Roman"/>
                <w:b w:val="false"/>
                <w:i w:val="false"/>
                <w:color w:val="000000"/>
                <w:sz w:val="20"/>
              </w:rPr>
              <w:t>
Қызметтер: Көлік қызметтері. Қызмет көрсетумен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Қоршаған орта.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Су шаруашылығы. Инженерлік, өңдейтін және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шаруашылығы және суды пайдалану. Ауыл шаруашылығымен және биоресурстармен байланысты пәнаралық бағдарламалар.</w:t>
            </w:r>
            <w:r>
              <w:br/>
            </w:r>
            <w:r>
              <w:rPr>
                <w:rFonts w:ascii="Times New Roman"/>
                <w:b w:val="false"/>
                <w:i w:val="false"/>
                <w:color w:val="000000"/>
                <w:sz w:val="20"/>
              </w:rPr>
              <w:t>
Ветеринария: Ветеринария. Ветеринариямен байланысты пәнаралық бағдарламалар.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сақтаумен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Физикалық және химиялық ғылымдар. Математика және статистика.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Астрономия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Физикалық және химиялық ғылымдар. Физикалық ғылымдар. Математика және статистика.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Ақпараттық-коммуникациялық технологиялар: Ақпараттық-коммуникациялық технологиялар. Телекоммуникациялар. Ақпараттық-коммуникациялық технологиялармен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(салалары бойынша). Инженерлік, өңдейтін және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Физикалық және химиялық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Өндірістік және өңдеу салалары. Инженерлік, өңдейтін және құрылыс салаларымен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Метеорология. Қоршаған ортаны қорғау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Жаратылыстану пәндері бойынша мұғалімдер даярлау</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Сәулет және құрылыс. Су шаруашылығы. Стандарттау, сертификаттау және метрология (салалары бойынша). Инженерлік, өңдейтін және құрылыс салаларымен байланысты пәнаралық бағдарламалар.</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 Ауыл шаруашылығымен және биоресурстармен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 Агроинженерия. Өсімдіктерді қорғау және олардың карантині. Мелиорация, рекультивация және жерді қорғау. Жеміс-көкөніс шаруашылығы. Топырақтану және агрохимия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 Ауыл шаруашылығымен және биоресурстармен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Ветеринарлық медицина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Ауыл шаруашылығы және биоресурстар: Мал шаруашылығы. Балық шаруашылығы. Ауыл шаруашылығымен және биоресурстармен байланысты пәнаралық бағдарламалар.</w:t>
            </w:r>
            <w:r>
              <w:br/>
            </w:r>
            <w:r>
              <w:rPr>
                <w:rFonts w:ascii="Times New Roman"/>
                <w:b w:val="false"/>
                <w:i w:val="false"/>
                <w:color w:val="000000"/>
                <w:sz w:val="20"/>
              </w:rPr>
              <w:t>
Ветеринария: Ветеринария. Ветеринариямен байланысты пәнаралық бағдарламалар.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Сумен жабдықтау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Физикалық ғылымдар.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Инженерия және инженерлік іс.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 Су ресурстары және суды пайдалану. Ауыл шаруашылығымен және биоресурстармен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ісі және аң шаруашылығы. Мал шаруашылығы</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 Ауыл шаруашылығымен және биоресурстармен байланысты пәнаралық бағдарламалар.</w:t>
            </w:r>
            <w:r>
              <w:br/>
            </w:r>
            <w:r>
              <w:rPr>
                <w:rFonts w:ascii="Times New Roman"/>
                <w:b w:val="false"/>
                <w:i w:val="false"/>
                <w:color w:val="000000"/>
                <w:sz w:val="20"/>
              </w:rPr>
              <w:t>
Ветеринария: Ветеринария. Ветеринариямен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және өнеркәсіптік балық аулау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Әлеуметтік ғылымдар.</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Инженерлік, өңдейтін және құрылыс салалары: Өндірістік және өңдеу салалары. Су шаруашылығы.</w:t>
            </w:r>
            <w:r>
              <w:br/>
            </w:r>
            <w:r>
              <w:rPr>
                <w:rFonts w:ascii="Times New Roman"/>
                <w:b w:val="false"/>
                <w:i w:val="false"/>
                <w:color w:val="000000"/>
                <w:sz w:val="20"/>
              </w:rPr>
              <w:t>
Ауыл шаруашылығы және биоресурстар: Өсімдік шаруашылығы. Мал шаруашылығы. Орман шаруашылығы. Балық шаруашылығы. Жерге орналастыру. Су ресурстары және суды пайдалану. Ауыл шаруашылығымен және биоресурстармен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Қаржы. Экономика. Маркетинг</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Жаратылыстану ғылымдары, математика және статистика: Математика және статистика.</w:t>
            </w:r>
            <w:r>
              <w:br/>
            </w:r>
            <w:r>
              <w:rPr>
                <w:rFonts w:ascii="Times New Roman"/>
                <w:b w:val="false"/>
                <w:i w:val="false"/>
                <w:color w:val="000000"/>
                <w:sz w:val="20"/>
              </w:rPr>
              <w:t>
Қызметтер: Қызмет көрсету саласы. Көлік қызметтері. Қызмет көрсетумен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саясат. Мемлекеттік және жергілікті басқару. Халықаралық қатынастар. Саясаттану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коммуникациялық менеджмент. Жұртшылықпен байланыс және жарнама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Қызметтер: Қызмет көрсету саласы. Көлік қызметтері. Қызмет көрсетумен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менеджмент</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Қызметтер: Қызмет көрсету саласы. Көлік қызметтері. Қызмет көрсетумен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Жаратылыстану ғылымдары, математика және статистика: Биологиялық және сабақтас ғылымдар. Қоршаған орта. Физикалық және химиялық ғылымдар. Математика және статистика. Геология. Жаратылыстану ғылымдарымен, математикамен, статистикамен және геологиямен байланысты пәнаралық бағдарламалар. Жаратылыстану ғылымдарымен, математикамен және статистикамен байланысты пәнаралық бағдарламалар.</w:t>
            </w:r>
            <w:r>
              <w:br/>
            </w:r>
            <w:r>
              <w:rPr>
                <w:rFonts w:ascii="Times New Roman"/>
                <w:b w:val="false"/>
                <w:i w:val="false"/>
                <w:color w:val="000000"/>
                <w:sz w:val="20"/>
              </w:rPr>
              <w:t>
Ақпараттық-коммуникациялық технологиялар: Ақпараттық-коммуникациялық технологиялар.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Денсаулық сақтау және әлеуметтік қамтамасыз ету (медицина): Денсаулық сақтау. Әлеуметтік қамтамасыз ету. Денсаулық сақтау және әлеуметтік қамтамасыз етумен (медицина) байланысты пәнаралық бағдарламалар.</w:t>
            </w:r>
            <w:r>
              <w:br/>
            </w:r>
            <w:r>
              <w:rPr>
                <w:rFonts w:ascii="Times New Roman"/>
                <w:b w:val="false"/>
                <w:i w:val="false"/>
                <w:color w:val="000000"/>
                <w:sz w:val="20"/>
              </w:rPr>
              <w:t>
Ұлттық қауіпсіздік және әскери іс: Әскери іс. Ұлттық қауіпсіздік. Қоғамдық қауіпсіздік. Ұлттық қауіпсіздікпен және әскери іспен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Денсаулық сақтау және әлеуметтік қамтамасыз ету (медицина): Әлеуметтік қамтамасыз ету.</w:t>
            </w:r>
            <w:r>
              <w:br/>
            </w:r>
            <w:r>
              <w:rPr>
                <w:rFonts w:ascii="Times New Roman"/>
                <w:b w:val="false"/>
                <w:i w:val="false"/>
                <w:color w:val="000000"/>
                <w:sz w:val="20"/>
              </w:rPr>
              <w:t>
Қызметтер: Қызмет көрсету саласы. Қызмет көрсетумен байланысты пәнаралық бағдарламалар.</w:t>
            </w:r>
            <w:r>
              <w:br/>
            </w:r>
            <w:r>
              <w:rPr>
                <w:rFonts w:ascii="Times New Roman"/>
                <w:b w:val="false"/>
                <w:i w:val="false"/>
                <w:color w:val="000000"/>
                <w:sz w:val="20"/>
              </w:rPr>
              <w:t>
Ұлттық қауіпсіздік және әскери іс: Әскери іс. Ұлттық қауіпсіздік. Қоғамдық қауіпсіздік. Ұлттық қауіпсіздікпен және әскери іспен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менеджменті. Дене шынықтыру және спорт</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Әлеуметтік ғылымдармен, журналистикамен және ақпаратпен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Бизнес және басқару.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 Антропология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Жаратылыстану ғылымдары, математика және статистика: Биологиялық және сабақтас ғылымдар.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 Шығыстану</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Гуманитарлық ғылымдар. Өнермен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Әлеуметтік ғылымдармен, журналистикамен және ақпаратпен байланысты пәнаралық бағдарламалар.</w:t>
            </w:r>
            <w:r>
              <w:br/>
            </w:r>
            <w:r>
              <w:rPr>
                <w:rFonts w:ascii="Times New Roman"/>
                <w:b w:val="false"/>
                <w:i w:val="false"/>
                <w:color w:val="000000"/>
                <w:sz w:val="20"/>
              </w:rPr>
              <w:t>
Ұлттық қауіпсіздік және әскери іс: Әскери іс. Ұлттық қауіпсіздік. Қоғамдық қауіпсіздік. Ұлттық қауіпсіздікпен және әскери іспен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Теология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 Лингвистика. Аударма ісі</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Педагогика және психология. Мектепке дейінгі тәрбиелеу және оқыту педагогикасы. Пәндік мамандандырылмаған мұғалімдерді даярлау. Жалпы дамудың пәндік мамандандырылған мұғалімдерін даярлау. Жаратылыстану пәндері бойынша мұғалімдер даярлау. Гуманитарлық пәндер бойынша мұғалімдер даярлау. Тілдер және әдебиет бойынша мұғалімдерді даярлау. Әлеуметік педагогика және өзін-өзі тану мамандарын даярлау. Арнайы педагогика мамандарын даярлау. Педагогикалық ғылымдармен байланысты пәнаралық бағдарламалар.</w:t>
            </w:r>
            <w:r>
              <w:br/>
            </w:r>
            <w:r>
              <w:rPr>
                <w:rFonts w:ascii="Times New Roman"/>
                <w:b w:val="false"/>
                <w:i w:val="false"/>
                <w:color w:val="000000"/>
                <w:sz w:val="20"/>
              </w:rPr>
              <w:t>
Өнер және гуманитарлық ғылымдар: Өнер. Гуманитарлық ғылымдар. Тілдер және әдебиет. Өнер және гуманитарлық ғылымдармен байланысты пәнаралық бағдарламалар.</w:t>
            </w:r>
            <w:r>
              <w:br/>
            </w:r>
            <w:r>
              <w:rPr>
                <w:rFonts w:ascii="Times New Roman"/>
                <w:b w:val="false"/>
                <w:i w:val="false"/>
                <w:color w:val="000000"/>
                <w:sz w:val="20"/>
              </w:rPr>
              <w:t>
Бизнес, басқару және құқық: Құқық. Бизнес, басқару және құқықпен байланысты пәнаралық бағдарламалар.</w:t>
            </w:r>
            <w:r>
              <w:br/>
            </w:r>
            <w:r>
              <w:rPr>
                <w:rFonts w:ascii="Times New Roman"/>
                <w:b w:val="false"/>
                <w:i w:val="false"/>
                <w:color w:val="000000"/>
                <w:sz w:val="20"/>
              </w:rPr>
              <w:t>
Әлеуметтік ғылымдар, журналистика және ақпарат: Әлеуметтік ғылымдар. Журналистика және ақпарат. Әлеуметтік ғылымдармен, журналистикамен және ақпаратпен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клиникалық иммунология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реаниматология, интенсивті терапия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қалдырылмайтын медициналық көмек</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Неонатология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Трансплантология,</w:t>
            </w:r>
            <w:r>
              <w:br/>
            </w:r>
            <w:r>
              <w:rPr>
                <w:rFonts w:ascii="Times New Roman"/>
                <w:b w:val="false"/>
                <w:i w:val="false"/>
                <w:color w:val="000000"/>
                <w:sz w:val="20"/>
              </w:rPr>
              <w:t>
трансфузиология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 фармацевтикалық химия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Биологиялық және сабақтас ғылымдар.</w:t>
            </w:r>
            <w:r>
              <w:br/>
            </w:r>
            <w:r>
              <w:rPr>
                <w:rFonts w:ascii="Times New Roman"/>
                <w:b w:val="false"/>
                <w:i w:val="false"/>
                <w:color w:val="000000"/>
                <w:sz w:val="20"/>
              </w:rPr>
              <w:t>
Денсаулық сақтау және әлеуметтік қамтамасыз ету (медицина): Денсаулық сақтау. Денсаулық сақтау және әлеуметтік қамтамасыз етумен (медицина) байланысты пәнаралық бағдарламалар.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