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bef7" w14:textId="499b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14 ақпандағы № 14 бұйрығы. Қазақстан Республикасының Әділет министрлігінде 2019 жылғы 19 ақпанда № 18328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4-1) және 4-2)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Ұлттық экономика министрлігі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Орталық және жергілікті атқарушы органдарға осы бұйрық қолданысқа енгізілген күннен бастап бір ай ішінде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25-қосымшалардағы</w:t>
      </w:r>
      <w:r>
        <w:rPr>
          <w:rFonts w:ascii="Times New Roman"/>
          <w:b w:val="false"/>
          <w:i w:val="false"/>
          <w:color w:val="000000"/>
          <w:sz w:val="28"/>
        </w:rPr>
        <w:t xml:space="preserve"> нысандарға, көрсеткіштер мен құрылымға сәйкес ведомстволық бағынысты ұйымдардың қолданыстағы бесжылдық даму жоспарлары мен олардың орындалуы жөніндегі есептерін мемлекеттік мүлік тізіліміне енгізуді қамтамасыз ету ұсынылсын.</w:t>
      </w:r>
    </w:p>
    <w:bookmarkEnd w:id="3"/>
    <w:bookmarkStart w:name="z5" w:id="4"/>
    <w:p>
      <w:pPr>
        <w:spacing w:after="0"/>
        <w:ind w:left="0"/>
        <w:jc w:val="both"/>
      </w:pPr>
      <w:r>
        <w:rPr>
          <w:rFonts w:ascii="Times New Roman"/>
          <w:b w:val="false"/>
          <w:i w:val="false"/>
          <w:color w:val="000000"/>
          <w:sz w:val="28"/>
        </w:rPr>
        <w:t>
      4. Мемлекеттік активтерді басқару саясаты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алты ай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14 ақпандағы</w:t>
            </w:r>
            <w:r>
              <w:br/>
            </w:r>
            <w:r>
              <w:rPr>
                <w:rFonts w:ascii="Times New Roman"/>
                <w:b w:val="false"/>
                <w:i w:val="false"/>
                <w:color w:val="000000"/>
                <w:sz w:val="20"/>
              </w:rPr>
              <w:t>№ 14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w:t>
      </w:r>
      <w:r>
        <w:rPr>
          <w:rFonts w:ascii="Times New Roman"/>
          <w:b w:val="false"/>
          <w:i w:val="false"/>
          <w:color w:val="000000"/>
          <w:sz w:val="28"/>
        </w:rPr>
        <w:t>13-бабының</w:t>
      </w:r>
      <w:r>
        <w:rPr>
          <w:rFonts w:ascii="Times New Roman"/>
          <w:b w:val="false"/>
          <w:i w:val="false"/>
          <w:color w:val="000000"/>
          <w:sz w:val="28"/>
        </w:rPr>
        <w:t xml:space="preserve"> 4-1) және 4-2) тармақшаларына сәйкес әзірленді және Қазақстан Республикасының Ұлттық Банкі акционері (қатысушысы, сенімгерлік басқарушысы) болып табылатын ұлттық басқарушы холдингтерді, ұлттық холдингтерді, ұлттық компаниялар мен акционерлік қоғамдарды, жауапкершілігі шектеулі серіктестіктерді және олар құрған мемлекеттік кәсіпорындарды қоспағанда, мемлекет бақылайтын акционерлік қоғамдардың (бұдан әрі – АҚ), жауапкершілігі шектеулі серіктестіктердің (бұдан әрі – ЖШС) және мемлекеттік кәсіпорындардың (бұдан әрі – МК) даму жоспарларын, олардың орындалуы жөніндегі есептерді әзірлеу, бекіту, сондай-ақ даму жоспарларының іске асырылуын монитроингілеу және бағалау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басқару органы – Заңға сәйкес АҚ (ЖШС) акцияларының бақылау пакетін (жарғылық капиталға қатысу үлестерін) иелену және пайдалану құқығын жүзеге асыратын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және (немесе) мемлекеттік кәсіпорындарды басқару;</w:t>
      </w:r>
    </w:p>
    <w:p>
      <w:pPr>
        <w:spacing w:after="0"/>
        <w:ind w:left="0"/>
        <w:jc w:val="both"/>
      </w:pPr>
      <w:r>
        <w:rPr>
          <w:rFonts w:ascii="Times New Roman"/>
          <w:b w:val="false"/>
          <w:i w:val="false"/>
          <w:color w:val="000000"/>
          <w:sz w:val="28"/>
        </w:rPr>
        <w:t>
      2) бекіту органы – Заң мен осы Қағидаларға сәйкес ұйымдардың даму жоспарларын және олардың орындалуы жөніндегі есептерін бекіту өкілеттіктері берілген АҚ директорлар кеңесі, ЖШС байқау кеңесі, байқау кеңесі жоқ ЖШС және МК бойынша –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3) біртекті тауарлар, жұмыстар, қызметтер – бірдей болмаса да, ұқсас сипаттамалары бар және сол функцияларды орындауға мүмкіндік беретін ұқсас компоненттерден тұратын тауарлар, жұмыстар, қызметтер;</w:t>
      </w:r>
    </w:p>
    <w:p>
      <w:pPr>
        <w:spacing w:after="0"/>
        <w:ind w:left="0"/>
        <w:jc w:val="both"/>
      </w:pPr>
      <w:r>
        <w:rPr>
          <w:rFonts w:ascii="Times New Roman"/>
          <w:b w:val="false"/>
          <w:i w:val="false"/>
          <w:color w:val="000000"/>
          <w:sz w:val="28"/>
        </w:rPr>
        <w:t>
      4) даму жоспары – ұйымның бес жылдық кезеңге арналған қызметінің негізгі бағыттары мен қаржы-шаруашылық қызметінің көрсеткіштерін айқындайтын құжат;</w:t>
      </w:r>
    </w:p>
    <w:p>
      <w:pPr>
        <w:spacing w:after="0"/>
        <w:ind w:left="0"/>
        <w:jc w:val="both"/>
      </w:pPr>
      <w:r>
        <w:rPr>
          <w:rFonts w:ascii="Times New Roman"/>
          <w:b w:val="false"/>
          <w:i w:val="false"/>
          <w:color w:val="000000"/>
          <w:sz w:val="28"/>
        </w:rPr>
        <w:t>
      5) жергілікті атқарушы орган (әкімдік) – тиісті аймақта өз құзыреті шегінде жергілікті мемлекеттік басқаруды және өзін-өзі басқаруды жүзеге асыратын облыс әкімі (республикалық маңызы бар қаланың және астананың), аудан (облыстық маңызы бар қаланың) әкімі басқаратын алқалы атқарушы орган;</w:t>
      </w:r>
    </w:p>
    <w:p>
      <w:pPr>
        <w:spacing w:after="0"/>
        <w:ind w:left="0"/>
        <w:jc w:val="both"/>
      </w:pPr>
      <w:r>
        <w:rPr>
          <w:rFonts w:ascii="Times New Roman"/>
          <w:b w:val="false"/>
          <w:i w:val="false"/>
          <w:color w:val="000000"/>
          <w:sz w:val="28"/>
        </w:rPr>
        <w:t>
      6)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w:t>
      </w:r>
    </w:p>
    <w:p>
      <w:pPr>
        <w:spacing w:after="0"/>
        <w:ind w:left="0"/>
        <w:jc w:val="both"/>
      </w:pPr>
      <w:r>
        <w:rPr>
          <w:rFonts w:ascii="Times New Roman"/>
          <w:b w:val="false"/>
          <w:i w:val="false"/>
          <w:color w:val="000000"/>
          <w:sz w:val="28"/>
        </w:rPr>
        <w:t>
      7) корпоративтік құрылымдарға кіретін ұйымдар – жүйе құрушы элементтер ретінде бас (иегер) ұйым болатын құрылымның ұйымдары, сондай-ақ акция пакеттерін (қатысу үлесін) иеленуіне қарай оның бақылауындағы ұйымдар, еншілес және/немесе тәуелді заңды тұлғалар және олармен үлестес басқа да заңды тұлғалар, ондағы акциялар (қатысу үлесі) бас (иегер) ұйымға осы заңды тұлғалар қабылдайтын шешімдерді айқындау құқығын береді;</w:t>
      </w:r>
    </w:p>
    <w:p>
      <w:pPr>
        <w:spacing w:after="0"/>
        <w:ind w:left="0"/>
        <w:jc w:val="both"/>
      </w:pPr>
      <w:r>
        <w:rPr>
          <w:rFonts w:ascii="Times New Roman"/>
          <w:b w:val="false"/>
          <w:i w:val="false"/>
          <w:color w:val="000000"/>
          <w:sz w:val="28"/>
        </w:rPr>
        <w:t>
      8) қызметтің түйінді көрсеткіштері – ұйым қызметінің тікелей және түпкілікті нәтижесінің көрсеткіштері, сондай-ақ сапа көрсеткіштері (болған жағдайда);</w:t>
      </w:r>
    </w:p>
    <w:p>
      <w:pPr>
        <w:spacing w:after="0"/>
        <w:ind w:left="0"/>
        <w:jc w:val="both"/>
      </w:pPr>
      <w:r>
        <w:rPr>
          <w:rFonts w:ascii="Times New Roman"/>
          <w:b w:val="false"/>
          <w:i w:val="false"/>
          <w:color w:val="000000"/>
          <w:sz w:val="28"/>
        </w:rPr>
        <w:t>
      9)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қаулысында айқындалған заңды тұлға;</w:t>
      </w:r>
    </w:p>
    <w:p>
      <w:pPr>
        <w:spacing w:after="0"/>
        <w:ind w:left="0"/>
        <w:jc w:val="both"/>
      </w:pPr>
      <w:r>
        <w:rPr>
          <w:rFonts w:ascii="Times New Roman"/>
          <w:b w:val="false"/>
          <w:i w:val="false"/>
          <w:color w:val="000000"/>
          <w:sz w:val="28"/>
        </w:rPr>
        <w:t>
      10)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резерві қоспағанда, мемлекеттік мүлікті есепке алудың бірыңғай ақпараттық автоматтандырылған жүйесі;</w:t>
      </w:r>
    </w:p>
    <w:p>
      <w:pPr>
        <w:spacing w:after="0"/>
        <w:ind w:left="0"/>
        <w:jc w:val="both"/>
      </w:pPr>
      <w:r>
        <w:rPr>
          <w:rFonts w:ascii="Times New Roman"/>
          <w:b w:val="false"/>
          <w:i w:val="false"/>
          <w:color w:val="000000"/>
          <w:sz w:val="28"/>
        </w:rPr>
        <w:t>
      11) өнім – ұйымның жарғылық қызметі шеңберінде орындалатын біртектес тауарлар, жұмыстар, көрсетілетін қызметтер;</w:t>
      </w:r>
    </w:p>
    <w:p>
      <w:pPr>
        <w:spacing w:after="0"/>
        <w:ind w:left="0"/>
        <w:jc w:val="both"/>
      </w:pPr>
      <w:r>
        <w:rPr>
          <w:rFonts w:ascii="Times New Roman"/>
          <w:b w:val="false"/>
          <w:i w:val="false"/>
          <w:color w:val="000000"/>
          <w:sz w:val="28"/>
        </w:rPr>
        <w:t>
      12) сапа көрсеткіштері – өнімнің белгіленген талаптар мен сатып алушылардың (алушылардың, пайдаланушылардың) үмітіне сәйкес келу дәрежесін көрсететін көрсеткіштер;</w:t>
      </w:r>
    </w:p>
    <w:p>
      <w:pPr>
        <w:spacing w:after="0"/>
        <w:ind w:left="0"/>
        <w:jc w:val="both"/>
      </w:pPr>
      <w:r>
        <w:rPr>
          <w:rFonts w:ascii="Times New Roman"/>
          <w:b w:val="false"/>
          <w:i w:val="false"/>
          <w:color w:val="000000"/>
          <w:sz w:val="28"/>
        </w:rPr>
        <w:t>
      13) сәйкестендіргіш –ұйымның бизнес сәйкестендіру нөмірін "14" санынан және даму жоспарының бес жылдық кезеңі шеңберіндегі құжаттың реттік нөмірінен тұратын тізілімнің веб-порталы беретін даму жоспарының (бекітілген/нақтыланған) немесе даму жоспарының орындалуы бойынша есептің бірегей нөмірі;</w:t>
      </w:r>
    </w:p>
    <w:p>
      <w:pPr>
        <w:spacing w:after="0"/>
        <w:ind w:left="0"/>
        <w:jc w:val="both"/>
      </w:pPr>
      <w:r>
        <w:rPr>
          <w:rFonts w:ascii="Times New Roman"/>
          <w:b w:val="false"/>
          <w:i w:val="false"/>
          <w:color w:val="000000"/>
          <w:sz w:val="28"/>
        </w:rPr>
        <w:t xml:space="preserve">
      14)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 </w:t>
      </w:r>
    </w:p>
    <w:p>
      <w:pPr>
        <w:spacing w:after="0"/>
        <w:ind w:left="0"/>
        <w:jc w:val="both"/>
      </w:pPr>
      <w:r>
        <w:rPr>
          <w:rFonts w:ascii="Times New Roman"/>
          <w:b w:val="false"/>
          <w:i w:val="false"/>
          <w:color w:val="000000"/>
          <w:sz w:val="28"/>
        </w:rPr>
        <w:t>
      15) тиісті саланың уәкілетті органы – мемлекеттік басқарудың тиісті саласын (аясын) басқаруды жүзеге асыратын және Заңда көзделген шарттарда республикалық мүлікке қатысты құқықтарды иеленетін, Қазақстан Республикасының Үкіметі айқындаған орталық атқарушы орган;</w:t>
      </w:r>
    </w:p>
    <w:p>
      <w:pPr>
        <w:spacing w:after="0"/>
        <w:ind w:left="0"/>
        <w:jc w:val="both"/>
      </w:pPr>
      <w:r>
        <w:rPr>
          <w:rFonts w:ascii="Times New Roman"/>
          <w:b w:val="false"/>
          <w:i w:val="false"/>
          <w:color w:val="000000"/>
          <w:sz w:val="28"/>
        </w:rPr>
        <w:t>
      16) түпкілікті нәтиже көрсеткіштері – белгілі бір уақыт аралығында қол жеткізілуі тиіс белгілі бір қорытындыларды көрсететін көрсеткіштер және даму жоспарында айқындалған, ұйымдардың алдына қойған мақсаттары мен міндеттерін шешуден болған әсер;</w:t>
      </w:r>
    </w:p>
    <w:p>
      <w:pPr>
        <w:spacing w:after="0"/>
        <w:ind w:left="0"/>
        <w:jc w:val="both"/>
      </w:pPr>
      <w:r>
        <w:rPr>
          <w:rFonts w:ascii="Times New Roman"/>
          <w:b w:val="false"/>
          <w:i w:val="false"/>
          <w:color w:val="000000"/>
          <w:sz w:val="28"/>
        </w:rPr>
        <w:t>
      17) тікелей нәтиже көрсеткіштері – ұйым құрған, өткізілген өнімдер көлемінің сандық сипаттамасын көрсететін көрсеткіштер;</w:t>
      </w:r>
    </w:p>
    <w:p>
      <w:pPr>
        <w:spacing w:after="0"/>
        <w:ind w:left="0"/>
        <w:jc w:val="both"/>
      </w:pPr>
      <w:r>
        <w:rPr>
          <w:rFonts w:ascii="Times New Roman"/>
          <w:b w:val="false"/>
          <w:i w:val="false"/>
          <w:color w:val="000000"/>
          <w:sz w:val="28"/>
        </w:rPr>
        <w:t>
      18) тізілімнің веб-порталы – Интернет желісінде www.e-qazyna.kz мекенжайы бойынша орналасқан, тізілім деректеріне бірыңғай қолжетімділік нүктесін ұсынатын интернет-ресурс;</w:t>
      </w:r>
    </w:p>
    <w:p>
      <w:pPr>
        <w:spacing w:after="0"/>
        <w:ind w:left="0"/>
        <w:jc w:val="both"/>
      </w:pPr>
      <w:r>
        <w:rPr>
          <w:rFonts w:ascii="Times New Roman"/>
          <w:b w:val="false"/>
          <w:i w:val="false"/>
          <w:color w:val="000000"/>
          <w:sz w:val="28"/>
        </w:rPr>
        <w:t>
      19) ұйымдар – Қазақстан Республикасы Ұлттық Банкі акционері (қатысушы, сенімгерлік басқарушысы) болып табылатын ұлттық басқарушы холдингтерді, ұлттық холдингтерді, ұлттық компаниялар мен акционерлік қоғамдарды, шектеулі серіктестіктерді және өзі құрған мемлекеттік кәсіпорындарды қоспағанда, МК және мемлекет бақылайтын, оның ішінде сенімгерлік басқаруға берілген АҚ (ЖШС);</w:t>
      </w:r>
    </w:p>
    <w:p>
      <w:pPr>
        <w:spacing w:after="0"/>
        <w:ind w:left="0"/>
        <w:jc w:val="both"/>
      </w:pPr>
      <w:r>
        <w:rPr>
          <w:rFonts w:ascii="Times New Roman"/>
          <w:b w:val="false"/>
          <w:i w:val="false"/>
          <w:color w:val="000000"/>
          <w:sz w:val="28"/>
        </w:rPr>
        <w:t>
      20) ұйымның атқарушы органы – атауы ұйымның жарғысымен айқындалатын, атқарушы органның функцияларын жеке-дара жүзеге асыратын тұлға немесе алқалы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xml:space="preserve">
      3. Тиісті саланың уәкілетті органдары жоспарланатын кезеңнің алдындағы жылдың бірінші қыркүйегіне дейін олардың даму жоспарларында (мемлекеттік органның даму жоспарының жобасында) көрсетілген мемлекеттік органдардың мақсаттарына қол жеткізуге алып келетін ұйым қызметінің мақсаттарын, міндеттері мен түйінді көрсеткіштерін әзірлейді және ұйымдарға жібереді. </w:t>
      </w:r>
    </w:p>
    <w:bookmarkEnd w:id="15"/>
    <w:p>
      <w:pPr>
        <w:spacing w:after="0"/>
        <w:ind w:left="0"/>
        <w:jc w:val="both"/>
      </w:pPr>
      <w:r>
        <w:rPr>
          <w:rFonts w:ascii="Times New Roman"/>
          <w:b w:val="false"/>
          <w:i w:val="false"/>
          <w:color w:val="000000"/>
          <w:sz w:val="28"/>
        </w:rPr>
        <w:t>
      Мемлекет қатысатын АҚ (ЖШС) акцияларының бақылау пакеті (жарғылық капиталға қатысу үлесі) сенімгерлік басқаруға берілген жағдайда, сенімгерлік басқарушылар жоспарланатын кезеңнің алдындағы жылдың бірінші қыркүйегіне дейін ұйым қызметінің мақсаттарын, міндеттері мен түйінді көрсеткіштерін әзірлейді және ұйымдарға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4. Жергілікті атқарушы органдар (жергілікті бюджеттен қаржыландырылатын атқарушы органдар) жоспарланатын кезеңнің алдындағы жылдың бірінші қазанына дейін облыстың, республикалық маңызы бар қаланың, астананың даму жоспарында (облыстың, республикалық маңызы бар қаланың, астананың даму жоспарының жобасында) көрсетілген, жергілікті атқарушы органның мақсаттарына қол жеткізуге алып келетін ұйым қызметінің мақсаттарын, міндеттері мен түйінді көрсеткіштерін және (немесе) облыстың, республикалық маңызы бар қаланың, астананың даму жоспарын іске асыру жөніндегі іс-шараларды әзірлейді және ұйымдарға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5. Даму жоспарларын әзірлемейтін тиісті салалардың уәкілетті органдары жоспарланатын кезеңнің алдындағы жылдың бірінші қыркүйегіне дейін ұйымдарға:</w:t>
      </w:r>
    </w:p>
    <w:bookmarkEnd w:id="17"/>
    <w:p>
      <w:pPr>
        <w:spacing w:after="0"/>
        <w:ind w:left="0"/>
        <w:jc w:val="both"/>
      </w:pPr>
      <w:r>
        <w:rPr>
          <w:rFonts w:ascii="Times New Roman"/>
          <w:b w:val="false"/>
          <w:i w:val="false"/>
          <w:color w:val="000000"/>
          <w:sz w:val="28"/>
        </w:rPr>
        <w:t>
      1) тиісті саланың уәкілетті органының бюджеттік бағдарламасының мақсаттарына, нәтижелер көрсеткіштеріне қол жеткізуге және міндеттерінің орындалуын алып келетін ұйым қызметінің мақсаттары мен міндеттерін;</w:t>
      </w:r>
    </w:p>
    <w:p>
      <w:pPr>
        <w:spacing w:after="0"/>
        <w:ind w:left="0"/>
        <w:jc w:val="both"/>
      </w:pPr>
      <w:r>
        <w:rPr>
          <w:rFonts w:ascii="Times New Roman"/>
          <w:b w:val="false"/>
          <w:i w:val="false"/>
          <w:color w:val="000000"/>
          <w:sz w:val="28"/>
        </w:rPr>
        <w:t>
      2) қызметтің негізгі көрсеткіштерін әзірлейді және жібереді.</w:t>
      </w:r>
    </w:p>
    <w:p>
      <w:pPr>
        <w:spacing w:after="0"/>
        <w:ind w:left="0"/>
        <w:jc w:val="both"/>
      </w:pPr>
      <w:r>
        <w:rPr>
          <w:rFonts w:ascii="Times New Roman"/>
          <w:b w:val="false"/>
          <w:i w:val="false"/>
          <w:color w:val="000000"/>
          <w:sz w:val="28"/>
        </w:rPr>
        <w:t>
      Бюджеттік бағдарламаға өзгерістер және/немесе толықтырулар енгізілген не қайта бекітілген жағдайларда тиісті саланың уәкілетті органы бюджеттік бағдарламаға өзгерістер және/немесе толықтырулар енгізілген не ол қайта бекітілгеннен кейін бір ай ішінде ұйым үшін қызметтің мақсаттары мен міндеттерін, сондай-ақ түйінді көрсеткіштерін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6. Егер ұйымдар бюджеттік бағдарламаларды іске асыруға қатыспаған немесе олардың қатысуы мемлекеттік органның даму жоспарында (облыстың, республикалық маңызы бар қаланың, астананың даму жоспарында) көзделмеген жағдайда, тиісті саланың уәкілетті органы жоспарланатын кезеңнің алдындағы жылдың бірінші қыркүйегіне дейін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жоспарланатын кезеңнің алдындағы жылдың бірінші қазанына дейін осы органдар қызметінің стратегиялық бағыттарына байланысты ұйымдар қызметінің мақсаттарын, міндеттері мен түйінді көрсеткіштерін әзірлейді және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7.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 не қайта бекітілген жағдайда, тиісті саланың уәкілетті органы немесе жергілікті атқарушы орган (жергілікті бюджеттен қаржыландырылатын атқарушы орган)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енгізілгеннен не қайта бекітілгеннен кейін бір ай ішінде ұйым үшін қызметтің мақсаттары мен міндеттерін, сондай-ақ түйінді көрсеткіштерін нақтылайды.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0"/>
    <w:p>
      <w:pPr>
        <w:spacing w:after="0"/>
        <w:ind w:left="0"/>
        <w:jc w:val="both"/>
      </w:pPr>
      <w:r>
        <w:rPr>
          <w:rFonts w:ascii="Times New Roman"/>
          <w:b w:val="false"/>
          <w:i w:val="false"/>
          <w:color w:val="000000"/>
          <w:sz w:val="28"/>
        </w:rPr>
        <w:t>
      8. Бірыңғай оператор даму жоспарлары мен олардың орындалуы жөніндегі есептердің, даму жоспарларының іске асырылуын мониторингілеудің нәтижелері туралы есептер мен даму жоспарларының іске асырылуын бағалаудың веб-портал тізілімінде сақталуын қамтамасыз етеді.</w:t>
      </w:r>
    </w:p>
    <w:bookmarkEnd w:id="20"/>
    <w:bookmarkStart w:name="z174" w:id="21"/>
    <w:p>
      <w:pPr>
        <w:spacing w:after="0"/>
        <w:ind w:left="0"/>
        <w:jc w:val="both"/>
      </w:pPr>
      <w:r>
        <w:rPr>
          <w:rFonts w:ascii="Times New Roman"/>
          <w:b w:val="false"/>
          <w:i w:val="false"/>
          <w:color w:val="000000"/>
          <w:sz w:val="28"/>
        </w:rPr>
        <w:t>
      8-1. Төтенше жағдай мен шектеу іс-шаралары, оның ішінде карантин енгізілген кезде осы Қағидаларда көрсетілген талаптарды орындау мерзімі тоқтатыла тұрады және төтенше жағдай мен шектеу іс-шаралары, оның ішінде карантин қолданылу мерзімі тоқтатылғаннан кейін күнтізбелік отыз күн өткен соң қайта басталады.</w:t>
      </w:r>
    </w:p>
    <w:bookmarkEnd w:id="21"/>
    <w:p>
      <w:pPr>
        <w:spacing w:after="0"/>
        <w:ind w:left="0"/>
        <w:jc w:val="both"/>
      </w:pPr>
      <w:r>
        <w:rPr>
          <w:rFonts w:ascii="Times New Roman"/>
          <w:b w:val="false"/>
          <w:i w:val="false"/>
          <w:color w:val="000000"/>
          <w:sz w:val="28"/>
        </w:rPr>
        <w:t>
      Төтенше жағдай мен шектеу іс-шаралары, оның ішінде карантин қолданылу кезеңінде қажет болған жағдайда бекіту органының шешімі негізінде ұйымның даму жоспарын нақтылау жүзеге асырылады, ұйымның атқарушы органының шешімімен даму жоспарына Қаржы-шаруашылық қызмет көрсеткіштерінің есептеріне түзету жүргізіледі.</w:t>
      </w:r>
    </w:p>
    <w:p>
      <w:pPr>
        <w:spacing w:after="0"/>
        <w:ind w:left="0"/>
        <w:jc w:val="both"/>
      </w:pPr>
      <w:r>
        <w:rPr>
          <w:rFonts w:ascii="Times New Roman"/>
          <w:b w:val="false"/>
          <w:i w:val="false"/>
          <w:color w:val="000000"/>
          <w:sz w:val="28"/>
        </w:rPr>
        <w:t>
      Бірыңғай оператор тізілім веб-порталында ұйымдардың нақтыланған жартыжылдық даму жоспарының көрсеткіштеріне және даму жоспарына берілген қаржы-шаруашылық қызмет көрсеткіштерінің есептемелеріне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Ұлттық экономика министрінің 27.04.2020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4" w:id="22"/>
    <w:p>
      <w:pPr>
        <w:spacing w:after="0"/>
        <w:ind w:left="0"/>
        <w:jc w:val="left"/>
      </w:pPr>
      <w:r>
        <w:rPr>
          <w:rFonts w:ascii="Times New Roman"/>
          <w:b/>
          <w:i w:val="false"/>
          <w:color w:val="000000"/>
        </w:rPr>
        <w:t xml:space="preserve"> 2-тарау. Даму жоспарын әзірлеу және бекіту тәртібі</w:t>
      </w:r>
    </w:p>
    <w:bookmarkEnd w:id="22"/>
    <w:bookmarkStart w:name="z45" w:id="23"/>
    <w:p>
      <w:pPr>
        <w:spacing w:after="0"/>
        <w:ind w:left="0"/>
        <w:jc w:val="both"/>
      </w:pPr>
      <w:r>
        <w:rPr>
          <w:rFonts w:ascii="Times New Roman"/>
          <w:b w:val="false"/>
          <w:i w:val="false"/>
          <w:color w:val="000000"/>
          <w:sz w:val="28"/>
        </w:rPr>
        <w:t>
      9. Ұйымның даму жоспарын ұйымның атқарушы органы, сенімгерлік басқарушы мемлекеттік органның даму жоспарында, облыстың, республикалық маңызы бар қаланың, астананың даму жоспарында баяндалған мақсаттар мен міндеттерге сәйкес бес жылдық кезеңге бір рет әзірлейді.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10. МК даму жоспарын тиісті саланың уәкілетті органы, жергілікті арқарушы орган (жергілікті бюджеттен қаржыландырылатын атқарушы орган), аудандық маңызы бар қала, ауыл, кент, ауылдық округ әкімінің аппараты бекітеді.</w:t>
      </w:r>
    </w:p>
    <w:bookmarkEnd w:id="24"/>
    <w:p>
      <w:pPr>
        <w:spacing w:after="0"/>
        <w:ind w:left="0"/>
        <w:jc w:val="both"/>
      </w:pPr>
      <w:r>
        <w:rPr>
          <w:rFonts w:ascii="Times New Roman"/>
          <w:b w:val="false"/>
          <w:i w:val="false"/>
          <w:color w:val="000000"/>
          <w:sz w:val="28"/>
        </w:rPr>
        <w:t>
      Байқаушы кеңестері бар шаруашылық жүргізу құқығындағы МК-ның даму жоспарын тиісті саланың уәкілетті органы немесе жергілікті атқарушы орган (жергілікті бюджеттен қаржыландырылатын атқарушы орган) байқау кеңесінің қорытындысын ескере отырып, бекітеді.</w:t>
      </w:r>
    </w:p>
    <w:p>
      <w:pPr>
        <w:spacing w:after="0"/>
        <w:ind w:left="0"/>
        <w:jc w:val="both"/>
      </w:pPr>
      <w:r>
        <w:rPr>
          <w:rFonts w:ascii="Times New Roman"/>
          <w:b w:val="false"/>
          <w:i w:val="false"/>
          <w:color w:val="000000"/>
          <w:sz w:val="28"/>
        </w:rPr>
        <w:t>
      Мемлекет бақылауындағы АҚ мен ЖШС даму жоспарларын мемлекет бақылайтын АҚ мен ЖШС директорлар кеңестері (байқаушы кеңестермен) бекітеді.</w:t>
      </w:r>
    </w:p>
    <w:p>
      <w:pPr>
        <w:spacing w:after="0"/>
        <w:ind w:left="0"/>
        <w:jc w:val="both"/>
      </w:pPr>
      <w:r>
        <w:rPr>
          <w:rFonts w:ascii="Times New Roman"/>
          <w:b w:val="false"/>
          <w:i w:val="false"/>
          <w:color w:val="000000"/>
          <w:sz w:val="28"/>
        </w:rPr>
        <w:t>
      ЖШС-де байқаушы кеңес болмаған жағдайда, даму жоспарын тиісті саланың уәкілетті органы немесе жергілікті атқарушы орган (жергілікті бюджеттен қаржыландырылған атқарушы орган) бекітеді.</w:t>
      </w:r>
    </w:p>
    <w:bookmarkStart w:name="z47" w:id="25"/>
    <w:p>
      <w:pPr>
        <w:spacing w:after="0"/>
        <w:ind w:left="0"/>
        <w:jc w:val="both"/>
      </w:pPr>
      <w:r>
        <w:rPr>
          <w:rFonts w:ascii="Times New Roman"/>
          <w:b w:val="false"/>
          <w:i w:val="false"/>
          <w:color w:val="000000"/>
          <w:sz w:val="28"/>
        </w:rPr>
        <w:t xml:space="preserve">
      11. Ұйымның даму жоспары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құрылымға, нысандарға, көрсеткіштерге сәйкес тізілімнің веб-порталы арқылы әзірленеді және мыналарды қамтиды:</w:t>
      </w:r>
    </w:p>
    <w:bookmarkEnd w:id="25"/>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26"/>
    <w:p>
      <w:pPr>
        <w:spacing w:after="0"/>
        <w:ind w:left="0"/>
        <w:jc w:val="both"/>
      </w:pPr>
      <w:r>
        <w:rPr>
          <w:rFonts w:ascii="Times New Roman"/>
          <w:b w:val="false"/>
          <w:i w:val="false"/>
          <w:color w:val="000000"/>
          <w:sz w:val="28"/>
        </w:rPr>
        <w:t>
      12. Даму жоспарына түсіндірме жазба жоспарланған бес жылдық кезеңге арналған көрсеткіштер негіздемесін, сондай-ақ даму жоспарының әрбір қосымшасына негіздемелер мен түсіндірмелерді қамтиды.</w:t>
      </w:r>
    </w:p>
    <w:bookmarkEnd w:id="26"/>
    <w:bookmarkStart w:name="z49" w:id="27"/>
    <w:p>
      <w:pPr>
        <w:spacing w:after="0"/>
        <w:ind w:left="0"/>
        <w:jc w:val="both"/>
      </w:pPr>
      <w:r>
        <w:rPr>
          <w:rFonts w:ascii="Times New Roman"/>
          <w:b w:val="false"/>
          <w:i w:val="false"/>
          <w:color w:val="000000"/>
          <w:sz w:val="28"/>
        </w:rPr>
        <w:t>
      13. Даму жоспары бес жылдық кезең шеңберінде, жылдар бойынша бөлінген қаржы-шаруашылық қызметтің негізгі көрсеткіштерін көрсетеді.</w:t>
      </w:r>
    </w:p>
    <w:bookmarkEnd w:id="27"/>
    <w:bookmarkStart w:name="z50" w:id="28"/>
    <w:p>
      <w:pPr>
        <w:spacing w:after="0"/>
        <w:ind w:left="0"/>
        <w:jc w:val="both"/>
      </w:pPr>
      <w:r>
        <w:rPr>
          <w:rFonts w:ascii="Times New Roman"/>
          <w:b w:val="false"/>
          <w:i w:val="false"/>
          <w:color w:val="000000"/>
          <w:sz w:val="28"/>
        </w:rPr>
        <w:t>
      14. Қадағалау кеңесі және МК жоқ ЖШС-нің даму жоспарын әзірлеу және бекіту тізілімнің веб-порталында жүзеге асырылады.</w:t>
      </w:r>
    </w:p>
    <w:bookmarkEnd w:id="28"/>
    <w:p>
      <w:pPr>
        <w:spacing w:after="0"/>
        <w:ind w:left="0"/>
        <w:jc w:val="both"/>
      </w:pPr>
      <w:r>
        <w:rPr>
          <w:rFonts w:ascii="Times New Roman"/>
          <w:b w:val="false"/>
          <w:i w:val="false"/>
          <w:color w:val="000000"/>
          <w:sz w:val="28"/>
        </w:rPr>
        <w:t>
      Байқау кеңесі жоқ ЖШС мен МК-де даму жоспарының орындалуы жөніндегі есепті бекіту веб-портал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9"/>
    <w:p>
      <w:pPr>
        <w:spacing w:after="0"/>
        <w:ind w:left="0"/>
        <w:jc w:val="both"/>
      </w:pPr>
      <w:r>
        <w:rPr>
          <w:rFonts w:ascii="Times New Roman"/>
          <w:b w:val="false"/>
          <w:i w:val="false"/>
          <w:color w:val="000000"/>
          <w:sz w:val="28"/>
        </w:rPr>
        <w:t xml:space="preserve">
      15. Ұйымның атқарушы органы қолданыстағы бес жылдық жоспардың соңғы жылының жиырмасыншы қарашасынан кешіктірмей, бекітуші органдарға даму жоспарының жобасын қарап, бекітуге жібереді. </w:t>
      </w:r>
    </w:p>
    <w:bookmarkEnd w:id="29"/>
    <w:p>
      <w:pPr>
        <w:spacing w:after="0"/>
        <w:ind w:left="0"/>
        <w:jc w:val="both"/>
      </w:pPr>
      <w:r>
        <w:rPr>
          <w:rFonts w:ascii="Times New Roman"/>
          <w:b w:val="false"/>
          <w:i w:val="false"/>
          <w:color w:val="000000"/>
          <w:sz w:val="28"/>
        </w:rPr>
        <w:t>
      Ұйымның атқарушы органы бекітуші органдарға даму жоспарының жобасымен бір мезгілде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және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Осы Қағидаларға 14, 15, 16, 17, 17-1, 17-2, 18, 19, 20, 21, 22, 23, 24 және 25-қосымшаларға сәйкес нысандарда көрсетілген қаржы-шаруашылық қызмет көрсеткіштерінің есептемесі тек ақпараттық сипатта болады және бекіту нысанасы болып табылмайды.</w:t>
      </w:r>
    </w:p>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есептемесіне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оған атқарушы органның шешімі негізінде ұйымның электрондық цифрлық қолтаңбасымен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0"/>
    <w:p>
      <w:pPr>
        <w:spacing w:after="0"/>
        <w:ind w:left="0"/>
        <w:jc w:val="both"/>
      </w:pPr>
      <w:r>
        <w:rPr>
          <w:rFonts w:ascii="Times New Roman"/>
          <w:b w:val="false"/>
          <w:i w:val="false"/>
          <w:color w:val="000000"/>
          <w:sz w:val="28"/>
        </w:rPr>
        <w:t>
      16. Байқаушы кеңесі бар шаруашылық жүргізу құқығындағы МК-на ұйымның атқарушы органы байқаушы кеңестің қарауына қолданыстағы бес жылдық жоспардың соңғы жылының бірінші қазанына дейін даму жоспарының жобасын жібереді.</w:t>
      </w:r>
    </w:p>
    <w:bookmarkEnd w:id="30"/>
    <w:p>
      <w:pPr>
        <w:spacing w:after="0"/>
        <w:ind w:left="0"/>
        <w:jc w:val="both"/>
      </w:pPr>
      <w:r>
        <w:rPr>
          <w:rFonts w:ascii="Times New Roman"/>
          <w:b w:val="false"/>
          <w:i w:val="false"/>
          <w:color w:val="000000"/>
          <w:sz w:val="28"/>
        </w:rPr>
        <w:t>
      Шаруашылық жүргізу құқығындағы МК байқаушы кеңесі қолданыстағы бес жылдық жоспардың соңғы жылының жиырма бесінші қазанына дейін тиісті саланың уәкілетті органына немесе жергілікті атқарушы органға (жергілікті бюджеттен қаржыландыратын атқарушы органға) даму жоспары жобасының қорытындысын ұсынады.</w:t>
      </w:r>
    </w:p>
    <w:bookmarkStart w:name="z53" w:id="31"/>
    <w:p>
      <w:pPr>
        <w:spacing w:after="0"/>
        <w:ind w:left="0"/>
        <w:jc w:val="both"/>
      </w:pPr>
      <w:r>
        <w:rPr>
          <w:rFonts w:ascii="Times New Roman"/>
          <w:b w:val="false"/>
          <w:i w:val="false"/>
          <w:color w:val="000000"/>
          <w:sz w:val="28"/>
        </w:rPr>
        <w:t>
      17. Бекітуші орган ұйымның даму жоспарының жобасын ол түскен күннен бастап он жұмыс күні ішінде қарайды.</w:t>
      </w:r>
    </w:p>
    <w:bookmarkEnd w:id="31"/>
    <w:p>
      <w:pPr>
        <w:spacing w:after="0"/>
        <w:ind w:left="0"/>
        <w:jc w:val="both"/>
      </w:pPr>
      <w:r>
        <w:rPr>
          <w:rFonts w:ascii="Times New Roman"/>
          <w:b w:val="false"/>
          <w:i w:val="false"/>
          <w:color w:val="000000"/>
          <w:sz w:val="28"/>
        </w:rPr>
        <w:t>
      Бекітуші органның ескертулері болған жағдайда, атқарушы орган ескертулер алған күннен бастап бес жұмыс күні ішінде даму жоспарының жобасын пысықтап, оны бекітуші органға бекітуге қайта ұсынады, бекітуші орган пысықталған даму жоспарының жобасын бес жұмыс күні ішінде қарайды.</w:t>
      </w:r>
    </w:p>
    <w:bookmarkStart w:name="z54" w:id="32"/>
    <w:p>
      <w:pPr>
        <w:spacing w:after="0"/>
        <w:ind w:left="0"/>
        <w:jc w:val="both"/>
      </w:pPr>
      <w:r>
        <w:rPr>
          <w:rFonts w:ascii="Times New Roman"/>
          <w:b w:val="false"/>
          <w:i w:val="false"/>
          <w:color w:val="000000"/>
          <w:sz w:val="28"/>
        </w:rPr>
        <w:t>
      18. Даму жоспарын бекітуші орган жоспарланатын кезеннің алдындағы жылдың жиырма бесінші желтоқсанына дейін бекітеді.</w:t>
      </w:r>
    </w:p>
    <w:bookmarkEnd w:id="32"/>
    <w:bookmarkStart w:name="z175" w:id="33"/>
    <w:p>
      <w:pPr>
        <w:spacing w:after="0"/>
        <w:ind w:left="0"/>
        <w:jc w:val="both"/>
      </w:pPr>
      <w:r>
        <w:rPr>
          <w:rFonts w:ascii="Times New Roman"/>
          <w:b w:val="false"/>
          <w:i w:val="false"/>
          <w:color w:val="000000"/>
          <w:sz w:val="28"/>
        </w:rPr>
        <w:t>
      18-1. Бес жылдық кезеңге арналған даму жоспарын бекіту кезеңінде даму жоспарын жыл сайынғы нақтылауды әзірлеу талап етілмейді.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19. Ұйым құрылған жағдайда, тиісті саланың уәкілетті органы немесе жергілікті атқарушы орган (жергілікті бюджеттен қаржыландыратын атқарушы орган) не аудандық маңызы бар қала, ауыл, кент, ауылдық округ әкімінің аппараты ұйым әділет органында мемлекеттік тіркелген күннен бастап он жұмыс күні ішінде осы органдар қызметінің стратегиялық бағыттарына байланысты ұйым қызметінің мақсаты, міндеттері мен негізгі көрсеткіштерін әзірлеп, жаңадан құрылған ұйымға жібереді.</w:t>
      </w:r>
    </w:p>
    <w:bookmarkEnd w:id="34"/>
    <w:bookmarkStart w:name="z56" w:id="35"/>
    <w:p>
      <w:pPr>
        <w:spacing w:after="0"/>
        <w:ind w:left="0"/>
        <w:jc w:val="both"/>
      </w:pPr>
      <w:r>
        <w:rPr>
          <w:rFonts w:ascii="Times New Roman"/>
          <w:b w:val="false"/>
          <w:i w:val="false"/>
          <w:color w:val="000000"/>
          <w:sz w:val="28"/>
        </w:rPr>
        <w:t>
      20. Жаңадан құрылған ұйымның атқарушы органы ұйым әділет органында мемлекеттік тіркелген күннен бастап жиырма жұмыс күні ішінде бес жылдық кезеңге даму жоспарын әзірлеп, оны бекітуші органның қарауына жібереді.</w:t>
      </w:r>
    </w:p>
    <w:bookmarkEnd w:id="35"/>
    <w:p>
      <w:pPr>
        <w:spacing w:after="0"/>
        <w:ind w:left="0"/>
        <w:jc w:val="both"/>
      </w:pPr>
      <w:r>
        <w:rPr>
          <w:rFonts w:ascii="Times New Roman"/>
          <w:b w:val="false"/>
          <w:i w:val="false"/>
          <w:color w:val="000000"/>
          <w:sz w:val="28"/>
        </w:rPr>
        <w:t>
      Бекітуші орган жаңадан құрылған ұйымның даму жоспарының жобасын түскен күнінен бастап он жұмыс күні ішінде қарайды.</w:t>
      </w:r>
    </w:p>
    <w:p>
      <w:pPr>
        <w:spacing w:after="0"/>
        <w:ind w:left="0"/>
        <w:jc w:val="both"/>
      </w:pPr>
      <w:r>
        <w:rPr>
          <w:rFonts w:ascii="Times New Roman"/>
          <w:b w:val="false"/>
          <w:i w:val="false"/>
          <w:color w:val="000000"/>
          <w:sz w:val="28"/>
        </w:rPr>
        <w:t>
      Бекітуші органның ескертулері болған жағдайда, ұйымның атқарушы органы ескертулер алған күннен бастап бес жұмыс күні ішінде даму жоспарының жобасын пысықтап, оны бекітуші органға бекітуге қайта ұсынады, бекітуші орган пысықталған даму жоспарының жобасын бес жұмыс күні ішінде қарайды.</w:t>
      </w:r>
    </w:p>
    <w:bookmarkStart w:name="z57" w:id="36"/>
    <w:p>
      <w:pPr>
        <w:spacing w:after="0"/>
        <w:ind w:left="0"/>
        <w:jc w:val="both"/>
      </w:pPr>
      <w:r>
        <w:rPr>
          <w:rFonts w:ascii="Times New Roman"/>
          <w:b w:val="false"/>
          <w:i w:val="false"/>
          <w:color w:val="000000"/>
          <w:sz w:val="28"/>
        </w:rPr>
        <w:t>
      21. Ұйым даму жоспары бекітілген күннен бастап бес жұмыс күні ішінде оған ұйымның электрондық цифрлық қолтаңбасымен қол қойып, сәйкестендіргішін көрсете отырып, бекітуші органның PDF форматында сканерленген шешімін тіркеп, тізілімнің веб-порталы арқылы тізілімге қосу үшін бірыңғай операторға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22. Бірыңғай оператор даму жоспары түскен күннен бастап бес жұмыс күні ішінде ұйымның электрондық мекенжайына даму жоспарының тізілімге қабылданғаны туралы хабарлама, не оны қабылдаудан бас тартылғаны туралы хабарлама жібереді.</w:t>
      </w:r>
    </w:p>
    <w:bookmarkEnd w:id="37"/>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жоспарының бекітілгені туралы қоса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даму жоспарын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даму жоспарын қабылдаудан бас тартқан жағдайда, ұйым ескертулерді жойып, даму жоспарының қабылдаудан бас тартылғаны туралы хабарламаны алған күннен бастап бес жұмыс күні ішінде бірыңғай операторға даму жоспарын қайта енгізеді.</w:t>
      </w:r>
    </w:p>
    <w:bookmarkStart w:name="z59" w:id="38"/>
    <w:p>
      <w:pPr>
        <w:spacing w:after="0"/>
        <w:ind w:left="0"/>
        <w:jc w:val="left"/>
      </w:pPr>
      <w:r>
        <w:rPr>
          <w:rFonts w:ascii="Times New Roman"/>
          <w:b/>
          <w:i w:val="false"/>
          <w:color w:val="000000"/>
        </w:rPr>
        <w:t xml:space="preserve"> 1-параграф. Даму жоспарын жыл сайынғы нақтылау</w:t>
      </w:r>
    </w:p>
    <w:bookmarkEnd w:id="38"/>
    <w:bookmarkStart w:name="z60" w:id="39"/>
    <w:p>
      <w:pPr>
        <w:spacing w:after="0"/>
        <w:ind w:left="0"/>
        <w:jc w:val="both"/>
      </w:pPr>
      <w:r>
        <w:rPr>
          <w:rFonts w:ascii="Times New Roman"/>
          <w:b w:val="false"/>
          <w:i w:val="false"/>
          <w:color w:val="000000"/>
          <w:sz w:val="28"/>
        </w:rPr>
        <w:t>
      23. Бекіту органы бекітілген Даму жоспарының екінші жылынан бастап Даму жоспарын жыл сайын нақтылауды жүзеге асырады. Атқарушы орган екінші жартыжылдықта жартыжылдық нақтылау жарияланған күннен бастап жыл сайынғы даму жоспарын нақтылау жобасын әзірлейді.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xml:space="preserve">
      24. Ұйымның даму жоспарын жыл сайынғы нақтылау тізілімнің веб-порталында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13-қосымшалардағы</w:t>
      </w:r>
      <w:r>
        <w:rPr>
          <w:rFonts w:ascii="Times New Roman"/>
          <w:b w:val="false"/>
          <w:i w:val="false"/>
          <w:color w:val="000000"/>
          <w:sz w:val="28"/>
        </w:rPr>
        <w:t xml:space="preserve"> құрылымға, нысандарға, көрсеткіштерге сәйкес жүзеге асырылады және:</w:t>
      </w:r>
    </w:p>
    <w:bookmarkEnd w:id="40"/>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25. Ұйымның атқарушы органы жоспарланған кезеңнің алдындағы жылдың жиырмасыншы қарашасынан кешіктірмей, осы Қағидалардың 14-тармағының ережелерін ескере отырып, ұйымның даму жоспарын жыл сайынғы нақтылау жобасын бекіту органына қарауға жібереді.</w:t>
      </w:r>
    </w:p>
    <w:bookmarkEnd w:id="41"/>
    <w:p>
      <w:pPr>
        <w:spacing w:after="0"/>
        <w:ind w:left="0"/>
        <w:jc w:val="both"/>
      </w:pPr>
      <w:r>
        <w:rPr>
          <w:rFonts w:ascii="Times New Roman"/>
          <w:b w:val="false"/>
          <w:i w:val="false"/>
          <w:color w:val="000000"/>
          <w:sz w:val="28"/>
        </w:rPr>
        <w:t xml:space="preserve">
      Ұйымның атқарушы органы бекітуші органдарға даму жоспарын жыл сайынғы нақтылаудың жобасымен бір мезгілде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25-қосымшалардағы</w:t>
      </w:r>
      <w:r>
        <w:rPr>
          <w:rFonts w:ascii="Times New Roman"/>
          <w:b w:val="false"/>
          <w:i w:val="false"/>
          <w:color w:val="000000"/>
          <w:sz w:val="28"/>
        </w:rPr>
        <w:t xml:space="preserve">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есептеріне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есептемесін түзету тізілімнің веб-порталында жүзеге асырылады және атқарушы органның шешімі негізінде ұйымның электрондық цифрлық қолтаңбасымен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26. Байқаушы кеңесі бар шаруашылық жүргізу құқығындағы МК-ға ұйымның атқарушы органы жоспарланған кезеңнің алдындағы жылдың бірінші қазанына дейін даму жоспарын жыл сайынғы нақтылаудың жобасын байқаушы кеңеске қарауға және келісуге жібереді.</w:t>
      </w:r>
    </w:p>
    <w:bookmarkEnd w:id="42"/>
    <w:p>
      <w:pPr>
        <w:spacing w:after="0"/>
        <w:ind w:left="0"/>
        <w:jc w:val="both"/>
      </w:pPr>
      <w:r>
        <w:rPr>
          <w:rFonts w:ascii="Times New Roman"/>
          <w:b w:val="false"/>
          <w:i w:val="false"/>
          <w:color w:val="000000"/>
          <w:sz w:val="28"/>
        </w:rPr>
        <w:t>
      Шаруашылық жүргізу құқығындағы мемлекеттік кәсіпорынның байқаушы кеңесі жоспарланған кезеңнің алдындағы жылдың жиырмасыншы қазанына дейін тиісті саланың уәкілетті органына немесе жергілікті атқарушы органға (жергілікті бюджетпен қаржыландыратын атқарушы органға) даму жоспарын жыл сайынғы нақтылаудың жобасына қорытынды ұсынады.</w:t>
      </w:r>
    </w:p>
    <w:bookmarkStart w:name="z64" w:id="43"/>
    <w:p>
      <w:pPr>
        <w:spacing w:after="0"/>
        <w:ind w:left="0"/>
        <w:jc w:val="both"/>
      </w:pPr>
      <w:r>
        <w:rPr>
          <w:rFonts w:ascii="Times New Roman"/>
          <w:b w:val="false"/>
          <w:i w:val="false"/>
          <w:color w:val="000000"/>
          <w:sz w:val="28"/>
        </w:rPr>
        <w:t>
      27. Бекітуші орган ұйымның даму жоспарын жыл сайынғы нақтылаудың жобасын келіп түскен күнінен бастап он жұмыс күні ішінде қарайды.</w:t>
      </w:r>
    </w:p>
    <w:bookmarkEnd w:id="43"/>
    <w:p>
      <w:pPr>
        <w:spacing w:after="0"/>
        <w:ind w:left="0"/>
        <w:jc w:val="both"/>
      </w:pPr>
      <w:r>
        <w:rPr>
          <w:rFonts w:ascii="Times New Roman"/>
          <w:b w:val="false"/>
          <w:i w:val="false"/>
          <w:color w:val="000000"/>
          <w:sz w:val="28"/>
        </w:rPr>
        <w:t>
      Бекітуші органның ескертулері болған жағдайда, ұйымның атқарушы органы ескертулер алған күннен бастап бес жұмыс күні ішінде даму жоспарын жыл сайынғы нақтылаудың жобасын пысықтап, оны бекітуші органға бекітуге қайта ұсынады, бекітуші орган пысықталған даму жоспарын жыл сайынғы нақтылаудың жобасын бес жұмыс күні ішінде қарайды.</w:t>
      </w:r>
    </w:p>
    <w:bookmarkStart w:name="z65" w:id="44"/>
    <w:p>
      <w:pPr>
        <w:spacing w:after="0"/>
        <w:ind w:left="0"/>
        <w:jc w:val="both"/>
      </w:pPr>
      <w:r>
        <w:rPr>
          <w:rFonts w:ascii="Times New Roman"/>
          <w:b w:val="false"/>
          <w:i w:val="false"/>
          <w:color w:val="000000"/>
          <w:sz w:val="28"/>
        </w:rPr>
        <w:t>
      28. Даму жоспарын жыл сайынғы нақтылауды бекіту органы осы Қағидалардың 14-тармағының ережелерін ескере отырып, жоспарланатын кезеңнің алдындағы жылдың жиырма бесінші желтоқсанына дейін бекітеді.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29. Ұйым даму жоспарын жыл сайынғы нақтылау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тізілімнің веб-порталы арқылы тізілімге қосу үшін бірыңғай операторға жібереді.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30. Бірыңғай оператор нақтыланған даму жоспары түскен күннен бастап бес жұмыс күні ішінде ұйымның электрондық мекенжайына нақтыланған даму жоспарының тізілімге қабылданғаны туралы хабарламаны не оны қабылдаудан бас тартылғаны туралы хабарламаны жолдайды.</w:t>
      </w:r>
    </w:p>
    <w:bookmarkEnd w:id="4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 жыл сайынғы нақтылауды бекіту туралы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нақтыланған даму жоспарын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нақтыланған даму жоспарын қабылдаудан бас тартқан жағдайда, ұйым ескертулерді жойып, бірыңғай операторға нақтыланған даму жоспарының қабылдаудан бас тартылғаны туралы хабарламаны алған күннен бастап бес жұмыс күні ішінде нақтыланған даму жоспарын қайта енгізеді.</w:t>
      </w:r>
    </w:p>
    <w:bookmarkStart w:name="z68" w:id="47"/>
    <w:p>
      <w:pPr>
        <w:spacing w:after="0"/>
        <w:ind w:left="0"/>
        <w:jc w:val="left"/>
      </w:pPr>
      <w:r>
        <w:rPr>
          <w:rFonts w:ascii="Times New Roman"/>
          <w:b/>
          <w:i w:val="false"/>
          <w:color w:val="000000"/>
        </w:rPr>
        <w:t xml:space="preserve"> 2-параграф. Даму жоспарын жартыжылдық нақтылау</w:t>
      </w:r>
    </w:p>
    <w:bookmarkEnd w:id="47"/>
    <w:bookmarkStart w:name="z69" w:id="48"/>
    <w:p>
      <w:pPr>
        <w:spacing w:after="0"/>
        <w:ind w:left="0"/>
        <w:jc w:val="both"/>
      </w:pPr>
      <w:r>
        <w:rPr>
          <w:rFonts w:ascii="Times New Roman"/>
          <w:b w:val="false"/>
          <w:i w:val="false"/>
          <w:color w:val="000000"/>
          <w:sz w:val="28"/>
        </w:rPr>
        <w:t xml:space="preserve">
      31. Даму жоспарын жартыжылдық нақтылауға ұйымның бастамасы бойынша:: </w:t>
      </w:r>
    </w:p>
    <w:bookmarkEnd w:id="48"/>
    <w:p>
      <w:pPr>
        <w:spacing w:after="0"/>
        <w:ind w:left="0"/>
        <w:jc w:val="both"/>
      </w:pPr>
      <w:r>
        <w:rPr>
          <w:rFonts w:ascii="Times New Roman"/>
          <w:b w:val="false"/>
          <w:i w:val="false"/>
          <w:color w:val="000000"/>
          <w:sz w:val="28"/>
        </w:rPr>
        <w:t>
      1) Қазақстан Республикасы Президентінің елдегі жағдай мен ішкі және сыртқы саясаттың негізгі бағыттары туралы Қазақстан халқына жолдауына, мемлекеттік жоспарлау жүйесінің құжаттарына және өзге де жоспарлау құжаттарына енгізілетін өзгерістерге;</w:t>
      </w:r>
    </w:p>
    <w:p>
      <w:pPr>
        <w:spacing w:after="0"/>
        <w:ind w:left="0"/>
        <w:jc w:val="both"/>
      </w:pPr>
      <w:r>
        <w:rPr>
          <w:rFonts w:ascii="Times New Roman"/>
          <w:b w:val="false"/>
          <w:i w:val="false"/>
          <w:color w:val="000000"/>
          <w:sz w:val="28"/>
        </w:rPr>
        <w:t>
      2) ұйым қызметінің негізгі бағыттарын өзгертуге;</w:t>
      </w:r>
    </w:p>
    <w:p>
      <w:pPr>
        <w:spacing w:after="0"/>
        <w:ind w:left="0"/>
        <w:jc w:val="both"/>
      </w:pPr>
      <w:r>
        <w:rPr>
          <w:rFonts w:ascii="Times New Roman"/>
          <w:b w:val="false"/>
          <w:i w:val="false"/>
          <w:color w:val="000000"/>
          <w:sz w:val="28"/>
        </w:rPr>
        <w:t>
      3) мемлекеттік органның даму жоспарына (облыстың, республикалық маңызы бар қаланың, астананың даму жоспарына) өзгерістер және/немесе толықтырулар енгізуге немесе оны қайта бекітуге;</w:t>
      </w:r>
    </w:p>
    <w:p>
      <w:pPr>
        <w:spacing w:after="0"/>
        <w:ind w:left="0"/>
        <w:jc w:val="both"/>
      </w:pPr>
      <w:r>
        <w:rPr>
          <w:rFonts w:ascii="Times New Roman"/>
          <w:b w:val="false"/>
          <w:i w:val="false"/>
          <w:color w:val="000000"/>
          <w:sz w:val="28"/>
        </w:rPr>
        <w:t>
      4) бюджеттен қаражат бөлуге немесе қысқартуға немесе ұйымдарға бюджеттік кредит беруге;</w:t>
      </w:r>
    </w:p>
    <w:p>
      <w:pPr>
        <w:spacing w:after="0"/>
        <w:ind w:left="0"/>
        <w:jc w:val="both"/>
      </w:pPr>
      <w:r>
        <w:rPr>
          <w:rFonts w:ascii="Times New Roman"/>
          <w:b w:val="false"/>
          <w:i w:val="false"/>
          <w:color w:val="000000"/>
          <w:sz w:val="28"/>
        </w:rPr>
        <w:t>
      5) даму жоспарының көрсеткіштеріне әсер ететін бекіту органы мен ұйымның құқықтық актілерін және өзге де құжаттарын қабылдауға немесе өзгертуге байланысты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32. Ағымдағы қаржы жылы ішінде жартыжылдықта екі реттен асырмай даму жоспарын жартыжылдық нақтылауға жол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0"/>
    <w:p>
      <w:pPr>
        <w:spacing w:after="0"/>
        <w:ind w:left="0"/>
        <w:jc w:val="both"/>
      </w:pPr>
      <w:r>
        <w:rPr>
          <w:rFonts w:ascii="Times New Roman"/>
          <w:b w:val="false"/>
          <w:i w:val="false"/>
          <w:color w:val="000000"/>
          <w:sz w:val="28"/>
        </w:rPr>
        <w:t>
      33. Даму жоспарын жартыжылдық нақтылау тізілімнің веб-порталында осы Қағидаларға 1, 2, 3, 4, 5, 6, 7, 7-1, 7-2, 8, 9, 10, 11, 12 және 13-қосымшалардағы құрылымға, нысандарға, көрсеткіштер тізіліміне сәйкес жүзеге асырылады және:</w:t>
      </w:r>
    </w:p>
    <w:bookmarkEnd w:id="50"/>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xml:space="preserve">
      34. Ұйымның атқарушы органы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жағдайларда даму жоспарының әрбір қосымшасына енгізілген нақтылаулардың негіздемелері мен түсіндірмесін қамтитын түсіндірме жазбасы бар нақтыланған даму жоспарының жобасын бекіту органының қарауына енгізеді.</w:t>
      </w:r>
    </w:p>
    <w:bookmarkEnd w:id="51"/>
    <w:p>
      <w:pPr>
        <w:spacing w:after="0"/>
        <w:ind w:left="0"/>
        <w:jc w:val="both"/>
      </w:pPr>
      <w:r>
        <w:rPr>
          <w:rFonts w:ascii="Times New Roman"/>
          <w:b w:val="false"/>
          <w:i w:val="false"/>
          <w:color w:val="000000"/>
          <w:sz w:val="28"/>
        </w:rPr>
        <w:t xml:space="preserve">
      Ұйымның атқарушы органы даму жоспарын жартыжылдық нақтылау жобасымен бір мезгілде бекіту органына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сай нысандарға сәйкес қаржы-шаруашылық қызмет көрсеткіштерінің есептемелерін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қосалқы өндіріс шығыстары есепке алынған негізгі өндірістің шығыстары, қосалқы өндіріс шығыстары,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xml:space="preserve">
      Атқарушы орган даму жоспарында бекітілген жиынтық көрсеткіштер шеңберінде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нысандарда көрсетілген қаржы-шаруашылық қызмет көрсеткіштерінің есептемелеріне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атқарушы органның шешімі негізінде ұйымның электрондық цифрлық қолтаңбасы қойылады.</w:t>
      </w:r>
    </w:p>
    <w:p>
      <w:pPr>
        <w:spacing w:after="0"/>
        <w:ind w:left="0"/>
        <w:jc w:val="both"/>
      </w:pPr>
      <w:r>
        <w:rPr>
          <w:rFonts w:ascii="Times New Roman"/>
          <w:b w:val="false"/>
          <w:i w:val="false"/>
          <w:color w:val="000000"/>
          <w:sz w:val="28"/>
        </w:rPr>
        <w:t>
      Бекіту органы нақтыланған даму жоспарының жобасын келіп түскен күнінен бастап он жұмыс күні ішінде қарайды.</w:t>
      </w:r>
    </w:p>
    <w:p>
      <w:pPr>
        <w:spacing w:after="0"/>
        <w:ind w:left="0"/>
        <w:jc w:val="both"/>
      </w:pPr>
      <w:r>
        <w:rPr>
          <w:rFonts w:ascii="Times New Roman"/>
          <w:b w:val="false"/>
          <w:i w:val="false"/>
          <w:color w:val="000000"/>
          <w:sz w:val="28"/>
        </w:rPr>
        <w:t>
      Ескертулер болса, ұйымның атқарушы органы ескертулер алған күннен бастап бес жұмыс күні ішінде нақтыланған даму жоспарының жобасын пысықтап, оны бекіту органының қарауына қайта ұсынады.</w:t>
      </w:r>
    </w:p>
    <w:p>
      <w:pPr>
        <w:spacing w:after="0"/>
        <w:ind w:left="0"/>
        <w:jc w:val="both"/>
      </w:pPr>
      <w:r>
        <w:rPr>
          <w:rFonts w:ascii="Times New Roman"/>
          <w:b w:val="false"/>
          <w:i w:val="false"/>
          <w:color w:val="000000"/>
          <w:sz w:val="28"/>
        </w:rPr>
        <w:t xml:space="preserve">
      Атқарушы орган нақтыланған даму жоспарын қарауға енгізген күннен бастап бекіту органы оны жиырма жұмыс күні ішінде, бірақ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ережелерін ескере отырып, ағымдағы жылдың бірінші жартыжылдығында жиырма бесінші маусымнан және ағымдағы жылдың екінші жартыжылдығында жиырма бесінші желтоқсаннан кешіктірмей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35. Ұйым даму жоспарын жыл сайынғы нақтылау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3"/>
    <w:p>
      <w:pPr>
        <w:spacing w:after="0"/>
        <w:ind w:left="0"/>
        <w:jc w:val="both"/>
      </w:pPr>
      <w:r>
        <w:rPr>
          <w:rFonts w:ascii="Times New Roman"/>
          <w:b w:val="false"/>
          <w:i w:val="false"/>
          <w:color w:val="000000"/>
          <w:sz w:val="28"/>
        </w:rPr>
        <w:t>
      36. Бірыңғай оператор нақтыланған даму жоспары түскен күннен бастап бес жұмыс күні ішінде ұйымның электрондық мекенжайына нақтыланған даму жоспарының тізілімге қабылданғаны туралы хабарлама, не оны қабылдаудан бас тартылғаны туралы хабарлама жолдайды.</w:t>
      </w:r>
    </w:p>
    <w:bookmarkEnd w:id="53"/>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 жыл сайынғы нақтылауды бекіту туралы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нақтыланған даму жоспарын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нақтыланған даму жоспарын қабылдаудан бас тартқан жағдайда, ұйым ескертулерді жойып, нақтыланған даму жоспарының қабылдаудан бас тартылғаны туралы хабарламаны алған күннен бастап бес жұмыс күні ішінде даму жоспарын бірыңғай операторға қайта енгізеді.</w:t>
      </w:r>
    </w:p>
    <w:bookmarkStart w:name="z80" w:id="54"/>
    <w:p>
      <w:pPr>
        <w:spacing w:after="0"/>
        <w:ind w:left="0"/>
        <w:jc w:val="left"/>
      </w:pPr>
      <w:r>
        <w:rPr>
          <w:rFonts w:ascii="Times New Roman"/>
          <w:b/>
          <w:i w:val="false"/>
          <w:color w:val="000000"/>
        </w:rPr>
        <w:t xml:space="preserve"> 3-тарау. Даму жоспарының орындалуы жөніндегі есепті әзірлеу және ұсыну тәртібі</w:t>
      </w:r>
    </w:p>
    <w:bookmarkEnd w:id="54"/>
    <w:bookmarkStart w:name="z81" w:id="55"/>
    <w:p>
      <w:pPr>
        <w:spacing w:after="0"/>
        <w:ind w:left="0"/>
        <w:jc w:val="both"/>
      </w:pPr>
      <w:r>
        <w:rPr>
          <w:rFonts w:ascii="Times New Roman"/>
          <w:b w:val="false"/>
          <w:i w:val="false"/>
          <w:color w:val="000000"/>
          <w:sz w:val="28"/>
        </w:rPr>
        <w:t>
      37. Даму жоспарының орындалуы жөніндегі есепті ұйымның атқарушы органы бес жылдық кезеннің әр қаржы жылының қорытындылары бойынша веб-портал арқылы әзірлейді.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38. Даму жоспарының орындалуы жөніндегі есепті әзірлеу осы Қағидаларға 1, 2, 3, 4, 5, 6, 7, 7-1, 7-2, 8, 9, 10, 11, 12 және 13-қосымшалардағы құрылымға, нысандарға, көрсеткіштерге сәйкес жүзеге асырылады және:</w:t>
      </w:r>
    </w:p>
    <w:bookmarkEnd w:id="56"/>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7"/>
    <w:p>
      <w:pPr>
        <w:spacing w:after="0"/>
        <w:ind w:left="0"/>
        <w:jc w:val="both"/>
      </w:pPr>
      <w:r>
        <w:rPr>
          <w:rFonts w:ascii="Times New Roman"/>
          <w:b w:val="false"/>
          <w:i w:val="false"/>
          <w:color w:val="000000"/>
          <w:sz w:val="28"/>
        </w:rPr>
        <w:t>
      39. Даму жоспарының орындалуы жөніндегі есептің жобасы бекіту органының қарауына осы Қағидалардың 14-тармағының ережелерін ескере отырып енгізіледі:</w:t>
      </w:r>
    </w:p>
    <w:bookmarkEnd w:id="57"/>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ұйымның атқарушы органы – есепті жылдан кейінгі жылдың он бесінші сәуірінен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ұйымның атқарушы органы аудиттелген қаржылық есептілік бекітілгеннен кейін – он бес жұмыс күні ішінде, бірақ, есепті жылдан кейінгі жылдың бірінші қыркүйегінен кешіктірмей енгізеді.</w:t>
      </w:r>
    </w:p>
    <w:p>
      <w:pPr>
        <w:spacing w:after="0"/>
        <w:ind w:left="0"/>
        <w:jc w:val="both"/>
      </w:pPr>
      <w:r>
        <w:rPr>
          <w:rFonts w:ascii="Times New Roman"/>
          <w:b w:val="false"/>
          <w:i w:val="false"/>
          <w:color w:val="000000"/>
          <w:sz w:val="28"/>
        </w:rPr>
        <w:t>
      Ұйымның атқарушы органы даму жоспарының орындалуы жөніндегі есептің жобасымен бір мезгілде бекітуші органдарға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40. Бекітуші орган даму жоспарының орындалуы жөніндегі есептің жобасын келіп түскен күнінен бастап бес жұмыс күні ішінде қарайды.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59"/>
    <w:p>
      <w:pPr>
        <w:spacing w:after="0"/>
        <w:ind w:left="0"/>
        <w:jc w:val="both"/>
      </w:pPr>
      <w:r>
        <w:rPr>
          <w:rFonts w:ascii="Times New Roman"/>
          <w:b w:val="false"/>
          <w:i w:val="false"/>
          <w:color w:val="000000"/>
          <w:sz w:val="28"/>
        </w:rPr>
        <w:t>
      41. Бекітуші органның ескертулері болған жағдайда, ұйымның атқарушы органы ескертулер алған күннен бастап екі жұмыс күн ішінде даму жоспарының орындалуы жөніндегі есептің жобасын пысықтап, оны бекітуші органның қарауына қайта ұсынады, бекітуші орган даму жоспарының орындалуы жөніндегі есептің пысықталған жобасын үш жұмыс күні ішінде қарайды.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0"/>
    <w:p>
      <w:pPr>
        <w:spacing w:after="0"/>
        <w:ind w:left="0"/>
        <w:jc w:val="both"/>
      </w:pPr>
      <w:r>
        <w:rPr>
          <w:rFonts w:ascii="Times New Roman"/>
          <w:b w:val="false"/>
          <w:i w:val="false"/>
          <w:color w:val="000000"/>
          <w:sz w:val="28"/>
        </w:rPr>
        <w:t xml:space="preserve">
      42. Есепті бекіту органы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ережелерін ескере отырып бекітеді:</w:t>
      </w:r>
    </w:p>
    <w:bookmarkEnd w:id="60"/>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ұйымдарға – есепті кезеңнен кейінгі жылдың бірінші маусымынан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ұйымдарға – ұйымның атқарушы органының қарауына енгізілген күнінен бастап он жұмыс күні ішінде тізілімнің веб-порталы арқылы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43. Ұйым даму жоспарының орындалуы жөніндегі есепті бекітілген күннен бастап екі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2"/>
    <w:p>
      <w:pPr>
        <w:spacing w:after="0"/>
        <w:ind w:left="0"/>
        <w:jc w:val="both"/>
      </w:pPr>
      <w:r>
        <w:rPr>
          <w:rFonts w:ascii="Times New Roman"/>
          <w:b w:val="false"/>
          <w:i w:val="false"/>
          <w:color w:val="000000"/>
          <w:sz w:val="28"/>
        </w:rPr>
        <w:t>
      44. Бірыңғай оператор даму жоспарының орындалуы жөніндегі есеп түскен күннен бастап екі жұмыс күні ішінде ұйымның электрондық мекенжайына даму жоспарының орындалуы жөніндегі есептің тізілімге қабылданғаны туралы хабарлама, не оны қабылдаудан бас тартылғаны туралы хабарлама жолдайды.</w:t>
      </w:r>
    </w:p>
    <w:bookmarkEnd w:id="62"/>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жоспарының орындалуы жөніндегі есепті бекіту туралы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даму жоспарының орындалуы жөніндегі есепті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даму жоспарының орындалуы жөніндегі есепті қабылдаудан бас тартқан жағдайда, ұйым ескертулерді жойып, бірыңғай операторға даму жоспарының орындалуы жөніндегі есептің қабылдаудан бас тартылғаны туралы хабарламаны алған күннен бастап екі жұмыс күні ішінде даму жоспарының орындалуы жөніндегі есепті қайта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3"/>
    <w:p>
      <w:pPr>
        <w:spacing w:after="0"/>
        <w:ind w:left="0"/>
        <w:jc w:val="both"/>
      </w:pPr>
      <w:r>
        <w:rPr>
          <w:rFonts w:ascii="Times New Roman"/>
          <w:b w:val="false"/>
          <w:i w:val="false"/>
          <w:color w:val="000000"/>
          <w:sz w:val="28"/>
        </w:rPr>
        <w:t xml:space="preserve">
      45. Уақытша бос ақша қаражатын қаржы құралдарына орналастырған және қарыздарды тартқан жағдайда, ұйымдар есепті тоқсаннан кейінгі айдың онына дейін, тоқсан сайын ұйымның электрондық цифрлық қолтаңбасымен қол қойылатын, осы Қағидаларға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тізілімге қосу үшін қарыз алу құрылымы және уақытша бос ақшаның орналастырылғаны туралы есепті ақпаратты жолдайды.</w:t>
      </w:r>
    </w:p>
    <w:bookmarkEnd w:id="63"/>
    <w:bookmarkStart w:name="z90" w:id="64"/>
    <w:p>
      <w:pPr>
        <w:spacing w:after="0"/>
        <w:ind w:left="0"/>
        <w:jc w:val="left"/>
      </w:pPr>
      <w:r>
        <w:rPr>
          <w:rFonts w:ascii="Times New Roman"/>
          <w:b/>
          <w:i w:val="false"/>
          <w:color w:val="000000"/>
        </w:rPr>
        <w:t xml:space="preserve"> 4-тарау. Даму жоспарының іске асырылуына мониторинг жүргізудің тәртібі</w:t>
      </w:r>
    </w:p>
    <w:bookmarkEnd w:id="64"/>
    <w:bookmarkStart w:name="z91" w:id="65"/>
    <w:p>
      <w:pPr>
        <w:spacing w:after="0"/>
        <w:ind w:left="0"/>
        <w:jc w:val="both"/>
      </w:pPr>
      <w:r>
        <w:rPr>
          <w:rFonts w:ascii="Times New Roman"/>
          <w:b w:val="false"/>
          <w:i w:val="false"/>
          <w:color w:val="000000"/>
          <w:sz w:val="28"/>
        </w:rPr>
        <w:t>
      46. Мемлекеттік органның даму жоспарында, облыстың, республикалық маңызы бар қаланың, астананың даму жоспарында көзделген, ұйымның қаржы-шаруашылық қызметінің көрсеткіштері мен өзге де көрсеткіштердің орындалуы туралы ақпаратты талдау және қорыту даму жоспарларының іске асырылуының мониторингі болып табылады.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6"/>
    <w:p>
      <w:pPr>
        <w:spacing w:after="0"/>
        <w:ind w:left="0"/>
        <w:jc w:val="both"/>
      </w:pPr>
      <w:r>
        <w:rPr>
          <w:rFonts w:ascii="Times New Roman"/>
          <w:b w:val="false"/>
          <w:i w:val="false"/>
          <w:color w:val="000000"/>
          <w:sz w:val="28"/>
        </w:rPr>
        <w:t>
      47. Басқарушы орган жыл сайын есепті жылдың алдындағы жылдың оныншы қазанынан кешіктірмей, ұйымдардың бекітілген даму жоспарларының және олардың орындалуы жөніндегі есептердің негізінде ұйымдардың даму жоспарларының іске асырылуын мониторингілеуді жүзеге асырады.</w:t>
      </w:r>
    </w:p>
    <w:bookmarkEnd w:id="66"/>
    <w:bookmarkStart w:name="z93" w:id="67"/>
    <w:p>
      <w:pPr>
        <w:spacing w:after="0"/>
        <w:ind w:left="0"/>
        <w:jc w:val="both"/>
      </w:pPr>
      <w:r>
        <w:rPr>
          <w:rFonts w:ascii="Times New Roman"/>
          <w:b w:val="false"/>
          <w:i w:val="false"/>
          <w:color w:val="000000"/>
          <w:sz w:val="28"/>
        </w:rPr>
        <w:t xml:space="preserve">
      48. Мониторинг жүргізу үшін басқарушы орган тізілімнің веб-порталында ұйымның қызметі туралы ақпаратты (қызметтің мақсаттары мен міндеттеріне, түйінді көрсеткіштеріне қол жеткізу, ұйымдардың қаржы-шаруашылық қызметінің нәтижесі)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қалыптастырады.</w:t>
      </w:r>
    </w:p>
    <w:bookmarkEnd w:id="67"/>
    <w:bookmarkStart w:name="z94" w:id="68"/>
    <w:p>
      <w:pPr>
        <w:spacing w:after="0"/>
        <w:ind w:left="0"/>
        <w:jc w:val="both"/>
      </w:pPr>
      <w:r>
        <w:rPr>
          <w:rFonts w:ascii="Times New Roman"/>
          <w:b w:val="false"/>
          <w:i w:val="false"/>
          <w:color w:val="000000"/>
          <w:sz w:val="28"/>
        </w:rPr>
        <w:t>
      49. Осы тармақта көрсетілген, төменде келтірілген ақпаратты талдау негізінде басқарушы орган даму жоспарларын іске асырылуын мониторингілеудің нәтижелері туралы есепті қалыптастырады, олар мынадай:</w:t>
      </w:r>
    </w:p>
    <w:bookmarkEnd w:id="68"/>
    <w:bookmarkStart w:name="z95" w:id="69"/>
    <w:p>
      <w:pPr>
        <w:spacing w:after="0"/>
        <w:ind w:left="0"/>
        <w:jc w:val="both"/>
      </w:pPr>
      <w:r>
        <w:rPr>
          <w:rFonts w:ascii="Times New Roman"/>
          <w:b w:val="false"/>
          <w:i w:val="false"/>
          <w:color w:val="000000"/>
          <w:sz w:val="28"/>
        </w:rPr>
        <w:t>
      1) даму жоспарларына өзгерістер енгізудің, даму жоспарларына өзгерістер енгізу рәсімдері мен мерзімдері бойынша талаптарды сақтаудың негізділігі туралы;</w:t>
      </w:r>
    </w:p>
    <w:bookmarkEnd w:id="69"/>
    <w:bookmarkStart w:name="z96" w:id="70"/>
    <w:p>
      <w:pPr>
        <w:spacing w:after="0"/>
        <w:ind w:left="0"/>
        <w:jc w:val="both"/>
      </w:pPr>
      <w:r>
        <w:rPr>
          <w:rFonts w:ascii="Times New Roman"/>
          <w:b w:val="false"/>
          <w:i w:val="false"/>
          <w:color w:val="000000"/>
          <w:sz w:val="28"/>
        </w:rPr>
        <w:t>
      2) қызметтің жоспарланған және нақты қол жеткізілген түйінді көрсеткіштері, оларға қол жеткізбеудің себептері туралы;</w:t>
      </w:r>
    </w:p>
    <w:bookmarkEnd w:id="70"/>
    <w:bookmarkStart w:name="z97" w:id="71"/>
    <w:p>
      <w:pPr>
        <w:spacing w:after="0"/>
        <w:ind w:left="0"/>
        <w:jc w:val="both"/>
      </w:pPr>
      <w:r>
        <w:rPr>
          <w:rFonts w:ascii="Times New Roman"/>
          <w:b w:val="false"/>
          <w:i w:val="false"/>
          <w:color w:val="000000"/>
          <w:sz w:val="28"/>
        </w:rPr>
        <w:t>
      3) бюджетке аударылуға тиіс дивиденттер, қатысу үлесіне кіріс, МК таза кірісінің бір бөлігі туралы;</w:t>
      </w:r>
    </w:p>
    <w:bookmarkEnd w:id="71"/>
    <w:bookmarkStart w:name="z98" w:id="72"/>
    <w:p>
      <w:pPr>
        <w:spacing w:after="0"/>
        <w:ind w:left="0"/>
        <w:jc w:val="both"/>
      </w:pPr>
      <w:r>
        <w:rPr>
          <w:rFonts w:ascii="Times New Roman"/>
          <w:b w:val="false"/>
          <w:i w:val="false"/>
          <w:color w:val="000000"/>
          <w:sz w:val="28"/>
        </w:rPr>
        <w:t>
      4) персоналдың жағдайы мен еңбекақы төлеу қоры туралы;</w:t>
      </w:r>
    </w:p>
    <w:bookmarkEnd w:id="72"/>
    <w:bookmarkStart w:name="z99" w:id="73"/>
    <w:p>
      <w:pPr>
        <w:spacing w:after="0"/>
        <w:ind w:left="0"/>
        <w:jc w:val="both"/>
      </w:pPr>
      <w:r>
        <w:rPr>
          <w:rFonts w:ascii="Times New Roman"/>
          <w:b w:val="false"/>
          <w:i w:val="false"/>
          <w:color w:val="000000"/>
          <w:sz w:val="28"/>
        </w:rPr>
        <w:t>
      5) ұйымдардың қаржылық тұрақтылығы туралы;</w:t>
      </w:r>
    </w:p>
    <w:bookmarkEnd w:id="73"/>
    <w:bookmarkStart w:name="z100" w:id="74"/>
    <w:p>
      <w:pPr>
        <w:spacing w:after="0"/>
        <w:ind w:left="0"/>
        <w:jc w:val="both"/>
      </w:pPr>
      <w:r>
        <w:rPr>
          <w:rFonts w:ascii="Times New Roman"/>
          <w:b w:val="false"/>
          <w:i w:val="false"/>
          <w:color w:val="000000"/>
          <w:sz w:val="28"/>
        </w:rPr>
        <w:t>
      6) ұйымдардың кірістері мен шығыстары туралы;</w:t>
      </w:r>
    </w:p>
    <w:bookmarkEnd w:id="74"/>
    <w:bookmarkStart w:name="z101" w:id="75"/>
    <w:p>
      <w:pPr>
        <w:spacing w:after="0"/>
        <w:ind w:left="0"/>
        <w:jc w:val="both"/>
      </w:pPr>
      <w:r>
        <w:rPr>
          <w:rFonts w:ascii="Times New Roman"/>
          <w:b w:val="false"/>
          <w:i w:val="false"/>
          <w:color w:val="000000"/>
          <w:sz w:val="28"/>
        </w:rPr>
        <w:t>
      7) ұйымдардың инвестициялары туралы;</w:t>
      </w:r>
    </w:p>
    <w:bookmarkEnd w:id="75"/>
    <w:bookmarkStart w:name="z102" w:id="76"/>
    <w:p>
      <w:pPr>
        <w:spacing w:after="0"/>
        <w:ind w:left="0"/>
        <w:jc w:val="both"/>
      </w:pPr>
      <w:r>
        <w:rPr>
          <w:rFonts w:ascii="Times New Roman"/>
          <w:b w:val="false"/>
          <w:i w:val="false"/>
          <w:color w:val="000000"/>
          <w:sz w:val="28"/>
        </w:rPr>
        <w:t>
      8) даму жоспарының есепті кезең ішіндегі қызметтің түйінді көрсеткіштері, мақсаттары мен міндеттері, оның ішінде оларға қол жеткізу дәрежелері (нақты нәтижелердің жоспарланғаннан ауытқулары болған жағдайда, түпкілікті нәтижелерге әсер еткен себептер мен факторларды ашып көрсеткен жөн) бөлінісінде іске асырылу нәтижелері туралы;</w:t>
      </w:r>
    </w:p>
    <w:bookmarkEnd w:id="76"/>
    <w:bookmarkStart w:name="z103" w:id="77"/>
    <w:p>
      <w:pPr>
        <w:spacing w:after="0"/>
        <w:ind w:left="0"/>
        <w:jc w:val="both"/>
      </w:pPr>
      <w:r>
        <w:rPr>
          <w:rFonts w:ascii="Times New Roman"/>
          <w:b w:val="false"/>
          <w:i w:val="false"/>
          <w:color w:val="000000"/>
          <w:sz w:val="28"/>
        </w:rPr>
        <w:t>
      9) даму жоспарын іске асыру процесінде туындаған мәселелер, олардың қызметтің мақсаттары мен түйінді көрсеткіштеріне әсері, сондай-ақ анықталған мәселелерді шешу бойынша қабылданған шаралар мен даму жоспарының уақтылы іске асырылуын уақтылы қамтамасыз ету туралы;</w:t>
      </w:r>
    </w:p>
    <w:bookmarkEnd w:id="77"/>
    <w:bookmarkStart w:name="z104" w:id="78"/>
    <w:p>
      <w:pPr>
        <w:spacing w:after="0"/>
        <w:ind w:left="0"/>
        <w:jc w:val="both"/>
      </w:pPr>
      <w:r>
        <w:rPr>
          <w:rFonts w:ascii="Times New Roman"/>
          <w:b w:val="false"/>
          <w:i w:val="false"/>
          <w:color w:val="000000"/>
          <w:sz w:val="28"/>
        </w:rPr>
        <w:t>
      10) ұйымдардың даму жоспарын іске асыру, ұйымдардың даму жоспарларына өзгерістер немесе толықтырулар енгізу бойынша ұсынымдар туралы ақпаратты қамтиды.</w:t>
      </w:r>
    </w:p>
    <w:bookmarkEnd w:id="78"/>
    <w:bookmarkStart w:name="z105" w:id="79"/>
    <w:p>
      <w:pPr>
        <w:spacing w:after="0"/>
        <w:ind w:left="0"/>
        <w:jc w:val="both"/>
      </w:pPr>
      <w:r>
        <w:rPr>
          <w:rFonts w:ascii="Times New Roman"/>
          <w:b w:val="false"/>
          <w:i w:val="false"/>
          <w:color w:val="000000"/>
          <w:sz w:val="28"/>
        </w:rPr>
        <w:t>
      50. Даму жоспарының іске асырылу мониторингісінің нәтижелері туралы есепке басқарушы органның электрондық цифрлық қолтаңбасымен есепті кезеңнен кейінгі жылдың жиырма бесінші қазанынан кешіктірмей қол қойылып, бірыңғай операторға тізілімнің веб-порталы арқылы жіберіледі.</w:t>
      </w:r>
    </w:p>
    <w:bookmarkEnd w:id="79"/>
    <w:p>
      <w:pPr>
        <w:spacing w:after="0"/>
        <w:ind w:left="0"/>
        <w:jc w:val="both"/>
      </w:pPr>
      <w:r>
        <w:rPr>
          <w:rFonts w:ascii="Times New Roman"/>
          <w:b w:val="false"/>
          <w:i w:val="false"/>
          <w:color w:val="000000"/>
          <w:sz w:val="28"/>
        </w:rPr>
        <w:t>
      Бірыңғай оператор даму жоспарының іске асырылуын мониторингілеудің нәтижелері туралы есеп түскен күннен бастап үш жұмыс күні ішінде басқарушы органның электрондық мекенжайына даму жоспарының іске асырылуын мониторингілеудің нәтижелері туралы есептің тізілімге қабылданғаны туралы хабарлама, не оны қабылдаудан бас тартылғаны туралы хабарлама жолдайды.</w:t>
      </w:r>
    </w:p>
    <w:p>
      <w:pPr>
        <w:spacing w:after="0"/>
        <w:ind w:left="0"/>
        <w:jc w:val="both"/>
      </w:pPr>
      <w:r>
        <w:rPr>
          <w:rFonts w:ascii="Times New Roman"/>
          <w:b w:val="false"/>
          <w:i w:val="false"/>
          <w:color w:val="000000"/>
          <w:sz w:val="28"/>
        </w:rPr>
        <w:t>
      Басқарушы органға тиесілі емес электрондық цифрлық қолтаңбамен қол қойылуы даму жоспарының іске асырылуын мониторингілеудің нәтижелері туралы есепті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даму жоспарының іске асырылуын мониторингілеу нәтижелері туралы есепті қабылдаудан бас тартқан жағдайда, басқарушы орган ескертулерді жойып, даму жоспарының іске асырылуын мониторингілеу нәтижелері туралы есептің қабылдаудан бас тартылғаны туралы хабарлама алған күннен бастап бес жұмыс күні ішінде бірыңғай операторға оны қайта жібереді.</w:t>
      </w:r>
    </w:p>
    <w:bookmarkStart w:name="z106" w:id="80"/>
    <w:p>
      <w:pPr>
        <w:spacing w:after="0"/>
        <w:ind w:left="0"/>
        <w:jc w:val="both"/>
      </w:pPr>
      <w:r>
        <w:rPr>
          <w:rFonts w:ascii="Times New Roman"/>
          <w:b w:val="false"/>
          <w:i w:val="false"/>
          <w:color w:val="000000"/>
          <w:sz w:val="28"/>
        </w:rPr>
        <w:t>
      51. Басқарушы орган есепті кезеңнен кейінгі жылдың жиырма бесінші қазанынан кешіктірмей, ұйымдарға даму жоспарларының іске асырылуын мониторингілеудің нәтижелері туралы есепті жібереді.</w:t>
      </w:r>
    </w:p>
    <w:bookmarkEnd w:id="80"/>
    <w:bookmarkStart w:name="z184" w:id="81"/>
    <w:p>
      <w:pPr>
        <w:spacing w:after="0"/>
        <w:ind w:left="0"/>
        <w:jc w:val="both"/>
      </w:pPr>
      <w:r>
        <w:rPr>
          <w:rFonts w:ascii="Times New Roman"/>
          <w:b w:val="false"/>
          <w:i w:val="false"/>
          <w:color w:val="000000"/>
          <w:sz w:val="28"/>
        </w:rPr>
        <w:t>
      51-1. Мемлекет бақылайтын акционерлік қоғамдар мен жауапкершілігі шектеулі серіктестіктердің даму жоспарларын іске асырудың нәтижелілігі мен тиімділігін, сондай-ақ олардың орындалуы туралы есептің уақтылы ұсынылуына Қазақстан Республикасының заңдарына сәйкес мемлекет бақылайтын акционерлік қоғамдар мен жауапкершілігі шектеулі серіктестіктердің атқарушы органдары қамтамасыз етеді.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51-1-тармақпен толықтырылды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2"/>
    <w:p>
      <w:pPr>
        <w:spacing w:after="0"/>
        <w:ind w:left="0"/>
        <w:jc w:val="left"/>
      </w:pPr>
      <w:r>
        <w:rPr>
          <w:rFonts w:ascii="Times New Roman"/>
          <w:b/>
          <w:i w:val="false"/>
          <w:color w:val="000000"/>
        </w:rPr>
        <w:t xml:space="preserve"> 5-тарау. Даму жоспарының іске асырылуына бағалау жүргізудің тәртібі</w:t>
      </w:r>
    </w:p>
    <w:bookmarkEnd w:id="82"/>
    <w:bookmarkStart w:name="z108" w:id="83"/>
    <w:p>
      <w:pPr>
        <w:spacing w:after="0"/>
        <w:ind w:left="0"/>
        <w:jc w:val="both"/>
      </w:pPr>
      <w:r>
        <w:rPr>
          <w:rFonts w:ascii="Times New Roman"/>
          <w:b w:val="false"/>
          <w:i w:val="false"/>
          <w:color w:val="000000"/>
          <w:sz w:val="28"/>
        </w:rPr>
        <w:t>
      52. Даму жоспарында көрсетілген ұйым қызметінің нәтижелер көрсеткіштеріне қол жеткізуді кешенді бағалау даму жоспарының іске асырылуын бағалау болып табылады.</w:t>
      </w:r>
    </w:p>
    <w:bookmarkEnd w:id="83"/>
    <w:p>
      <w:pPr>
        <w:spacing w:after="0"/>
        <w:ind w:left="0"/>
        <w:jc w:val="both"/>
      </w:pPr>
      <w:r>
        <w:rPr>
          <w:rFonts w:ascii="Times New Roman"/>
          <w:b w:val="false"/>
          <w:i w:val="false"/>
          <w:color w:val="000000"/>
          <w:sz w:val="28"/>
        </w:rPr>
        <w:t>
      Мемлекет бақылайтын АҚ мен ЖШС даму жоспарының іске асырылуын бағалауды олардың директорлар кеңестері, байқау кеңестері бекітілген даму жоспарларының, олардың орындалуы жөніндегі есептер мен даму жоспарларының іске асыруын мониторингілеу нәтижелері туралы есептердің негізінде жүзеге асырады.</w:t>
      </w:r>
    </w:p>
    <w:p>
      <w:pPr>
        <w:spacing w:after="0"/>
        <w:ind w:left="0"/>
        <w:jc w:val="both"/>
      </w:pPr>
      <w:r>
        <w:rPr>
          <w:rFonts w:ascii="Times New Roman"/>
          <w:b w:val="false"/>
          <w:i w:val="false"/>
          <w:color w:val="000000"/>
          <w:sz w:val="28"/>
        </w:rPr>
        <w:t>
      ЖШС-де байқау кеңесі болмаған жағдайда, даму жоспарының іске асырылуын бағалау тиісті саланың уәкілетті органы немесе жергілікті атқарушы орган (жергілікті бюджеттен қаржыландырылатын атқарушы орган) жүзеге асырады.</w:t>
      </w:r>
    </w:p>
    <w:p>
      <w:pPr>
        <w:spacing w:after="0"/>
        <w:ind w:left="0"/>
        <w:jc w:val="both"/>
      </w:pPr>
      <w:r>
        <w:rPr>
          <w:rFonts w:ascii="Times New Roman"/>
          <w:b w:val="false"/>
          <w:i w:val="false"/>
          <w:color w:val="000000"/>
          <w:sz w:val="28"/>
        </w:rPr>
        <w:t>
      МК дамыту жоспарының орындалуын бағалау даму жоспарының іске асылуын мониторингілеу нәтижелері туралы есепте көрсетіледі.</w:t>
      </w:r>
    </w:p>
    <w:bookmarkStart w:name="z109" w:id="84"/>
    <w:p>
      <w:pPr>
        <w:spacing w:after="0"/>
        <w:ind w:left="0"/>
        <w:jc w:val="both"/>
      </w:pPr>
      <w:r>
        <w:rPr>
          <w:rFonts w:ascii="Times New Roman"/>
          <w:b w:val="false"/>
          <w:i w:val="false"/>
          <w:color w:val="000000"/>
          <w:sz w:val="28"/>
        </w:rPr>
        <w:t>
      53. Даму жоспарының іске асырылуын бағалау есепті жылдан кейінгі жылдың бірінші желтоқсанынан кешіктірілмей, даму жоспарының орындалуы жөніндегі есептің және даму жоспарының іске асырылуын мониторингілеудің негізінде жүзеге асырылады.</w:t>
      </w:r>
    </w:p>
    <w:bookmarkEnd w:id="84"/>
    <w:bookmarkStart w:name="z110" w:id="85"/>
    <w:p>
      <w:pPr>
        <w:spacing w:after="0"/>
        <w:ind w:left="0"/>
        <w:jc w:val="both"/>
      </w:pPr>
      <w:r>
        <w:rPr>
          <w:rFonts w:ascii="Times New Roman"/>
          <w:b w:val="false"/>
          <w:i w:val="false"/>
          <w:color w:val="000000"/>
          <w:sz w:val="28"/>
        </w:rPr>
        <w:t>
      54. АҚ және ЖШС даму жоспарының іске асырылуын бағалау мыналарды:</w:t>
      </w:r>
    </w:p>
    <w:bookmarkEnd w:id="85"/>
    <w:bookmarkStart w:name="z111" w:id="86"/>
    <w:p>
      <w:pPr>
        <w:spacing w:after="0"/>
        <w:ind w:left="0"/>
        <w:jc w:val="both"/>
      </w:pPr>
      <w:r>
        <w:rPr>
          <w:rFonts w:ascii="Times New Roman"/>
          <w:b w:val="false"/>
          <w:i w:val="false"/>
          <w:color w:val="000000"/>
          <w:sz w:val="28"/>
        </w:rPr>
        <w:t>
      1) даму жоспарында көрсетілген қызметтің болжанатын негізгі көрсеткіштеріне қол жеткізуді бағалауды;</w:t>
      </w:r>
    </w:p>
    <w:bookmarkEnd w:id="86"/>
    <w:bookmarkStart w:name="z112" w:id="87"/>
    <w:p>
      <w:pPr>
        <w:spacing w:after="0"/>
        <w:ind w:left="0"/>
        <w:jc w:val="both"/>
      </w:pPr>
      <w:r>
        <w:rPr>
          <w:rFonts w:ascii="Times New Roman"/>
          <w:b w:val="false"/>
          <w:i w:val="false"/>
          <w:color w:val="000000"/>
          <w:sz w:val="28"/>
        </w:rPr>
        <w:t>
      2) ұйым қызметінің қаржылық көрсеткіштерінің орындалуын талдауды қамтиды.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114" w:id="88"/>
    <w:p>
      <w:pPr>
        <w:spacing w:after="0"/>
        <w:ind w:left="0"/>
        <w:jc w:val="left"/>
      </w:pPr>
      <w:r>
        <w:rPr>
          <w:rFonts w:ascii="Times New Roman"/>
          <w:b/>
          <w:i w:val="false"/>
          <w:color w:val="000000"/>
        </w:rPr>
        <w:t xml:space="preserve"> Ұйымның даму жоспарының/даму жоспарының орындалуы жөніндегі есептің құрылымы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паспорты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мен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тауарларды, жұмыстар мен көрсетілетін қызметтерді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 және автокөлік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ақшаны орналастыру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116" w:id="89"/>
    <w:p>
      <w:pPr>
        <w:spacing w:after="0"/>
        <w:ind w:left="0"/>
        <w:jc w:val="left"/>
      </w:pPr>
      <w:r>
        <w:rPr>
          <w:rFonts w:ascii="Times New Roman"/>
          <w:b/>
          <w:i w:val="false"/>
          <w:color w:val="000000"/>
        </w:rPr>
        <w:t xml:space="preserve"> Ұйым паспорты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орган ______________________________________</w:t>
            </w:r>
          </w:p>
          <w:p>
            <w:pPr>
              <w:spacing w:after="20"/>
              <w:ind w:left="20"/>
              <w:jc w:val="both"/>
            </w:pPr>
            <w:r>
              <w:rPr>
                <w:rFonts w:ascii="Times New Roman"/>
                <w:b w:val="false"/>
                <w:i w:val="false"/>
                <w:color w:val="000000"/>
                <w:sz w:val="20"/>
              </w:rPr>
              <w:t>
Ұйымның атауы _______________________________________</w:t>
            </w:r>
          </w:p>
          <w:p>
            <w:pPr>
              <w:spacing w:after="20"/>
              <w:ind w:left="20"/>
              <w:jc w:val="both"/>
            </w:pPr>
            <w:r>
              <w:rPr>
                <w:rFonts w:ascii="Times New Roman"/>
                <w:b w:val="false"/>
                <w:i w:val="false"/>
                <w:color w:val="000000"/>
                <w:sz w:val="20"/>
              </w:rPr>
              <w:t>
Құжаттың түрі (даму жоспары: бекітілген/жыл сайынғы нақтылау/жартыжылдық нақтылау/даму жоспарының орындалуы жөніндегі есеп)</w:t>
            </w:r>
          </w:p>
          <w:p>
            <w:pPr>
              <w:spacing w:after="20"/>
              <w:ind w:left="20"/>
              <w:jc w:val="both"/>
            </w:pPr>
            <w:r>
              <w:rPr>
                <w:rFonts w:ascii="Times New Roman"/>
                <w:b w:val="false"/>
                <w:i w:val="false"/>
                <w:color w:val="000000"/>
                <w:sz w:val="20"/>
              </w:rPr>
              <w:t>
Бес жылдық кезең _________________________________________</w:t>
            </w:r>
          </w:p>
          <w:p>
            <w:pPr>
              <w:spacing w:after="20"/>
              <w:ind w:left="20"/>
              <w:jc w:val="both"/>
            </w:pPr>
            <w:r>
              <w:rPr>
                <w:rFonts w:ascii="Times New Roman"/>
                <w:b w:val="false"/>
                <w:i w:val="false"/>
                <w:color w:val="000000"/>
                <w:sz w:val="20"/>
              </w:rPr>
              <w:t>
Жоспарланатын/есепті кезең___________________________</w:t>
            </w:r>
          </w:p>
          <w:p>
            <w:pPr>
              <w:spacing w:after="20"/>
              <w:ind w:left="20"/>
              <w:jc w:val="both"/>
            </w:pPr>
            <w:r>
              <w:rPr>
                <w:rFonts w:ascii="Times New Roman"/>
                <w:b w:val="false"/>
                <w:i w:val="false"/>
                <w:color w:val="000000"/>
                <w:sz w:val="20"/>
              </w:rPr>
              <w:t>
күн ________________№_____________</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(e-maіl), веб-сайт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қызметтің түрі (Экономикалық қызмет түрлерінің жалпы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сәйкестендіру коды (Кәсіпорындар мен ұйымдардың жалпы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ұйымдық-құқықтық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Қазақстан Республикасы Үкіметінің қаулысына сәйкес құрылған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w:t>
            </w:r>
          </w:p>
          <w:p>
            <w:pPr>
              <w:spacing w:after="20"/>
              <w:ind w:left="20"/>
              <w:jc w:val="both"/>
            </w:pPr>
            <w:r>
              <w:rPr>
                <w:rFonts w:ascii="Times New Roman"/>
                <w:b w:val="false"/>
                <w:i w:val="false"/>
                <w:color w:val="000000"/>
                <w:sz w:val="20"/>
              </w:rPr>
              <w:t>
(Жарғыға сәйкес)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монополияның субъектісі болып табыла 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тізіліміне қосу негіздемесі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немесе монополиялық жағдайға ие нарық субъектісі болып табыла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шекаралары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1"/>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лицензия және (немесе) рұқсат, лицензия және (немесе) рұқсатты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шешім, шешімді қабылдаған орган (Қазақстан Республикасының Үкіметі, жергілікті атқарушы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шарт (келісімшарт), шарт (келісімшарт) жасаған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жасаған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(рұқсат)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жасаған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(рұқсат)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пайдаланушысы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құқығына рұқсат,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пайдаланушысы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шешім, шешімді қабылдаған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пайдаланушысы болып табыла 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ұзақ мерзімді пайдалану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 тендердің нәтижелері туралы хаттама (шарт), шартты жасаған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уақытша пайдалану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оны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мың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 мен табыстылығы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фактісі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табыстылығы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және өнімдерді мемлекеттік мекемелерге сатудан түсетін кірістерді есепке алмағанда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 құнының өсу қарқыны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беруінің күні (КК.АА.ЖЖЖЖ)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серіктестіктің жарғылық капиталдағы үлесі,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 шектеулі мүлік пен шектеу салынған мүлік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теңгерімдік құннан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билік ету шектелген акті ауыртпалық салуға негіздеме болатын құжат)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шектеу салылған (ауыртпалық салынған) субъект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118" w:id="90"/>
    <w:p>
      <w:pPr>
        <w:spacing w:after="0"/>
        <w:ind w:left="0"/>
        <w:jc w:val="left"/>
      </w:pPr>
      <w:r>
        <w:rPr>
          <w:rFonts w:ascii="Times New Roman"/>
          <w:b/>
          <w:i w:val="false"/>
          <w:color w:val="000000"/>
        </w:rPr>
        <w:t xml:space="preserve"> Корпоративтік құрылым</w:t>
      </w:r>
    </w:p>
    <w:bookmarkEnd w:id="90"/>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20" w:id="91"/>
    <w:p>
      <w:pPr>
        <w:spacing w:after="0"/>
        <w:ind w:left="0"/>
        <w:jc w:val="left"/>
      </w:pPr>
      <w:r>
        <w:rPr>
          <w:rFonts w:ascii="Times New Roman"/>
          <w:b/>
          <w:i w:val="false"/>
          <w:color w:val="000000"/>
        </w:rPr>
        <w:t xml:space="preserve"> Қызметтің негізгі бағыттары Мақсаттары, міндеттері мен түйінді көрсеткіштері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саланыңуәкілетті органының мақсаттарына қол жеткізуі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органның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әдістемсі (формула)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жылыының фактісі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 бағалау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22" w:id="92"/>
    <w:p>
      <w:pPr>
        <w:spacing w:after="0"/>
        <w:ind w:left="0"/>
        <w:jc w:val="left"/>
      </w:pPr>
      <w:r>
        <w:rPr>
          <w:rFonts w:ascii="Times New Roman"/>
          <w:b/>
          <w:i w:val="false"/>
          <w:color w:val="000000"/>
        </w:rPr>
        <w:t xml:space="preserve"> Қызметтің негізгі бағыттары Іске асыру бағдарламасы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орган мақсатының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мақсатының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міндетінің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(Тауарларды өндіру/ қызметтерді көрсету/ жұмыстарды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24" w:id="93"/>
    <w:p>
      <w:pPr>
        <w:spacing w:after="0"/>
        <w:ind w:left="0"/>
        <w:jc w:val="left"/>
      </w:pPr>
      <w:r>
        <w:rPr>
          <w:rFonts w:ascii="Times New Roman"/>
          <w:b/>
          <w:i w:val="false"/>
          <w:color w:val="000000"/>
        </w:rPr>
        <w:t xml:space="preserve"> Қаржы-шаруашылық қызмет көрсеткіштері Қаржы-шаруашылық қызметтің негізгі көрсеткіштері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кіріс (жалпы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 (залал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 (залал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(қатысушының) кірістері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түсетін процент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нормативі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тиісті бюджетке аудару үшін бөлінетін кірісі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тарату нормативі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иелігінде қалған таза кірісті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залаларды жабуға байланысты резервтерді құру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коэффициенті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әсері (қаржылық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EBІTDA (Earnіngs before іnterest, taxes, deprecіatіon and amortіzatіon)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Инвестициялынған қаражаттың кірістік коэффициенті (АҚ мен ЖШС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және мемлекеттік кәсіпорының өнімдерді (өнімді) өткізуден түскен кірістерді есепке алмастан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кірістілігі (АҚ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және мемлекеттік кәсіпорының өнімдерді (өнімді) өткізуден түскен кірістерді есепке алмастан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bookmarkStart w:name="z126" w:id="94"/>
    <w:p>
      <w:pPr>
        <w:spacing w:after="0"/>
        <w:ind w:left="0"/>
        <w:jc w:val="left"/>
      </w:pPr>
      <w:r>
        <w:rPr>
          <w:rFonts w:ascii="Times New Roman"/>
          <w:b/>
          <w:i w:val="false"/>
          <w:color w:val="000000"/>
        </w:rPr>
        <w:t xml:space="preserve"> Қаржы-шаруашылық қызмет көрсеткіштері бөлімі Кірістер тарауы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bl>
    <w:bookmarkStart w:name="z177" w:id="95"/>
    <w:p>
      <w:pPr>
        <w:spacing w:after="0"/>
        <w:ind w:left="0"/>
        <w:jc w:val="left"/>
      </w:pPr>
      <w:r>
        <w:rPr>
          <w:rFonts w:ascii="Times New Roman"/>
          <w:b/>
          <w:i w:val="false"/>
          <w:color w:val="000000"/>
        </w:rPr>
        <w:t xml:space="preserve"> Қаржы-шаруашылық қызметінің көрсеткіштері Ақшалай қаражат</w:t>
      </w:r>
    </w:p>
    <w:bookmarkEnd w:id="95"/>
    <w:p>
      <w:pPr>
        <w:spacing w:after="0"/>
        <w:ind w:left="0"/>
        <w:jc w:val="both"/>
      </w:pPr>
      <w:r>
        <w:rPr>
          <w:rFonts w:ascii="Times New Roman"/>
          <w:b w:val="false"/>
          <w:i w:val="false"/>
          <w:color w:val="ff0000"/>
          <w:sz w:val="28"/>
        </w:rPr>
        <w:t xml:space="preserve">
      Ескерту. Қағида 7-1-қосымшамен толықтырылды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Жоспарланатын / есепті кезең ___________________________ </w:t>
      </w:r>
    </w:p>
    <w:p>
      <w:pPr>
        <w:spacing w:after="0"/>
        <w:ind w:left="0"/>
        <w:jc w:val="both"/>
      </w:pPr>
      <w:r>
        <w:rPr>
          <w:rFonts w:ascii="Times New Roman"/>
          <w:b w:val="false"/>
          <w:i w:val="false"/>
          <w:color w:val="000000"/>
          <w:sz w:val="28"/>
        </w:rPr>
        <w:t>
      күні 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қызмет, жұмыс)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(жоспардан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 ақша қаражатының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ақша қаражатының нысаналы мақсаты бойынша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қызметтер үшін ақы төлеуге арналған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приложения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bl>
    <w:bookmarkStart w:name="z179" w:id="96"/>
    <w:p>
      <w:pPr>
        <w:spacing w:after="0"/>
        <w:ind w:left="0"/>
        <w:jc w:val="left"/>
      </w:pPr>
      <w:r>
        <w:rPr>
          <w:rFonts w:ascii="Times New Roman"/>
          <w:b/>
          <w:i w:val="false"/>
          <w:color w:val="000000"/>
        </w:rPr>
        <w:t xml:space="preserve"> Қаржы-шаруашылық қызметінің көрсеткіштері Өнімдерді республикалық бюджет және жергілікті бюджет қаражаты есебінен сату</w:t>
      </w:r>
    </w:p>
    <w:bookmarkEnd w:id="96"/>
    <w:p>
      <w:pPr>
        <w:spacing w:after="0"/>
        <w:ind w:left="0"/>
        <w:jc w:val="both"/>
      </w:pPr>
      <w:r>
        <w:rPr>
          <w:rFonts w:ascii="Times New Roman"/>
          <w:b w:val="false"/>
          <w:i w:val="false"/>
          <w:color w:val="ff0000"/>
          <w:sz w:val="28"/>
        </w:rPr>
        <w:t xml:space="preserve">
      Ескерту. Қағида 7-2-қосымшамен толықтырылды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 </w:t>
      </w:r>
    </w:p>
    <w:p>
      <w:pPr>
        <w:spacing w:after="0"/>
        <w:ind w:left="0"/>
        <w:jc w:val="both"/>
      </w:pPr>
      <w:r>
        <w:rPr>
          <w:rFonts w:ascii="Times New Roman"/>
          <w:b w:val="false"/>
          <w:i w:val="false"/>
          <w:color w:val="000000"/>
          <w:sz w:val="28"/>
        </w:rPr>
        <w:t xml:space="preserve">
      Жоспарланған / есепті кезең ___________________________ </w:t>
      </w:r>
    </w:p>
    <w:p>
      <w:pPr>
        <w:spacing w:after="0"/>
        <w:ind w:left="0"/>
        <w:jc w:val="both"/>
      </w:pPr>
      <w:r>
        <w:rPr>
          <w:rFonts w:ascii="Times New Roman"/>
          <w:b w:val="false"/>
          <w:i w:val="false"/>
          <w:color w:val="000000"/>
          <w:sz w:val="28"/>
        </w:rPr>
        <w:t>
      күні ________________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және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bookmarkStart w:name="z128" w:id="97"/>
    <w:p>
      <w:pPr>
        <w:spacing w:after="0"/>
        <w:ind w:left="0"/>
        <w:jc w:val="left"/>
      </w:pPr>
      <w:r>
        <w:rPr>
          <w:rFonts w:ascii="Times New Roman"/>
          <w:b/>
          <w:i w:val="false"/>
          <w:color w:val="000000"/>
        </w:rPr>
        <w:t xml:space="preserve"> Қаржы-шаруашылық қызмет көрсеткіштері Шығыстар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bookmarkStart w:name="z130" w:id="98"/>
    <w:p>
      <w:pPr>
        <w:spacing w:after="0"/>
        <w:ind w:left="0"/>
        <w:jc w:val="left"/>
      </w:pPr>
      <w:r>
        <w:rPr>
          <w:rFonts w:ascii="Times New Roman"/>
          <w:b/>
          <w:i w:val="false"/>
          <w:color w:val="000000"/>
        </w:rPr>
        <w:t xml:space="preserve"> Қаржы-шаруашылық қызмет көрсеткіштері Инвестициялар және тауарларды, жұмыстар мен көрсетілетін қызметтерді сатып алу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уақыты (АА.ЖЖЖЖ)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жоспарланған күн (АА.ЖЖЖЖ)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мен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игерілгені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32" w:id="99"/>
    <w:p>
      <w:pPr>
        <w:spacing w:after="0"/>
        <w:ind w:left="0"/>
        <w:jc w:val="left"/>
      </w:pPr>
      <w:r>
        <w:rPr>
          <w:rFonts w:ascii="Times New Roman"/>
          <w:b/>
          <w:i w:val="false"/>
          <w:color w:val="000000"/>
        </w:rPr>
        <w:t xml:space="preserve"> Қаржы-шаруашылық қызмет көрсеткіштері Үлестік құралдарды сатып алу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жобаның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нысаны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бағасы,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бағасы,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34" w:id="100"/>
    <w:p>
      <w:pPr>
        <w:spacing w:after="0"/>
        <w:ind w:left="0"/>
        <w:jc w:val="left"/>
      </w:pPr>
      <w:r>
        <w:rPr>
          <w:rFonts w:ascii="Times New Roman"/>
          <w:b/>
          <w:i w:val="false"/>
          <w:color w:val="000000"/>
        </w:rPr>
        <w:t xml:space="preserve"> Қосымша көрсеткіштер Алып отырған алаң және автокөлік</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жалпы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берілетін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штат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 орналастыру үшін бекітілген нормаларға сәйкес есептелген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үй-жайларды жалдау бойынша барлық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қызметтік автомобильдердің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берілетін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Тиістілік нормативі бойынша әкімшілік персоналына арналған қызметтік автомобильдер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автомобильдерді жалдау брйынша барлық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36" w:id="101"/>
    <w:p>
      <w:pPr>
        <w:spacing w:after="0"/>
        <w:ind w:left="0"/>
        <w:jc w:val="left"/>
      </w:pPr>
      <w:r>
        <w:rPr>
          <w:rFonts w:ascii="Times New Roman"/>
          <w:b/>
          <w:i w:val="false"/>
          <w:color w:val="000000"/>
        </w:rPr>
        <w:t xml:space="preserve"> Қосымша көрсеткіштер Қарыз алу құрылымы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мақсаты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акционердің) және/немесе Директорлар кеңесі жиналысының шешімдері және/немесе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 (ҚР тыс жерлерде)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(кепілдендірілген қарыз шарты)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өту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есептеген қалдық мерзімі</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38" w:id="102"/>
    <w:p>
      <w:pPr>
        <w:spacing w:after="0"/>
        <w:ind w:left="0"/>
        <w:jc w:val="left"/>
      </w:pPr>
      <w:r>
        <w:rPr>
          <w:rFonts w:ascii="Times New Roman"/>
          <w:b/>
          <w:i w:val="false"/>
          <w:color w:val="000000"/>
        </w:rPr>
        <w:t xml:space="preserve"> Қосымша көрсеткіштер Уақытша бос ақшаны наластыру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ақшаны қаржы құралдарына орналастырылған,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bl>
    <w:bookmarkStart w:name="z140" w:id="103"/>
    <w:p>
      <w:pPr>
        <w:spacing w:after="0"/>
        <w:ind w:left="0"/>
        <w:jc w:val="left"/>
      </w:pPr>
      <w:r>
        <w:rPr>
          <w:rFonts w:ascii="Times New Roman"/>
          <w:b/>
          <w:i w:val="false"/>
          <w:color w:val="000000"/>
        </w:rPr>
        <w:t xml:space="preserve"> Қаржы-шаруашылық қызмет көрсеткіштерінің есептемелері Активтер</w:t>
      </w:r>
    </w:p>
    <w:bookmarkEnd w:id="103"/>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олардың баламасы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мен сатып алушылардың дебиторлық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күмәнді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(уақытша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мен сатып алушылардың дебиторлық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күмәнді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(уақытша қаржылық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15-қосымша</w:t>
            </w:r>
          </w:p>
        </w:tc>
      </w:tr>
    </w:tbl>
    <w:bookmarkStart w:name="z142" w:id="104"/>
    <w:p>
      <w:pPr>
        <w:spacing w:after="0"/>
        <w:ind w:left="0"/>
        <w:jc w:val="left"/>
      </w:pPr>
      <w:r>
        <w:rPr>
          <w:rFonts w:ascii="Times New Roman"/>
          <w:b/>
          <w:i w:val="false"/>
          <w:color w:val="000000"/>
        </w:rPr>
        <w:t xml:space="preserve"> Қаржы-шаруашылық қызмет көрсеткіштерінің есептемелері Пассивтер</w:t>
      </w:r>
    </w:p>
    <w:bookmarkEnd w:id="104"/>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(қаржы-шаруашылық қызметі мен активтерді қайта бағалау нәтижелерінен)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өтіп кеткен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төленетін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өтіп кеткен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төленетін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16-қосымша</w:t>
            </w:r>
          </w:p>
        </w:tc>
      </w:tr>
    </w:tbl>
    <w:bookmarkStart w:name="z144" w:id="105"/>
    <w:p>
      <w:pPr>
        <w:spacing w:after="0"/>
        <w:ind w:left="0"/>
        <w:jc w:val="left"/>
      </w:pPr>
      <w:r>
        <w:rPr>
          <w:rFonts w:ascii="Times New Roman"/>
          <w:b/>
          <w:i w:val="false"/>
          <w:color w:val="000000"/>
        </w:rPr>
        <w:t xml:space="preserve"> Қаржы-шаруашылық қызмет көрсеткіштерінің есептемелері Персонал</w:t>
      </w:r>
    </w:p>
    <w:bookmarkEnd w:id="105"/>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 еңбекақысы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 еңбекақысы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еңбекақысы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 еңбекақысы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жұмысшының жалақысына қатысты орташа айлық шығындар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еңбек өнімділігі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 қарқынын еңбек шығындарының өсу қарқынымен салыстырғанда коэффициенті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төлемінің салыстырмалы үнемі (қайта шығын)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ағынының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(бақылау кеңесі) мүшелерінің сыйақылары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оңтайландыру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құндық бағасында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Қаржы-шаруашылық қызмет көрсеткіштерінің есептемелері</w:t>
      </w:r>
    </w:p>
    <w:p>
      <w:pPr>
        <w:spacing w:after="0"/>
        <w:ind w:left="0"/>
        <w:jc w:val="both"/>
      </w:pPr>
      <w:r>
        <w:rPr>
          <w:rFonts w:ascii="Times New Roman"/>
          <w:b w:val="false"/>
          <w:i w:val="false"/>
          <w:color w:val="000000"/>
          <w:sz w:val="28"/>
        </w:rPr>
        <w:t>
      Тану көздері бойынша кірістер</w:t>
      </w:r>
    </w:p>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қызмет, жұмыс)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(тауарды, көрсетілетін қызметті, жұмысты) сату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болып табылмайтын мемлекеттік мекемелерге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қоспағанда, квазимемлекеттік сектор субъектілеріне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мемлекеттік органды, мемлекеттік мекемені және квазимемлекеттік сектор субъектісін қоспағанда, заңды тұлғаларға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кірістер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түріндегі кірістер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мен көрсетілген уақытша қаржылық көмек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өзге де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дивидендтер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түрде алынған активтерден түскен кірістер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трансферттері есебінен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шығындарға және материалдық-техникалық жарақтандыруға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шығындарға және материалдық-техникалық жарақтандыруға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беру / алуға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істен шығуынан түскен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түсетін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дереккөздерден салынған, өтеусіз қаражат есебінен жобаларды іске асыруға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17-1-қосымша</w:t>
            </w:r>
          </w:p>
        </w:tc>
      </w:tr>
    </w:tbl>
    <w:bookmarkStart w:name="z181" w:id="106"/>
    <w:p>
      <w:pPr>
        <w:spacing w:after="0"/>
        <w:ind w:left="0"/>
        <w:jc w:val="left"/>
      </w:pPr>
      <w:r>
        <w:rPr>
          <w:rFonts w:ascii="Times New Roman"/>
          <w:b/>
          <w:i w:val="false"/>
          <w:color w:val="000000"/>
        </w:rPr>
        <w:t xml:space="preserve"> Қаржы-шаруашылық қызмет көрсеткіштерінің есебі Ақша қаражатының түсімі және шығуы</w:t>
      </w:r>
    </w:p>
    <w:bookmarkEnd w:id="106"/>
    <w:p>
      <w:pPr>
        <w:spacing w:after="0"/>
        <w:ind w:left="0"/>
        <w:jc w:val="both"/>
      </w:pPr>
      <w:r>
        <w:rPr>
          <w:rFonts w:ascii="Times New Roman"/>
          <w:b w:val="false"/>
          <w:i w:val="false"/>
          <w:color w:val="ff0000"/>
          <w:sz w:val="28"/>
        </w:rPr>
        <w:t xml:space="preserve">
      Ескерту. Қағида 17-1-тармақпен толықтырылды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Жоспарланатын / есепті кезең ___________________________</w:t>
      </w:r>
    </w:p>
    <w:p>
      <w:pPr>
        <w:spacing w:after="0"/>
        <w:ind w:left="0"/>
        <w:jc w:val="both"/>
      </w:pPr>
      <w:r>
        <w:rPr>
          <w:rFonts w:ascii="Times New Roman"/>
          <w:b w:val="false"/>
          <w:i w:val="false"/>
          <w:color w:val="000000"/>
          <w:sz w:val="28"/>
        </w:rPr>
        <w:t>
      күні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көрсетілетін қызмет, жұмыс)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болып табылмайтын мемлекеттік мекемелер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қоспағанда, квазимемлекеттік сектор субъектілері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 мемлекеттік органды, мемлекеттік мекемені және квазимемлекеттік сектор субъектісін қоспағанда, заңды тұлғалар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ақша қаражатының түсімдері,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ақша қаражатының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және көрсетілген уақытша қаржылық көмек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ақша қаражатының басқа да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ақша қаражатының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дивидендтер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ақша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ақшаның түсуі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сатып алушылардан, тапсырыс берушілерден алынған аванстар,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да қаржы құралдарының эмиссиясынан ақша қаражатының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және кепілдіктер шеңберінде ақшалай қаражат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 ұйымдардан басқа) үлестік құралдарын және бірлескен кәсіпкерлікке қатысу үлестерін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(еншілес ұйымдардан басқа)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жоғалтқан кезде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транзиттік ақша қаражатының түсімі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ақшалай түсімдер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көздерден алынған өтеусіз қаражат есебінен жобаларды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көрсетілген қызметтер үшін ақы төлеуге арналған ақша қаражатының шығуы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жеткізушілерге берілген аванстар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аударымдар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мен төлемдер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(еншілес ұйымдардан басқа) мен бірлескен кәсіпкерлікке қатысу үлестерінен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(басқа, еншілес)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және есептен шығару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17-2-қосымша</w:t>
            </w:r>
          </w:p>
        </w:tc>
      </w:tr>
    </w:tbl>
    <w:bookmarkStart w:name="z183" w:id="107"/>
    <w:p>
      <w:pPr>
        <w:spacing w:after="0"/>
        <w:ind w:left="0"/>
        <w:jc w:val="left"/>
      </w:pPr>
      <w:r>
        <w:rPr>
          <w:rFonts w:ascii="Times New Roman"/>
          <w:b/>
          <w:i w:val="false"/>
          <w:color w:val="000000"/>
        </w:rPr>
        <w:t xml:space="preserve"> Қаржы-шаруашылық қызмет көрсеткіштерінің есебі Өнімдерді республикалық бюджет/ жергілікті бюджет қаражаты есебінен сату</w:t>
      </w:r>
    </w:p>
    <w:bookmarkEnd w:id="107"/>
    <w:p>
      <w:pPr>
        <w:spacing w:after="0"/>
        <w:ind w:left="0"/>
        <w:jc w:val="both"/>
      </w:pPr>
      <w:r>
        <w:rPr>
          <w:rFonts w:ascii="Times New Roman"/>
          <w:b w:val="false"/>
          <w:i w:val="false"/>
          <w:color w:val="ff0000"/>
          <w:sz w:val="28"/>
        </w:rPr>
        <w:t xml:space="preserve">
      Ескерту. Қағида 17-2-тармақпен толықтырылды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Құжаттың түрі (даму жоспары: бекітілген/ жыл сайынғы нақтылау/</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Жоспарланатын / есепті кезең ___________________________ </w:t>
      </w:r>
    </w:p>
    <w:p>
      <w:pPr>
        <w:spacing w:after="0"/>
        <w:ind w:left="0"/>
        <w:jc w:val="both"/>
      </w:pPr>
      <w:r>
        <w:rPr>
          <w:rFonts w:ascii="Times New Roman"/>
          <w:b w:val="false"/>
          <w:i w:val="false"/>
          <w:color w:val="000000"/>
          <w:sz w:val="28"/>
        </w:rPr>
        <w:t>
      күні 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18-қосымша</w:t>
            </w:r>
          </w:p>
        </w:tc>
      </w:tr>
    </w:tbl>
    <w:bookmarkStart w:name="z147" w:id="108"/>
    <w:p>
      <w:pPr>
        <w:spacing w:after="0"/>
        <w:ind w:left="0"/>
        <w:jc w:val="left"/>
      </w:pPr>
      <w:r>
        <w:rPr>
          <w:rFonts w:ascii="Times New Roman"/>
          <w:b/>
          <w:i w:val="false"/>
          <w:color w:val="000000"/>
        </w:rPr>
        <w:t xml:space="preserve"> Қаржы-шаруашылық қызмет көрсеткіштерінің есептемелері Инвестицияларды, тауарларды, жұмыстар мен көрсетілетін қызметтерді сатып алу</w:t>
      </w:r>
    </w:p>
    <w:bookmarkEnd w:id="108"/>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сатып алуға активтердің атауы (құру)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мен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 мен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(инвестициялық жобалар мен бағдарламаларға қатысатын негізгі құралдарды қоспағанда)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көрсетілетін қызметтерді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19-қосымша</w:t>
            </w:r>
          </w:p>
        </w:tc>
      </w:tr>
    </w:tbl>
    <w:bookmarkStart w:name="z149" w:id="109"/>
    <w:p>
      <w:pPr>
        <w:spacing w:after="0"/>
        <w:ind w:left="0"/>
        <w:jc w:val="left"/>
      </w:pPr>
      <w:r>
        <w:rPr>
          <w:rFonts w:ascii="Times New Roman"/>
          <w:b/>
          <w:i w:val="false"/>
          <w:color w:val="000000"/>
        </w:rPr>
        <w:t xml:space="preserve"> Қаржы-шаруашылық қызмет көрсеткіштерінің есептемелері Негізгі өндіріс жоспары</w:t>
      </w:r>
    </w:p>
    <w:bookmarkEnd w:id="109"/>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өнімнің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аяқталмаған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Өндіріс/қызметтерді көрсету/жұмыстарды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ескере отырып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дайын өндірілген 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1-өнімнің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дайын өндірілген</w:t>
            </w:r>
          </w:p>
          <w:p>
            <w:pPr>
              <w:spacing w:after="20"/>
              <w:ind w:left="20"/>
              <w:jc w:val="both"/>
            </w:pPr>
            <w:r>
              <w:rPr>
                <w:rFonts w:ascii="Times New Roman"/>
                <w:b w:val="false"/>
                <w:i w:val="false"/>
                <w:color w:val="000000"/>
                <w:sz w:val="20"/>
              </w:rPr>
              <w:t>
1-өнімнің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ескере отырып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дайын өндірілген</w:t>
            </w:r>
          </w:p>
          <w:p>
            <w:pPr>
              <w:spacing w:after="20"/>
              <w:ind w:left="20"/>
              <w:jc w:val="both"/>
            </w:pPr>
            <w:r>
              <w:rPr>
                <w:rFonts w:ascii="Times New Roman"/>
                <w:b w:val="false"/>
                <w:i w:val="false"/>
                <w:color w:val="000000"/>
                <w:sz w:val="20"/>
              </w:rPr>
              <w:t>
... 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өзіндік құн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аяқталмаған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20-қосымша</w:t>
            </w:r>
          </w:p>
        </w:tc>
      </w:tr>
    </w:tbl>
    <w:bookmarkStart w:name="z151" w:id="110"/>
    <w:p>
      <w:pPr>
        <w:spacing w:after="0"/>
        <w:ind w:left="0"/>
        <w:jc w:val="left"/>
      </w:pPr>
      <w:r>
        <w:rPr>
          <w:rFonts w:ascii="Times New Roman"/>
          <w:b/>
          <w:i w:val="false"/>
          <w:color w:val="000000"/>
        </w:rPr>
        <w:t xml:space="preserve"> Қаржы-шаруашылық қызмет көрсеткіштерінің есептемелері Үстеме шығыстар мен қосымша өндіріске шығыстарды есепке ала отырып негізгі өндіріс шығыстары</w:t>
      </w:r>
    </w:p>
    <w:bookmarkEnd w:id="110"/>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 бойынша шығыстар аяқталмаған өндірісті ескере отырып,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өндіріске байланысты өзге де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1-өндіріс (тауар, көрсетілетін қызмет,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(тауар, көрсетілетін қызмет,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өндіріске байланысты өзге де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1-өндіріс (тауар, көрсетілетін қызмет,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(тауар, көрсетілетін қызмет,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bl>
    <w:bookmarkStart w:name="z153" w:id="111"/>
    <w:p>
      <w:pPr>
        <w:spacing w:after="0"/>
        <w:ind w:left="0"/>
        <w:jc w:val="left"/>
      </w:pPr>
      <w:r>
        <w:rPr>
          <w:rFonts w:ascii="Times New Roman"/>
          <w:b/>
          <w:i w:val="false"/>
          <w:color w:val="000000"/>
        </w:rPr>
        <w:t xml:space="preserve"> Қаржы-шаруашылық қызмет көрсеткіштерінің есептемелері Көмекші өндіріске шығыстар</w:t>
      </w:r>
    </w:p>
    <w:bookmarkEnd w:id="111"/>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өндіріске қатысты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өндіріске қатысты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bl>
    <w:bookmarkStart w:name="z155" w:id="112"/>
    <w:p>
      <w:pPr>
        <w:spacing w:after="0"/>
        <w:ind w:left="0"/>
        <w:jc w:val="left"/>
      </w:pPr>
      <w:r>
        <w:rPr>
          <w:rFonts w:ascii="Times New Roman"/>
          <w:b/>
          <w:i w:val="false"/>
          <w:color w:val="000000"/>
        </w:rPr>
        <w:t xml:space="preserve"> Қаржы-шаруашылық қызмет көрсеткіштерінің есебі Үстеме шығыстар</w:t>
      </w:r>
    </w:p>
    <w:bookmarkEnd w:id="112"/>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Құжаттың түрі (даму жоспары: бекітілген/ жыл сайынғы нақтылау/</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Жоспарланған / есепті кезең ___________________________ </w:t>
      </w:r>
    </w:p>
    <w:p>
      <w:pPr>
        <w:spacing w:after="0"/>
        <w:ind w:left="0"/>
        <w:jc w:val="both"/>
      </w:pPr>
      <w:r>
        <w:rPr>
          <w:rFonts w:ascii="Times New Roman"/>
          <w:b w:val="false"/>
          <w:i w:val="false"/>
          <w:color w:val="000000"/>
          <w:sz w:val="28"/>
        </w:rPr>
        <w:t>
      күні ________________ №_____________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Аяқталмаған өнімді ескере отырып үстеме шығыстар,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Аяқталмаған өнімді ескере отырып, негізгі өндірістің үстеме шығыстары,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Аяқталмаған өнімді ескере отырып, қосалқы өндірістің үстеме шығыстары,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23-қосымша</w:t>
            </w:r>
          </w:p>
        </w:tc>
      </w:tr>
    </w:tbl>
    <w:bookmarkStart w:name="z157" w:id="113"/>
    <w:p>
      <w:pPr>
        <w:spacing w:after="0"/>
        <w:ind w:left="0"/>
        <w:jc w:val="left"/>
      </w:pPr>
      <w:r>
        <w:rPr>
          <w:rFonts w:ascii="Times New Roman"/>
          <w:b/>
          <w:i w:val="false"/>
          <w:color w:val="000000"/>
        </w:rPr>
        <w:t xml:space="preserve"> Қаржы-шаруашылық қызмет көрсеткіштерінің есептемелері Әкімшілік шығыстар</w:t>
      </w:r>
    </w:p>
    <w:bookmarkEnd w:id="113"/>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шығыстарда көрсетілген еңбекақы төлеуді есепке алмағанда, әкімшілік персоналдың еңбегіне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жайды жалғау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орынға 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қабылдауға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кезінде дәмхана қызметін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көрсететін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(байқаушы кеңестің) отырыстарын өткізу жөніндегі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bl>
    <w:bookmarkStart w:name="z159" w:id="114"/>
    <w:p>
      <w:pPr>
        <w:spacing w:after="0"/>
        <w:ind w:left="0"/>
        <w:jc w:val="left"/>
      </w:pPr>
      <w:r>
        <w:rPr>
          <w:rFonts w:ascii="Times New Roman"/>
          <w:b/>
          <w:i w:val="false"/>
          <w:color w:val="000000"/>
        </w:rPr>
        <w:t xml:space="preserve"> Қаржы-шаруашылық қызмет көрсеткіштерінің есептемелері Сыйақылар бойынша шығыстар</w:t>
      </w:r>
    </w:p>
    <w:bookmarkEnd w:id="114"/>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мен көрсетілген уақытша қаржылық көмек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(лизинг)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 уақтылы және тиісінше орындамағаны үшін (айыппұлдар, өсімпұлдар, тұрақсыздық айыбы)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bl>
    <w:bookmarkStart w:name="z161" w:id="115"/>
    <w:p>
      <w:pPr>
        <w:spacing w:after="0"/>
        <w:ind w:left="0"/>
        <w:jc w:val="left"/>
      </w:pPr>
      <w:r>
        <w:rPr>
          <w:rFonts w:ascii="Times New Roman"/>
          <w:b/>
          <w:i w:val="false"/>
          <w:color w:val="000000"/>
        </w:rPr>
        <w:t xml:space="preserve"> Қаржы-шаруашылық қызмет көрсеткіштерінің есептемелері Өзге де шығыстар</w:t>
      </w:r>
    </w:p>
    <w:bookmarkEnd w:id="115"/>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шығыстарда көрсетілген енбеқақы төлеуді есепке алмағанда, өзге қызметкерлердің еңбегіне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және провизиялар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сенімсіз талаптарға қарсы қалыптастырылған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 қызметтері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баратын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болатын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жөніндегі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мәдени іс-шаралар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bookmarkStart w:name="z163" w:id="116"/>
    <w:p>
      <w:pPr>
        <w:spacing w:after="0"/>
        <w:ind w:left="0"/>
        <w:jc w:val="left"/>
      </w:pPr>
      <w:r>
        <w:rPr>
          <w:rFonts w:ascii="Times New Roman"/>
          <w:b/>
          <w:i w:val="false"/>
          <w:color w:val="000000"/>
        </w:rPr>
        <w:t xml:space="preserve"> Қарыз алу құрылымы туралы есепті ақпарат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түрінің мақсаты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(жалғыз акционердің) және / немесе Директорлар кеңесінің және / немесе басқа да отырыстардың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(кепіл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(кепілдендірілген қарыз шарты)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өту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есептеген қалдық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Басқару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Бесжылдық кезеңі: _________________________________________</w:t>
      </w:r>
    </w:p>
    <w:p>
      <w:pPr>
        <w:spacing w:after="0"/>
        <w:ind w:left="0"/>
        <w:jc w:val="both"/>
      </w:pPr>
      <w:r>
        <w:rPr>
          <w:rFonts w:ascii="Times New Roman"/>
          <w:b w:val="false"/>
          <w:i w:val="false"/>
          <w:color w:val="000000"/>
          <w:sz w:val="28"/>
        </w:rPr>
        <w:t>
      Жоспарланатын/есепті кезеңі___________________________</w:t>
      </w:r>
    </w:p>
    <w:p>
      <w:pPr>
        <w:spacing w:after="0"/>
        <w:ind w:left="0"/>
        <w:jc w:val="both"/>
      </w:pPr>
      <w:r>
        <w:rPr>
          <w:rFonts w:ascii="Times New Roman"/>
          <w:b w:val="false"/>
          <w:i w:val="false"/>
          <w:color w:val="000000"/>
          <w:sz w:val="28"/>
        </w:rPr>
        <w:t>
      күн ________________№_____________</w:t>
      </w:r>
    </w:p>
    <w:bookmarkStart w:name="z165" w:id="117"/>
    <w:p>
      <w:pPr>
        <w:spacing w:after="0"/>
        <w:ind w:left="0"/>
        <w:jc w:val="left"/>
      </w:pPr>
      <w:r>
        <w:rPr>
          <w:rFonts w:ascii="Times New Roman"/>
          <w:b/>
          <w:i w:val="false"/>
          <w:color w:val="000000"/>
        </w:rPr>
        <w:t xml:space="preserve"> Уақытша бос ақшаның орналастырылғаны туралы есепті ақпарат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 орналастырылған ақша қаражатының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қаражатты қайтару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орналастыру күндермен есептегенде мерзімі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күн ішінде салынған қаражат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күн ішінде салынған сыйақы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салудың тиімділігі (салынған қаражат / күндер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67" w:id="118"/>
    <w:p>
      <w:pPr>
        <w:spacing w:after="0"/>
        <w:ind w:left="0"/>
        <w:jc w:val="left"/>
      </w:pPr>
      <w:r>
        <w:rPr>
          <w:rFonts w:ascii="Times New Roman"/>
          <w:b/>
          <w:i w:val="false"/>
          <w:color w:val="000000"/>
        </w:rPr>
        <w:t xml:space="preserve"> Ұйымдардың қызметі туралы ақпарат Қызметтің мақсаттары мен міндеттеріне, түйінді көрсеткіштеріне қол жеткізу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(есепті кезең)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___ ж. фактісіне есепті ___ ж. факті,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есептілік жоспарына есепті ___ жылдың фактісі,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28-қосымшаның жалғасы</w:t>
            </w:r>
          </w:p>
        </w:tc>
      </w:tr>
    </w:tbl>
    <w:p>
      <w:pPr>
        <w:spacing w:after="0"/>
        <w:ind w:left="0"/>
        <w:jc w:val="left"/>
      </w:pPr>
      <w:r>
        <w:rPr>
          <w:rFonts w:ascii="Times New Roman"/>
          <w:b/>
          <w:i w:val="false"/>
          <w:color w:val="000000"/>
        </w:rPr>
        <w:t xml:space="preserve"> Ұйымдардың қаржы-шаруашылық қызметінің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қатысу үлесіне қатысты табыс, бюджетке аударылуға тиіс таза кірістің бір бөлігі,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тізімдік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(қаржылық леверидж)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ЕBІТDA (Earnіngs before іnterest, taxes, deprecіatіon and amortіzatіon)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14 ақпандағы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p>
        </w:tc>
      </w:tr>
    </w:tbl>
    <w:bookmarkStart w:name="z169" w:id="119"/>
    <w:p>
      <w:pPr>
        <w:spacing w:after="0"/>
        <w:ind w:left="0"/>
        <w:jc w:val="left"/>
      </w:pPr>
      <w:r>
        <w:rPr>
          <w:rFonts w:ascii="Times New Roman"/>
          <w:b/>
          <w:i w:val="false"/>
          <w:color w:val="000000"/>
        </w:rPr>
        <w:t xml:space="preserve"> Күші жойылған Қазақстан Республикасының Ұлттық экономика министрлігінің кейбір бұйрықтарының тізбесі</w:t>
      </w:r>
    </w:p>
    <w:bookmarkEnd w:id="119"/>
    <w:bookmarkStart w:name="z170" w:id="120"/>
    <w:p>
      <w:pPr>
        <w:spacing w:after="0"/>
        <w:ind w:left="0"/>
        <w:jc w:val="both"/>
      </w:pPr>
      <w:r>
        <w:rPr>
          <w:rFonts w:ascii="Times New Roman"/>
          <w:b w:val="false"/>
          <w:i w:val="false"/>
          <w:color w:val="000000"/>
          <w:sz w:val="28"/>
        </w:rPr>
        <w:t xml:space="preserve">
      1.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қағидаларын бекіту туралы" Қазақстан Республикасы Ұлттық экономика министрі міндетін атқарушының 2015 жылғы 27 наурыздағы № 248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10926 болып тіркелген, 2016 жылғы 11 маусымда "Егемен Қазақстан" республикалық газетінде жарияланған).</w:t>
      </w:r>
    </w:p>
    <w:bookmarkEnd w:id="120"/>
    <w:bookmarkStart w:name="z171" w:id="121"/>
    <w:p>
      <w:pPr>
        <w:spacing w:after="0"/>
        <w:ind w:left="0"/>
        <w:jc w:val="both"/>
      </w:pPr>
      <w:r>
        <w:rPr>
          <w:rFonts w:ascii="Times New Roman"/>
          <w:b w:val="false"/>
          <w:i w:val="false"/>
          <w:color w:val="000000"/>
          <w:sz w:val="28"/>
        </w:rPr>
        <w:t xml:space="preserve">
      2.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қағидаларын бекіту туралы" Қазақстан Республикасы Ұлттық экономика министрі міндетін атқарушының 2015 жылғы 27 наурыздағы № 249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10927 болып тіркелген, 2015 жылғы 25 маусымда "Әділет" ақпараттық-құқықтық жүйесінде жарияланған).</w:t>
      </w:r>
    </w:p>
    <w:bookmarkEnd w:id="121"/>
    <w:bookmarkStart w:name="z172" w:id="122"/>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кейбір бұйрықтарына өзгерістер мен толықтыру енгізу туралы" Қазақстан Республикасы Ұлттық экономика министрінің 2017 жылғы 15 қыркүйектегі № 330 бұйрығымен бекітілген (Нормативтік құқықтық актілерді мемлекеттік тіркеу тізілімінде № 15825 болып тіркелген, 2017 жылғы 13 қазанда Қазақстан Республикасы нормативтік құқықтық актілерінің эталондық бақылау банкінде жарияланған), өзгерістер мен толықтыру енгізілетін Қазақстан Республикасы Ұлттық экономика министрлігінің кейбір бұйрықтар тізбесінің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122"/>
    <w:bookmarkStart w:name="z173" w:id="123"/>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қағидаларын бекіту туралы" 2015 жылғы 27 наурыздағы № 248 және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қағидаларын бекіту туралы" 2015 жылғы 27 наурыздағы № 249 бұйрықтарына өзгерістер мен толықтырулар енгізу туралы" Қазақстан Республикасы Ұлттық экономика министрі міндетін атқарушының 2018 жылғы 23 ақпандағы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16636 болып тіркелген, 2018 жылғы 29 наурызда Қазақстан Республикасы нормативтік құқықтық актілерінің эталондық бақылау банкінде жарияланған).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