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87bb" w14:textId="56f8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консервациялау режимін қолдану (орнату)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8 қаулысы. Қазақстан Республикасының Әділет министрлігінде 2019 жылғы 12 ақпанда № 18291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6-тармағына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банктерге консервациялау режимін қолдану (орнату)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"Екінші деңгейдегі банктерге консервациялау режимін қолдану (орнату), консервациялау сатысында банкті басқару жөніндегі уақытша әкiмшiлiктің (уақытша банк басқарушысының) банктің активтері мен міндеттемелерінің бір бөлігін не оларды толық мөлшерде басқа банкке (банктерге) бір мезгілде беру жөніндегі операцияны жүргізу және осы операцияны уәкілетті органмен келісу қағидаларын, сондай-ақ көрсетілген операцияны жүргізу кезінде беруге жататын активтер мен міндеттемелердің түрлерін бекіту туралы" Қазақстан Республикасы Ұлттық Банкі Басқармасының 2016 жылғы 26 желтоқсандағы № 311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14735 болып тіркелген, 2017 жылғы 16 ақпанда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8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Екінші деңгейдегі банктерге консервациялау режимін қолдану (орнату)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Екінші деңгейдегі банктерге консервациялау режимін қолдану (орнату) қағидалары (бұдан әрі – Қағидалар) "Қазақстан Республикасындағы банктер және банк қызметі туралы" Қазақстан Республикасының Заңына (бұдан әрі – Банктер туралы заң) сәйкес әзірленді және екінші деңгейдегі банктерге (бұдан әрі – банк) консервациялау режимін қолдану (орнату)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27.12.2024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Консервация төлем жасауға қабілетсіз банкті реттеу жөніндегі шараларды іске асыру үшін төлем жасауға қабілетсіз банкке бақылау орнату үшін қаржы нарығын және қаржы ұйымдарын реттеу, бақылау және қадағалау жөніндегі уәкілетті орган (бұдан әрі – уәкілетті орган) мәжбүрлеп енгізетін төлем жасауға қабілетсіз банкті басқарудың және қызметінің арнайы режимін білдіреді.</w:t>
      </w:r>
    </w:p>
    <w:bookmarkEnd w:id="14"/>
    <w:bookmarkStart w:name="z17" w:id="15"/>
    <w:p>
      <w:pPr>
        <w:spacing w:after="0"/>
        <w:ind w:left="0"/>
        <w:jc w:val="left"/>
      </w:pPr>
      <w:r>
        <w:rPr>
          <w:rFonts w:ascii="Times New Roman"/>
          <w:b/>
          <w:i w:val="false"/>
          <w:color w:val="000000"/>
        </w:rPr>
        <w:t xml:space="preserve"> 2-тарау. Екінші деңгейдегі банктерге консервациялау режимін қолдану (орнату) тәртібі</w:t>
      </w:r>
    </w:p>
    <w:bookmarkEnd w:id="15"/>
    <w:bookmarkStart w:name="z18" w:id="16"/>
    <w:p>
      <w:pPr>
        <w:spacing w:after="0"/>
        <w:ind w:left="0"/>
        <w:jc w:val="both"/>
      </w:pPr>
      <w:r>
        <w:rPr>
          <w:rFonts w:ascii="Times New Roman"/>
          <w:b w:val="false"/>
          <w:i w:val="false"/>
          <w:color w:val="000000"/>
          <w:sz w:val="28"/>
        </w:rPr>
        <w:t>
      3. Уәкілетті органның банкті консервациялау туралы шешімі банкке консервациялау режимін қолдануға (орнатуға) негіз болып табылады.</w:t>
      </w:r>
    </w:p>
    <w:bookmarkEnd w:id="16"/>
    <w:bookmarkStart w:name="z19" w:id="17"/>
    <w:p>
      <w:pPr>
        <w:spacing w:after="0"/>
        <w:ind w:left="0"/>
        <w:jc w:val="both"/>
      </w:pPr>
      <w:r>
        <w:rPr>
          <w:rFonts w:ascii="Times New Roman"/>
          <w:b w:val="false"/>
          <w:i w:val="false"/>
          <w:color w:val="000000"/>
          <w:sz w:val="28"/>
        </w:rPr>
        <w:t xml:space="preserve">
      Уәкілетті органның банкті консервациялау туралы шешімі Банктер туралы заңның </w:t>
      </w:r>
      <w:r>
        <w:rPr>
          <w:rFonts w:ascii="Times New Roman"/>
          <w:b w:val="false"/>
          <w:i w:val="false"/>
          <w:color w:val="000000"/>
          <w:sz w:val="28"/>
        </w:rPr>
        <w:t>64-бабының</w:t>
      </w:r>
      <w:r>
        <w:rPr>
          <w:rFonts w:ascii="Times New Roman"/>
          <w:b w:val="false"/>
          <w:i w:val="false"/>
          <w:color w:val="000000"/>
          <w:sz w:val="28"/>
        </w:rPr>
        <w:t xml:space="preserve"> 1-тармағында көзделген мәліметтерді қамтиды. </w:t>
      </w:r>
    </w:p>
    <w:bookmarkEnd w:id="17"/>
    <w:bookmarkStart w:name="z20" w:id="18"/>
    <w:p>
      <w:pPr>
        <w:spacing w:after="0"/>
        <w:ind w:left="0"/>
        <w:jc w:val="both"/>
      </w:pPr>
      <w:r>
        <w:rPr>
          <w:rFonts w:ascii="Times New Roman"/>
          <w:b w:val="false"/>
          <w:i w:val="false"/>
          <w:color w:val="000000"/>
          <w:sz w:val="28"/>
        </w:rPr>
        <w:t xml:space="preserve">
      4. Төлем жасауға қабілетсіз банкті реттеу жөніндегі шараларды іске асыру үшін уәкілетті орган банкті басқару жөніндегі уақытша әкімшілікті (банкті уақытша басқарушыны) тағайындайды. </w:t>
      </w:r>
    </w:p>
    <w:bookmarkEnd w:id="18"/>
    <w:bookmarkStart w:name="z21" w:id="19"/>
    <w:p>
      <w:pPr>
        <w:spacing w:after="0"/>
        <w:ind w:left="0"/>
        <w:jc w:val="both"/>
      </w:pPr>
      <w:r>
        <w:rPr>
          <w:rFonts w:ascii="Times New Roman"/>
          <w:b w:val="false"/>
          <w:i w:val="false"/>
          <w:color w:val="000000"/>
          <w:sz w:val="28"/>
        </w:rPr>
        <w:t>
      5. Уәкілетті органның банкті консервациялау туралы шешімінің көшірмесі ол шығарылған күні банктің бірінші басшысын (оның орнындағы адамды) уәкілетті органға шақыру арқылы тапсырылады немесе электрондық, факсимильдік немесе өзге байланыс құралдары арқылы банкке жіберіледі немесе уәкілетті органның қызметкері банктің орналасқан жері бойынша қолма-қол жеткізеді.</w:t>
      </w:r>
    </w:p>
    <w:bookmarkEnd w:id="19"/>
    <w:p>
      <w:pPr>
        <w:spacing w:after="0"/>
        <w:ind w:left="0"/>
        <w:jc w:val="both"/>
      </w:pPr>
      <w:r>
        <w:rPr>
          <w:rFonts w:ascii="Times New Roman"/>
          <w:b w:val="false"/>
          <w:i w:val="false"/>
          <w:color w:val="000000"/>
          <w:sz w:val="28"/>
        </w:rPr>
        <w:t xml:space="preserve">
      Банктің бірінші басшысы (оның орнындағы адам) банкті басқару жөніндегі уақытша әкімшіліктің (банкті уақытша басқарушының) басшысына ақпаратқа қол жеткізу мақсатында қолда бар барлық мөрлерді, мөртабандарды, клише мен пломбаларды, кілттерді, кіру кодтарын, парольдерді (олар бар болса) қоса алғанда, банкті әділет органдарында мемлекеттік тіркеумен байланысты құжаттарды, банкке берілген лицензиялардың түпнұсқаларын, фирмалық бланкілерді, ақпараттың электрондық жеткізушілерін, бағдарламалық қамтамасыз етуді, басқа заңды тұлғалардың банк меншік иесі болып табылатын құжаттандырылған нысанда шығарылған бағалы қағаздарын, сондай-ақ Нормативтік құқықтық актілерді мемлекеттік тіркеу тізілімінде № 13710 болып тіркелген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қаулысына</w:t>
      </w:r>
      <w:r>
        <w:rPr>
          <w:rFonts w:ascii="Times New Roman"/>
          <w:b w:val="false"/>
          <w:i w:val="false"/>
          <w:color w:val="000000"/>
          <w:sz w:val="28"/>
        </w:rPr>
        <w:t xml:space="preserve"> сәйкес банкте сақталуға тиіс құжаттарды банктің мүлкін қабылдау-өткізу актісі бойынша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13.12.2021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6. Егер банктің қызметкерлері немесе олардың тапсырмасымен іс-әрекет жасайтын өзге тұлғалар заңсыз әрекет жасауы немесе әрекетсіздігі арқылы банкті басқару жөніндегі уақытша әкімшіліктің (банкті уақытша басқарушының) өзіне жүктелген функцияларын толық немесе ішінара жүзеге асыра алмайтындай жағдайлар жасаса, уақытша әкімшілік (банкті уақытша басқарушы) кедергі келтіру туралы акт жасайды. </w:t>
      </w:r>
    </w:p>
    <w:bookmarkEnd w:id="20"/>
    <w:bookmarkStart w:name="z24" w:id="21"/>
    <w:p>
      <w:pPr>
        <w:spacing w:after="0"/>
        <w:ind w:left="0"/>
        <w:jc w:val="both"/>
      </w:pPr>
      <w:r>
        <w:rPr>
          <w:rFonts w:ascii="Times New Roman"/>
          <w:b w:val="false"/>
          <w:i w:val="false"/>
          <w:color w:val="000000"/>
          <w:sz w:val="28"/>
        </w:rPr>
        <w:t>
      Кедергі келтіру туралы акт кедергі ету фактісі анықталған күні жасалады және оған банкті басқару жөніндегі уақытша әкімшіліктің басшысы және мүшелері (банкті уақытша басқарушы) қол қояды.</w:t>
      </w:r>
    </w:p>
    <w:bookmarkEnd w:id="21"/>
    <w:bookmarkStart w:name="z25" w:id="22"/>
    <w:p>
      <w:pPr>
        <w:spacing w:after="0"/>
        <w:ind w:left="0"/>
        <w:jc w:val="both"/>
      </w:pPr>
      <w:r>
        <w:rPr>
          <w:rFonts w:ascii="Times New Roman"/>
          <w:b w:val="false"/>
          <w:i w:val="false"/>
          <w:color w:val="000000"/>
          <w:sz w:val="28"/>
        </w:rPr>
        <w:t xml:space="preserve">
      7. Банкті басқару жөніндегі уақытша әкімшілік (банкті уақытша басқарушы) кедергі келтіру туралы акт жасаған күні оны Қазақстан Республикасының Әкімшілік құқық бұзушылық туралы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құқық бұзушылық туралы іс қозғау туралы шешім қабылдау үшін уәкілетті органға жібереді.</w:t>
      </w:r>
    </w:p>
    <w:bookmarkEnd w:id="22"/>
    <w:p>
      <w:pPr>
        <w:spacing w:after="0"/>
        <w:ind w:left="0"/>
        <w:jc w:val="both"/>
      </w:pPr>
      <w:r>
        <w:rPr>
          <w:rFonts w:ascii="Times New Roman"/>
          <w:b w:val="false"/>
          <w:i w:val="false"/>
          <w:color w:val="000000"/>
          <w:sz w:val="28"/>
        </w:rPr>
        <w:t>
      Өңірдегі уақытша әкімшіліктің мүшесі жасаған және қол қойған кедергі келтіру туралы актінің көшірмесі банкті басқару жөніндегі уақытша әкімшіліктің басшысына (банкті уақытша басқарушыға)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27.12.2024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8. Банкті басқару жөніндегі уақытша әкімшілік (банкті уақытша басқарушы) өзін тағайындағаннан кейін мынадай іс-әрекеттерді орындайды:</w:t>
      </w:r>
    </w:p>
    <w:bookmarkEnd w:id="23"/>
    <w:p>
      <w:pPr>
        <w:spacing w:after="0"/>
        <w:ind w:left="0"/>
        <w:jc w:val="both"/>
      </w:pPr>
      <w:r>
        <w:rPr>
          <w:rFonts w:ascii="Times New Roman"/>
          <w:b w:val="false"/>
          <w:i w:val="false"/>
          <w:color w:val="000000"/>
          <w:sz w:val="28"/>
        </w:rPr>
        <w:t>
      1) қажет болған кезде қолжетімділік арнайы құрылғыларды пайдалана отырып жүзеге асырылатын үй-жайлардың, ғимараттардың, қақпалардың, металл шкафтардың, сейфтердің кілттерін, құлыптарын ауыстыруды жүзеге асырады;</w:t>
      </w:r>
    </w:p>
    <w:p>
      <w:pPr>
        <w:spacing w:after="0"/>
        <w:ind w:left="0"/>
        <w:jc w:val="both"/>
      </w:pPr>
      <w:r>
        <w:rPr>
          <w:rFonts w:ascii="Times New Roman"/>
          <w:b w:val="false"/>
          <w:i w:val="false"/>
          <w:color w:val="000000"/>
          <w:sz w:val="28"/>
        </w:rPr>
        <w:t>
      2) тағайындалған күннен бастап 1 (бір) жұмыс күні ішінде банктің мүлкін иеліктен шығару бойынша банкті басқару жөніндегі уақытша әкімшілік (банкті уақытша басқарушы) жасамаған мәмілелерді тіркеуге, сондай-ақ банк кепіл ұстаушы болып табылатын мүліктен ауыртпалықты алуға тыйым салуды белгілеу мақсатында тіркеуші органдарды, орталық депозитарийді және қор биржасын уәкілетті органның консервациялауды жүргізу туралы шешімдері туралы хабардар етеді;</w:t>
      </w:r>
    </w:p>
    <w:p>
      <w:pPr>
        <w:spacing w:after="0"/>
        <w:ind w:left="0"/>
        <w:jc w:val="both"/>
      </w:pPr>
      <w:r>
        <w:rPr>
          <w:rFonts w:ascii="Times New Roman"/>
          <w:b w:val="false"/>
          <w:i w:val="false"/>
          <w:color w:val="000000"/>
          <w:sz w:val="28"/>
        </w:rPr>
        <w:t>
      3) 1 (бір) жұмыс күні ішінде уәкілетті органға электрондық құжаттарды қорғау және банктің автоматтандырылған жүйесіне кіру үшін пайдаланатын кілттер мен парольді ауыстыру жөнінде өтініш жасайды;</w:t>
      </w:r>
    </w:p>
    <w:p>
      <w:pPr>
        <w:spacing w:after="0"/>
        <w:ind w:left="0"/>
        <w:jc w:val="both"/>
      </w:pPr>
      <w:r>
        <w:rPr>
          <w:rFonts w:ascii="Times New Roman"/>
          <w:b w:val="false"/>
          <w:i w:val="false"/>
          <w:color w:val="000000"/>
          <w:sz w:val="28"/>
        </w:rPr>
        <w:t>
      4) 3 (үш) жұмыс күні ішінде ауыртпалық салған органдарға орындалған міндеттемелер бойынша банктің мүлкінен және банк кепіл ұстаушы болып табылатын мүліктен ауыртпалықты алып тастау туралы өтінішхат бере отырып жүгінеді;</w:t>
      </w:r>
    </w:p>
    <w:p>
      <w:pPr>
        <w:spacing w:after="0"/>
        <w:ind w:left="0"/>
        <w:jc w:val="both"/>
      </w:pPr>
      <w:r>
        <w:rPr>
          <w:rFonts w:ascii="Times New Roman"/>
          <w:b w:val="false"/>
          <w:i w:val="false"/>
          <w:color w:val="000000"/>
          <w:sz w:val="28"/>
        </w:rPr>
        <w:t>
      5) 3 (үш) жұмыс күні ішінде банктік шоттары бар банктерді уәкілетті органның банкке қатысты консервациялау жүргізу туралы, банктік шоттар бойынша шығыс операцияларын банкті басқару жөніндегі уақытша әкімшіліктің (банкті уақытша басқарушының) ғана жүзеге асыруы туралы және банктік шоттар бойынша үзінді-көшірмелер беру қажеттілігі туралы шешімдері жөнінде хабардар етеді;</w:t>
      </w:r>
    </w:p>
    <w:p>
      <w:pPr>
        <w:spacing w:after="0"/>
        <w:ind w:left="0"/>
        <w:jc w:val="both"/>
      </w:pPr>
      <w:r>
        <w:rPr>
          <w:rFonts w:ascii="Times New Roman"/>
          <w:b w:val="false"/>
          <w:i w:val="false"/>
          <w:color w:val="000000"/>
          <w:sz w:val="28"/>
        </w:rPr>
        <w:t>
      6) 3 (үш) жұмыс күні ішінде толық материалдық жауапкершілік атқаратын адамдардың, оның ішінде бухгалтерлік есеп жүргізудің автоматтандырылған ақпараттық жүйесіне және банктің қаржылық және өзге де есептілігін жасауға рұқсаты бар адамдардың тобын айқындайды;</w:t>
      </w:r>
    </w:p>
    <w:p>
      <w:pPr>
        <w:spacing w:after="0"/>
        <w:ind w:left="0"/>
        <w:jc w:val="both"/>
      </w:pPr>
      <w:r>
        <w:rPr>
          <w:rFonts w:ascii="Times New Roman"/>
          <w:b w:val="false"/>
          <w:i w:val="false"/>
          <w:color w:val="000000"/>
          <w:sz w:val="28"/>
        </w:rPr>
        <w:t>
      7) 3 (үш) жұмыс күні ішінде банктің және оның филиалдарының, өкілдіктерінің және өзге де бөлімшелерінің кассаларына, банкоматтарына және басқа электрондық терминалдарына олардағы барлық ақша мен өзге құндылықтарды және құжаттарды тексере отырып ревизия жасауды, банктік шоттарындағы (оның ішінде шетелдік банктердегі) қалдықтарды банктің бухгалтерлік есебінің деректерімен салыстырып тексеруді жүзеге асырады және тиісті актілерді жасайды;</w:t>
      </w:r>
    </w:p>
    <w:p>
      <w:pPr>
        <w:spacing w:after="0"/>
        <w:ind w:left="0"/>
        <w:jc w:val="both"/>
      </w:pPr>
      <w:r>
        <w:rPr>
          <w:rFonts w:ascii="Times New Roman"/>
          <w:b w:val="false"/>
          <w:i w:val="false"/>
          <w:color w:val="000000"/>
          <w:sz w:val="28"/>
        </w:rPr>
        <w:t>
      8) 3 (үш) жұмыс күні ішінде банкті басқару жөніндегі уақытша әкімшіліктің әкімшісінің (банкті уақытша басқарушының) қол қою үлгілері бар жаңа құжатты уәкілетті органға және банктік шоттары бар банктерге ұсынады;</w:t>
      </w:r>
    </w:p>
    <w:p>
      <w:pPr>
        <w:spacing w:after="0"/>
        <w:ind w:left="0"/>
        <w:jc w:val="both"/>
      </w:pPr>
      <w:r>
        <w:rPr>
          <w:rFonts w:ascii="Times New Roman"/>
          <w:b w:val="false"/>
          <w:i w:val="false"/>
          <w:color w:val="000000"/>
          <w:sz w:val="28"/>
        </w:rPr>
        <w:t>
      9) 3 (үш) жұмыс күні ішінде банктің атынан бұрын берілген сенімхаттардың күшін жояды, сондай-ақ бұл туралы сенімхаттарда көрсетілген заңды және жеке тұлғаларды хабардар етеді;</w:t>
      </w:r>
    </w:p>
    <w:p>
      <w:pPr>
        <w:spacing w:after="0"/>
        <w:ind w:left="0"/>
        <w:jc w:val="both"/>
      </w:pPr>
      <w:r>
        <w:rPr>
          <w:rFonts w:ascii="Times New Roman"/>
          <w:b w:val="false"/>
          <w:i w:val="false"/>
          <w:color w:val="000000"/>
          <w:sz w:val="28"/>
        </w:rPr>
        <w:t>
      10) 10 (он) жұмыс күні ішінде төлем жасауға қабілетсіз банкті реттеу жөніндегі шараларды іске асыру бойынша банкті консервациялаудың негізгі іс-шаралар жоспарын (бұдан әрі – консервациялау жоспары) әзірлейді және бекітеді;</w:t>
      </w:r>
    </w:p>
    <w:p>
      <w:pPr>
        <w:spacing w:after="0"/>
        <w:ind w:left="0"/>
        <w:jc w:val="both"/>
      </w:pPr>
      <w:r>
        <w:rPr>
          <w:rFonts w:ascii="Times New Roman"/>
          <w:b w:val="false"/>
          <w:i w:val="false"/>
          <w:color w:val="000000"/>
          <w:sz w:val="28"/>
        </w:rPr>
        <w:t>
      11) 20 (жиырма) жұмыс күні ішінде банктің баланста көрсетілген барлық активтері мен міндеттемелерін және банктің баланстық және баланстан тыс шоттарында есепке алынған мүлкін, оның ішінде кепілдегі мүлкін және олар бойынша құқық белгілейтін құжаттарды түгендейді, баланстық және баланстан тыс шоттардағы нақты қалдықтарды айқындайды. Түгендеу жүргізу мерзімі жұмыс сипаты мен көлемі ескеріле отырып, уәкілетті органның келісімімен ұзартылады.</w:t>
      </w:r>
    </w:p>
    <w:p>
      <w:pPr>
        <w:spacing w:after="0"/>
        <w:ind w:left="0"/>
        <w:jc w:val="both"/>
      </w:pPr>
      <w:r>
        <w:rPr>
          <w:rFonts w:ascii="Times New Roman"/>
          <w:b w:val="false"/>
          <w:i w:val="false"/>
          <w:color w:val="000000"/>
          <w:sz w:val="28"/>
        </w:rPr>
        <w:t>
      Банктің мүлкін, құжаттарын ревизиялау, түгендеу, қабылдау-өткізу Нормативтік құқықтық актілерді мемлекеттік тіркеу тізілімінде № 9711 болып тіркелген, Қазақстан Республикасының Ұлттық Банкі Басқармасының 2014 жылғы 16 шілдедегі № 147 қаулысымен бекітілген Банктің, сақтандыру (қайта сақтандыру) ұйымының уақытша әкімшілігін (уақытша әкімшісін) тағайындау және олардың өкілеттіктері қағидаларының (бұдан әрі – № 147 қағидалар) 38, 39, 40, 41, 42, 43, 44 және 46-тармақтарына сәйкес жүзеге асырылады.</w:t>
      </w:r>
    </w:p>
    <w:p>
      <w:pPr>
        <w:spacing w:after="0"/>
        <w:ind w:left="0"/>
        <w:jc w:val="both"/>
      </w:pPr>
      <w:r>
        <w:rPr>
          <w:rFonts w:ascii="Times New Roman"/>
          <w:b w:val="false"/>
          <w:i w:val="false"/>
          <w:color w:val="000000"/>
          <w:sz w:val="28"/>
        </w:rPr>
        <w:t>
      Баланста көрсетілмеген мүлік түгендеу тізімдемесінде көрсетіледі және қажет болған кезде нарықтық құны бойынша балансқа енгізілуге тиіс.</w:t>
      </w:r>
    </w:p>
    <w:p>
      <w:pPr>
        <w:spacing w:after="0"/>
        <w:ind w:left="0"/>
        <w:jc w:val="both"/>
      </w:pPr>
      <w:r>
        <w:rPr>
          <w:rFonts w:ascii="Times New Roman"/>
          <w:b w:val="false"/>
          <w:i w:val="false"/>
          <w:color w:val="000000"/>
          <w:sz w:val="28"/>
        </w:rPr>
        <w:t>
      Түгендеу барысында анықталған мүлікті "Қазақстан Республикасындағы бағалау қызметі туралы" Қазақстан Республикасының Заңына сәйкес бағалау қызметін жүзеге асыратын бағалаушы бағалайды.</w:t>
      </w:r>
    </w:p>
    <w:p>
      <w:pPr>
        <w:spacing w:after="0"/>
        <w:ind w:left="0"/>
        <w:jc w:val="both"/>
      </w:pPr>
      <w:r>
        <w:rPr>
          <w:rFonts w:ascii="Times New Roman"/>
          <w:b w:val="false"/>
          <w:i w:val="false"/>
          <w:color w:val="000000"/>
          <w:sz w:val="28"/>
        </w:rPr>
        <w:t>
      Түгендеу барысында анықталған мүлікті бағалау үшін бағалаушыны таңдау конкурс өткізу арқылы жүзеге асырылады, оның нәтижелері бойынша барынша тиімді, оның ішінде көрсетілетін қызметтер үшін ақы төлеу мөлшері, бағалау жүргізу мерзімдері бөлігінде барынша тиімді талаптар ұсынған бағалаушы таңдалады. Конкурс өткізу талаптарын банкті басқару жөніндегі уақытша әкімшіліктің басшысы (банкті уақытша басқарушы) айқындайды;</w:t>
      </w:r>
    </w:p>
    <w:p>
      <w:pPr>
        <w:spacing w:after="0"/>
        <w:ind w:left="0"/>
        <w:jc w:val="both"/>
      </w:pPr>
      <w:r>
        <w:rPr>
          <w:rFonts w:ascii="Times New Roman"/>
          <w:b w:val="false"/>
          <w:i w:val="false"/>
          <w:color w:val="000000"/>
          <w:sz w:val="28"/>
        </w:rPr>
        <w:t>
      12) қызмет мерзімі ішінде Қазақстан Республикасының азаматтық заңнамасына сәйкес банктің мүлкін өткізуді жүзеге асырады;</w:t>
      </w:r>
    </w:p>
    <w:p>
      <w:pPr>
        <w:spacing w:after="0"/>
        <w:ind w:left="0"/>
        <w:jc w:val="both"/>
      </w:pPr>
      <w:r>
        <w:rPr>
          <w:rFonts w:ascii="Times New Roman"/>
          <w:b w:val="false"/>
          <w:i w:val="false"/>
          <w:color w:val="000000"/>
          <w:sz w:val="28"/>
        </w:rPr>
        <w:t>
      13) қызмет мерзімі ішінде банкте көзделген барлық қосымша төлемдер мен жеңілдіктердің күшін жоюды қоса алғанда, Қазақстан Республикасының Әлеуметтік кодексінде көзделген жағдайларды қоспағанда, қызметкерлердің еңбекақысын қысқартуға қатысты банктің шығыстарын оңтайландыруды жүргізеді;</w:t>
      </w:r>
    </w:p>
    <w:p>
      <w:pPr>
        <w:spacing w:after="0"/>
        <w:ind w:left="0"/>
        <w:jc w:val="both"/>
      </w:pPr>
      <w:r>
        <w:rPr>
          <w:rFonts w:ascii="Times New Roman"/>
          <w:b w:val="false"/>
          <w:i w:val="false"/>
          <w:color w:val="000000"/>
          <w:sz w:val="28"/>
        </w:rPr>
        <w:t>
      14) Банктер туралы заңда белгіленген өз өкілеттіктері шеңберінде өзге де іс-шараларды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27.12.2024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24"/>
    <w:p>
      <w:pPr>
        <w:spacing w:after="0"/>
        <w:ind w:left="0"/>
        <w:jc w:val="both"/>
      </w:pPr>
      <w:r>
        <w:rPr>
          <w:rFonts w:ascii="Times New Roman"/>
          <w:b w:val="false"/>
          <w:i w:val="false"/>
          <w:color w:val="000000"/>
          <w:sz w:val="28"/>
        </w:rPr>
        <w:t>
      9. Банкті басқару жөніндегі уақытша әкімшіліктің (банкті уақытша басқарушының) шығыстары Қағидаларға қосымшаға сәйкес нысан бойынша банкті басқару жөніндегі уақытша әкімшіліктің басшысы (банкті уақытша басқарушы) бекіткен уақытша әкімшіліктің (банкті уақытша басқарушының) шығыстар сметасына (бұдан әрі – шығыстар сметасы) сәйкес жүзеге асырылады.</w:t>
      </w:r>
    </w:p>
    <w:bookmarkEnd w:id="24"/>
    <w:bookmarkStart w:name="z47" w:id="25"/>
    <w:p>
      <w:pPr>
        <w:spacing w:after="0"/>
        <w:ind w:left="0"/>
        <w:jc w:val="both"/>
      </w:pPr>
      <w:r>
        <w:rPr>
          <w:rFonts w:ascii="Times New Roman"/>
          <w:b w:val="false"/>
          <w:i w:val="false"/>
          <w:color w:val="000000"/>
          <w:sz w:val="28"/>
        </w:rPr>
        <w:t xml:space="preserve">
      10. Шығыстар сметасы № 147 қағидалардың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сәйкес жоспарланған ай сайынғы шығындар ескеріле отырып жасалады және банкті басқару жөніндегі уақытша әкімшілік (банкті уақытша басқарушы) тағайындалған күннен бастап күнтізбелік 7 (жеті) күннен кешіктірмей түсіндірме жазбасымен қоса уәкілетті органға ұсынылады. Кейіннен шығыстар сметасы жоспарланған кезеңнің алдындағы айдың жетісінен кешіктірілмей ай сайынғы негізде уәкілетті органға ұсынылады.</w:t>
      </w:r>
    </w:p>
    <w:bookmarkEnd w:id="25"/>
    <w:bookmarkStart w:name="z48" w:id="26"/>
    <w:p>
      <w:pPr>
        <w:spacing w:after="0"/>
        <w:ind w:left="0"/>
        <w:jc w:val="both"/>
      </w:pPr>
      <w:r>
        <w:rPr>
          <w:rFonts w:ascii="Times New Roman"/>
          <w:b w:val="false"/>
          <w:i w:val="false"/>
          <w:color w:val="000000"/>
          <w:sz w:val="28"/>
        </w:rPr>
        <w:t>
      Филиалдар желісі бар банкте банкті басқару жөніндегі уақытша әкімшіліктің басшысы банкті басқару жөніндегі уақытша әкімшілік бөлімшелерінің шығыстар сметасын жасау бойынша қызметті үйлестіреді және шығыстардың шоғырландырған сметасын банкті басқару жөніндегі уақытша әкімшіліктің бөлімшелері бойынша шығыстарға қатысты қалыптастыруды қамтамасыз етеді.</w:t>
      </w:r>
    </w:p>
    <w:bookmarkEnd w:id="26"/>
    <w:bookmarkStart w:name="z49" w:id="27"/>
    <w:p>
      <w:pPr>
        <w:spacing w:after="0"/>
        <w:ind w:left="0"/>
        <w:jc w:val="both"/>
      </w:pPr>
      <w:r>
        <w:rPr>
          <w:rFonts w:ascii="Times New Roman"/>
          <w:b w:val="false"/>
          <w:i w:val="false"/>
          <w:color w:val="000000"/>
          <w:sz w:val="28"/>
        </w:rPr>
        <w:t>
      11. Бекітілген шығыстар сметасына өзгерістер мен толықтырулар енгізу банктің нақты қаржылық жай-күйін ескере отырып және банкті басқару жөніндегі уақытша әкімшілік (банкті уақытша басқарушы) орындайтын жұмысты ескере отырып жүзеге асырылады. Бекітілген шығыстар сметасына өзгерістер мен толықтырулар шығыстар сметасына енгізілген өзгерістер мен толықтырулар бекітілген күннен бастап 3 (үш) жұмыс күні ішінде уәкілетті органға ұсынылады.</w:t>
      </w:r>
    </w:p>
    <w:bookmarkEnd w:id="27"/>
    <w:bookmarkStart w:name="z50" w:id="28"/>
    <w:p>
      <w:pPr>
        <w:spacing w:after="0"/>
        <w:ind w:left="0"/>
        <w:jc w:val="both"/>
      </w:pPr>
      <w:r>
        <w:rPr>
          <w:rFonts w:ascii="Times New Roman"/>
          <w:b w:val="false"/>
          <w:i w:val="false"/>
          <w:color w:val="000000"/>
          <w:sz w:val="28"/>
        </w:rPr>
        <w:t>
      Егер банкті басқару жөніндегі уақытша әкімшілік (банкті уақытша басқарушы) бекіткен шығыстар өткен кезеңде жүзеге асырылмаған болса және оларды жоспарлы кезеңде жүзеге асыру қажеттігі бар болса, көрсетілген шығыстар келесі жоспарланған кезеңге қарай шығыстар сметасына енгізіледі.</w:t>
      </w:r>
    </w:p>
    <w:bookmarkEnd w:id="28"/>
    <w:bookmarkStart w:name="z51" w:id="29"/>
    <w:p>
      <w:pPr>
        <w:spacing w:after="0"/>
        <w:ind w:left="0"/>
        <w:jc w:val="both"/>
      </w:pPr>
      <w:r>
        <w:rPr>
          <w:rFonts w:ascii="Times New Roman"/>
          <w:b w:val="false"/>
          <w:i w:val="false"/>
          <w:color w:val="000000"/>
          <w:sz w:val="28"/>
        </w:rPr>
        <w:t>
      Басқа бапты үнемдеу есебінен шығындардың бір бабы бойынша артық шығынды жүзеге асырылмайды.</w:t>
      </w:r>
    </w:p>
    <w:bookmarkEnd w:id="29"/>
    <w:bookmarkStart w:name="z52" w:id="30"/>
    <w:p>
      <w:pPr>
        <w:spacing w:after="0"/>
        <w:ind w:left="0"/>
        <w:jc w:val="both"/>
      </w:pPr>
      <w:r>
        <w:rPr>
          <w:rFonts w:ascii="Times New Roman"/>
          <w:b w:val="false"/>
          <w:i w:val="false"/>
          <w:color w:val="000000"/>
          <w:sz w:val="28"/>
        </w:rPr>
        <w:t>
      Банктің қаражатын үнемдеу мақсатында банкті басқару жөніндегі уақытша әкімшілік (банкті уақытша басқарушы) шығыстарды қысқарту бойынша шаралар қабылдайды.</w:t>
      </w:r>
    </w:p>
    <w:bookmarkEnd w:id="30"/>
    <w:bookmarkStart w:name="z53" w:id="31"/>
    <w:p>
      <w:pPr>
        <w:spacing w:after="0"/>
        <w:ind w:left="0"/>
        <w:jc w:val="both"/>
      </w:pPr>
      <w:r>
        <w:rPr>
          <w:rFonts w:ascii="Times New Roman"/>
          <w:b w:val="false"/>
          <w:i w:val="false"/>
          <w:color w:val="000000"/>
          <w:sz w:val="28"/>
        </w:rPr>
        <w:t xml:space="preserve">
      Мөлшері тиісті қаржы жылына арналған республикалық бюджет туралы заңда белгіленген 1 000 (бір мың) айлық есептік көрсеткіштен аспайтын, шығыстар сметасында көзделмеген, банкті басқару жөніндегі уақытша әкімшіліктің (банкті уақытша басқарушының) кезек күттірмейтін қажеттіліктерге жоспарланбаған шығыстары көзделмеген шығыстар болып табылады. </w:t>
      </w:r>
    </w:p>
    <w:bookmarkEnd w:id="31"/>
    <w:bookmarkStart w:name="z54" w:id="32"/>
    <w:p>
      <w:pPr>
        <w:spacing w:after="0"/>
        <w:ind w:left="0"/>
        <w:jc w:val="both"/>
      </w:pPr>
      <w:r>
        <w:rPr>
          <w:rFonts w:ascii="Times New Roman"/>
          <w:b w:val="false"/>
          <w:i w:val="false"/>
          <w:color w:val="000000"/>
          <w:sz w:val="28"/>
        </w:rPr>
        <w:t>
      Жоспарланған және жұмсалған шығыстарды банкті басқару жөніндегі уақытша әкімшілік (банкті уақытша басқарушы) уәкілетті органға шарттар, шот-фактуралар, чектер және өзге растаушы құжаттар ұсыну арқылы растайды.</w:t>
      </w:r>
    </w:p>
    <w:bookmarkEnd w:id="32"/>
    <w:bookmarkStart w:name="z55" w:id="33"/>
    <w:p>
      <w:pPr>
        <w:spacing w:after="0"/>
        <w:ind w:left="0"/>
        <w:jc w:val="both"/>
      </w:pPr>
      <w:r>
        <w:rPr>
          <w:rFonts w:ascii="Times New Roman"/>
          <w:b w:val="false"/>
          <w:i w:val="false"/>
          <w:color w:val="000000"/>
          <w:sz w:val="28"/>
        </w:rPr>
        <w:t>
      Шығыстар сметасында көзделген ақшаның пайдаланылуын бақылауды уәкілетті орган жүзеге асырады.</w:t>
      </w:r>
    </w:p>
    <w:bookmarkEnd w:id="33"/>
    <w:bookmarkStart w:name="z56" w:id="34"/>
    <w:p>
      <w:pPr>
        <w:spacing w:after="0"/>
        <w:ind w:left="0"/>
        <w:jc w:val="both"/>
      </w:pPr>
      <w:r>
        <w:rPr>
          <w:rFonts w:ascii="Times New Roman"/>
          <w:b w:val="false"/>
          <w:i w:val="false"/>
          <w:color w:val="000000"/>
          <w:sz w:val="28"/>
        </w:rPr>
        <w:t>
      12. Банкті басқару жөніндегі уақытша әкімшілік (банкті уақытша басқарушы) оны тағайындаған күннен бастап 7 (жеті) жұмыс күні ішінде уәкілетті органның банктi консервациялау туралы шешімінде көзделген ұсынымдары мен нұсқауларын ескере отырып, төлем жасауға қабілетсіз банкті реттеу жөніндегі шараларды іске асыру жөніндегі негізгі іс-шараларды орындау мерзімдерін көрсете отырып консервациялау жоспарын әзірлейді және бекітеді және бекітілген консервациялау жоспарын уәкілетті органға жолдайды.</w:t>
      </w:r>
    </w:p>
    <w:bookmarkEnd w:id="34"/>
    <w:bookmarkStart w:name="z57" w:id="35"/>
    <w:p>
      <w:pPr>
        <w:spacing w:after="0"/>
        <w:ind w:left="0"/>
        <w:jc w:val="both"/>
      </w:pPr>
      <w:r>
        <w:rPr>
          <w:rFonts w:ascii="Times New Roman"/>
          <w:b w:val="false"/>
          <w:i w:val="false"/>
          <w:color w:val="000000"/>
          <w:sz w:val="28"/>
        </w:rPr>
        <w:t xml:space="preserve">
      13. Банкті басқару жөніндегі уақытша әкімшілік (банкті уақытша басқарушы) консервациялау жоспарына сәйкес іс-шаралар өткізеді және консервациялау жоспарында көзделген әрбір іс-шара аяқталған күннен бастап 3 (үш) жұмыс күні ішінде уәкілетті органға орындалған жұмыс туралы есеп ұсынады. </w:t>
      </w:r>
    </w:p>
    <w:bookmarkEnd w:id="35"/>
    <w:bookmarkStart w:name="z58" w:id="36"/>
    <w:p>
      <w:pPr>
        <w:spacing w:after="0"/>
        <w:ind w:left="0"/>
        <w:jc w:val="both"/>
      </w:pPr>
      <w:r>
        <w:rPr>
          <w:rFonts w:ascii="Times New Roman"/>
          <w:b w:val="false"/>
          <w:i w:val="false"/>
          <w:color w:val="000000"/>
          <w:sz w:val="28"/>
        </w:rPr>
        <w:t>
      14. Консервациялау жоспарында көзделген барлық іс-шаралардың аяқталуы туралы қорытынды есеп соңғы іс-шара аяқталған күннен бастап 5 (бес) жұмыс күні ішінде банкті басқару жөніндегі уақытша әкімшіліктің (банкті уақытша басқарушының) уәкілетті органына ұсынылады.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консервациялау</w:t>
            </w:r>
            <w:r>
              <w:br/>
            </w:r>
            <w:r>
              <w:rPr>
                <w:rFonts w:ascii="Times New Roman"/>
                <w:b w:val="false"/>
                <w:i w:val="false"/>
                <w:color w:val="000000"/>
                <w:sz w:val="20"/>
              </w:rPr>
              <w:t>режимін қолдану (орнату)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Банкті басқару жөніндегі</w:t>
            </w:r>
            <w:r>
              <w:br/>
            </w:r>
            <w:r>
              <w:rPr>
                <w:rFonts w:ascii="Times New Roman"/>
                <w:b w:val="false"/>
                <w:i w:val="false"/>
                <w:color w:val="000000"/>
                <w:sz w:val="20"/>
              </w:rPr>
              <w:t>уақытша әкімшіліктің басшысы</w:t>
            </w:r>
            <w:r>
              <w:br/>
            </w:r>
            <w:r>
              <w:rPr>
                <w:rFonts w:ascii="Times New Roman"/>
                <w:b w:val="false"/>
                <w:i w:val="false"/>
                <w:color w:val="000000"/>
                <w:sz w:val="20"/>
              </w:rPr>
              <w:t>(банкті уақытша басқарушы)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w:t>
            </w:r>
          </w:p>
        </w:tc>
      </w:tr>
    </w:tbl>
    <w:bookmarkStart w:name="z60" w:id="37"/>
    <w:p>
      <w:pPr>
        <w:spacing w:after="0"/>
        <w:ind w:left="0"/>
        <w:jc w:val="left"/>
      </w:pPr>
      <w:r>
        <w:rPr>
          <w:rFonts w:ascii="Times New Roman"/>
          <w:b/>
          <w:i w:val="false"/>
          <w:color w:val="000000"/>
        </w:rPr>
        <w:t xml:space="preserve"> Банкті басқару жөніндегі уақытша әкімшіліктің (банкті уақытша басқарушының) шығыстар сметасы ________________________________ жылғы _________________ айына ______________________________________________________________ банктің атауы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еңбегіне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басқару жөніндегі уақытша әкімшілік (банкті уақытша басқарушы) басшысының және мүшелерінің, сондай-ақ еңбек шарттарының негізінде жұмыс істейтін банк қызметкерлерінің еңбегіне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 көрсету шарттары бойынша жұмыс істейтін адамдардың қызметіне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аударымдар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 үшін көлікті жалдау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(телекоммуникациялық шығыстар, телефон, телеграфты, интернетті пайдаланғаны үшін абоненттік төлем, қалааралық және халықаралық сөйлесулер, пошта және анықтама қызметтері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(меншікті және кепілдегі мүлікті) күзету және сигнализация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күзету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қарап-тексеру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құралдарды және тауар-материалдық құндылықтарды ағымдағы жөндеу, техникалық, сервистік қызмет көрсету (қарап-тексеру), бөлшектеу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мемлекеттік тіркеу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 ету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жүйесін іске қосу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нотариалды куәландыру және апостильдеу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Сауда-саттықты ұйымдастыру және өткізу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етуге қызмет көрсету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аудару бойынша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бағалы қағаздарды ұстаушылардың тізілімдері жүйесін жүргізу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қызмет көрсету, банктік шотты ашпай жүзеге асырылған ақша аударымдары мен төлемдері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орындаушыларының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еңбек (қызметтік) міндеттерін орындау кезінде жазатайым оқиғалардан міндетті сақтандыру бойынша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медициналық сақтандыру қорына аударымдар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жабдықтарын жұмысқа жарамды жағдайда күтіп ұстауға арналған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күтіп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жайларды күтіп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бланк өнімдерін сатып алуға арналған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тауарларын сатып алуға арналған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 май материалдарын сатып алуға арналған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нұсқаулар бойынша келіп түскен ақшаны қайтару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жасауға қабілетсіз банкті реттеу шараларын іске асыру жөніндегі іс-шаралар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Көзделмеген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Телефон нөмірі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