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17ba91" w14:textId="617ba9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"Азаматтық және қызметтік қару мен оның патрондарының, азаматтық пиротехникалық заттар мен олар қолданылып жасалған бұйымдардың айналымы саласындағы мемлекеттік көрсетілетін қызметтер көрсету регламентін бекіту туралы" Қазақстан Республикасы Ішкі істер министрінің міндетін атқарушының 2015 жылғы 23 мамырдағы № 474 бұйрығына өзгерістер мен толықтырулар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Ішкі істер министрінің 2019 жылғы 29 қаңтардағы № 67 бұйрығы. Қазақстан Республикасының Әділет министрлігінде 2019 жылғы 1 ақпанда № 18258 болып тіркелді. Күші жойылды - Қазақстан Республикасы Ішкі істер министрінің 2020 жылғы 27 наурыздағы № 254 бұйрығымен</w:t>
      </w:r>
    </w:p>
    <w:p>
      <w:pPr>
        <w:spacing w:after="0"/>
        <w:ind w:left="0"/>
        <w:jc w:val="both"/>
      </w:pPr>
      <w:r>
        <w:rPr>
          <w:rFonts w:ascii="Times New Roman"/>
          <w:b w:val="false"/>
          <w:i w:val="false"/>
          <w:color w:val="ff0000"/>
          <w:sz w:val="28"/>
        </w:rPr>
        <w:t xml:space="preserve">
      Ескерту. Бұйрықтың күші жойылды – ҚР Ішкі істер министрінің 27.03.2020 </w:t>
      </w:r>
      <w:r>
        <w:rPr>
          <w:rFonts w:ascii="Times New Roman"/>
          <w:b w:val="false"/>
          <w:i w:val="false"/>
          <w:color w:val="ff0000"/>
          <w:sz w:val="28"/>
        </w:rPr>
        <w:t>№ 254</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енгізіледі) бұйрығымен.</w:t>
      </w:r>
    </w:p>
    <w:bookmarkStart w:name="z1" w:id="0"/>
    <w:p>
      <w:pPr>
        <w:spacing w:after="0"/>
        <w:ind w:left="0"/>
        <w:jc w:val="both"/>
      </w:pPr>
      <w:r>
        <w:rPr>
          <w:rFonts w:ascii="Times New Roman"/>
          <w:b w:val="false"/>
          <w:i w:val="false"/>
          <w:color w:val="000000"/>
          <w:sz w:val="28"/>
        </w:rPr>
        <w:t>
      БҰЙЫРАМЫН:</w:t>
      </w:r>
    </w:p>
    <w:bookmarkEnd w:id="0"/>
    <w:bookmarkStart w:name="z2" w:id="1"/>
    <w:p>
      <w:pPr>
        <w:spacing w:after="0"/>
        <w:ind w:left="0"/>
        <w:jc w:val="both"/>
      </w:pPr>
      <w:r>
        <w:rPr>
          <w:rFonts w:ascii="Times New Roman"/>
          <w:b w:val="false"/>
          <w:i w:val="false"/>
          <w:color w:val="000000"/>
          <w:sz w:val="28"/>
        </w:rPr>
        <w:t xml:space="preserve">
      1. "Азаматтық және қызметтік қару мен оның патрондарының, азаматтық пиротехникалық заттар мен олар қолданылып жасалған бұйымдардың саласындағы мемлекеттік көрсетілетін қызметтер көрсету регламентін бекіту туралы" Қазақстан Республикасы Ішкі істер министрінің міндетін атқарушының 2015 жылғы 23 мамырдағы № 474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11514 болып тіркелген, "Әділет" ақпараттық-құқықтық жүйесінде 2015 жылғы 5 тамызда жарияланған) мынадай өзгерістер мен толықтырулар енгізілсін:</w:t>
      </w:r>
    </w:p>
    <w:bookmarkEnd w:id="1"/>
    <w:p>
      <w:pPr>
        <w:spacing w:after="0"/>
        <w:ind w:left="0"/>
        <w:jc w:val="both"/>
      </w:pPr>
      <w:r>
        <w:rPr>
          <w:rFonts w:ascii="Times New Roman"/>
          <w:b w:val="false"/>
          <w:i w:val="false"/>
          <w:color w:val="000000"/>
          <w:sz w:val="28"/>
        </w:rPr>
        <w:t xml:space="preserve">
      көрсетілген бұйрықпен бекітілген "Азаматтық және қызметтік қару мен оның патрондарын әзірлеу, жасау, жөндеу, сату, коллекцияға жинау, экспонаттау жөніндегі қызметті жүзеге асыруға лицензия беру" мемлекеттік көрсетілетін қызмет </w:t>
      </w:r>
      <w:r>
        <w:rPr>
          <w:rFonts w:ascii="Times New Roman"/>
          <w:b w:val="false"/>
          <w:i w:val="false"/>
          <w:color w:val="000000"/>
          <w:sz w:val="28"/>
        </w:rPr>
        <w:t>регламенті</w:t>
      </w:r>
      <w:r>
        <w:rPr>
          <w:rFonts w:ascii="Times New Roman"/>
          <w:b w:val="false"/>
          <w:i w:val="false"/>
          <w:color w:val="000000"/>
          <w:sz w:val="28"/>
        </w:rPr>
        <w:t xml:space="preserve"> осы бұйрыққа </w:t>
      </w:r>
      <w:r>
        <w:rPr>
          <w:rFonts w:ascii="Times New Roman"/>
          <w:b w:val="false"/>
          <w:i w:val="false"/>
          <w:color w:val="000000"/>
          <w:sz w:val="28"/>
        </w:rPr>
        <w:t>1-қосымшаға</w:t>
      </w:r>
      <w:r>
        <w:rPr>
          <w:rFonts w:ascii="Times New Roman"/>
          <w:b w:val="false"/>
          <w:i w:val="false"/>
          <w:color w:val="000000"/>
          <w:sz w:val="28"/>
        </w:rPr>
        <w:t xml:space="preserve"> сәйкес жаңа редакцияда жазылсын;</w:t>
      </w:r>
    </w:p>
    <w:bookmarkStart w:name="z3" w:id="2"/>
    <w:p>
      <w:pPr>
        <w:spacing w:after="0"/>
        <w:ind w:left="0"/>
        <w:jc w:val="both"/>
      </w:pPr>
      <w:r>
        <w:rPr>
          <w:rFonts w:ascii="Times New Roman"/>
          <w:b w:val="false"/>
          <w:i w:val="false"/>
          <w:color w:val="000000"/>
          <w:sz w:val="28"/>
        </w:rPr>
        <w:t xml:space="preserve">
      көрсетілген бұйрықпен бекітілген "Азаматтық пиротехникалық заттар мен олар қолданылып жасалған бұйымдарды әзірлеу, жасау, сату, пайдалану жөніндегі қызметті жүзеге асыруға лицензия беру" мемлекеттік көрсетілетін қызмет </w:t>
      </w:r>
      <w:r>
        <w:rPr>
          <w:rFonts w:ascii="Times New Roman"/>
          <w:b w:val="false"/>
          <w:i w:val="false"/>
          <w:color w:val="000000"/>
          <w:sz w:val="28"/>
        </w:rPr>
        <w:t>регламенті</w:t>
      </w:r>
      <w:r>
        <w:rPr>
          <w:rFonts w:ascii="Times New Roman"/>
          <w:b w:val="false"/>
          <w:i w:val="false"/>
          <w:color w:val="000000"/>
          <w:sz w:val="28"/>
        </w:rPr>
        <w:t xml:space="preserve"> осы бұйрыққа </w:t>
      </w:r>
      <w:r>
        <w:rPr>
          <w:rFonts w:ascii="Times New Roman"/>
          <w:b w:val="false"/>
          <w:i w:val="false"/>
          <w:color w:val="000000"/>
          <w:sz w:val="28"/>
        </w:rPr>
        <w:t>2-қосымшаға</w:t>
      </w:r>
      <w:r>
        <w:rPr>
          <w:rFonts w:ascii="Times New Roman"/>
          <w:b w:val="false"/>
          <w:i w:val="false"/>
          <w:color w:val="000000"/>
          <w:sz w:val="28"/>
        </w:rPr>
        <w:t xml:space="preserve"> сәйкес жаңа редакцияда жазылсын;</w:t>
      </w:r>
    </w:p>
    <w:bookmarkEnd w:id="2"/>
    <w:bookmarkStart w:name="z4" w:id="3"/>
    <w:p>
      <w:pPr>
        <w:spacing w:after="0"/>
        <w:ind w:left="0"/>
        <w:jc w:val="both"/>
      </w:pPr>
      <w:r>
        <w:rPr>
          <w:rFonts w:ascii="Times New Roman"/>
          <w:b w:val="false"/>
          <w:i w:val="false"/>
          <w:color w:val="000000"/>
          <w:sz w:val="28"/>
        </w:rPr>
        <w:t xml:space="preserve">
      көрсетілген бұйрықпен бекітілген "Жеке және заңды тұлғаларға азаматтық және қызметтік қару мен оның патрондарын комиссиялық сатуға жолдама беру" мемлекеттік көрсетілетін қызмет </w:t>
      </w:r>
      <w:r>
        <w:rPr>
          <w:rFonts w:ascii="Times New Roman"/>
          <w:b w:val="false"/>
          <w:i w:val="false"/>
          <w:color w:val="000000"/>
          <w:sz w:val="28"/>
        </w:rPr>
        <w:t>регламентінде</w:t>
      </w:r>
      <w:r>
        <w:rPr>
          <w:rFonts w:ascii="Times New Roman"/>
          <w:b w:val="false"/>
          <w:i w:val="false"/>
          <w:color w:val="000000"/>
          <w:sz w:val="28"/>
        </w:rPr>
        <w:t>:</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1-тараудың мынадай редакцияда жазылсын:</w:t>
      </w:r>
    </w:p>
    <w:bookmarkStart w:name="z6" w:id="4"/>
    <w:p>
      <w:pPr>
        <w:spacing w:after="0"/>
        <w:ind w:left="0"/>
        <w:jc w:val="both"/>
      </w:pPr>
      <w:r>
        <w:rPr>
          <w:rFonts w:ascii="Times New Roman"/>
          <w:b w:val="false"/>
          <w:i w:val="false"/>
          <w:color w:val="000000"/>
          <w:sz w:val="28"/>
        </w:rPr>
        <w:t xml:space="preserve">
      "1. "Жеке және заңды тұлғаларға азаматтық және қызметтік қару мен оның патрондарын комиссиялық сатуға жолдама беру" мемлекеттік көрсетілетін қызметті (бұдан әрі – мемлекеттік көрсетілетін қызмет) (нормативтік құқықтық актілерді мемлекеттік тіркеу тізілімінде № 11211 болып тіркелген) Қазақстан Республикасы Ішкі істер министрінің 2015 жылғы 24 сәуірдегі № 395 бұйрығымен бекітілген "Жеке және заңды тұлғаларға азаматтық және қызметтік қару мен оның патрондарын комиссиялық сатуға жолдама беру" мемлекеттік көрсетілетін қызмет </w:t>
      </w:r>
      <w:r>
        <w:rPr>
          <w:rFonts w:ascii="Times New Roman"/>
          <w:b w:val="false"/>
          <w:i w:val="false"/>
          <w:color w:val="000000"/>
          <w:sz w:val="28"/>
        </w:rPr>
        <w:t>стандартының</w:t>
      </w:r>
      <w:r>
        <w:rPr>
          <w:rFonts w:ascii="Times New Roman"/>
          <w:b w:val="false"/>
          <w:i w:val="false"/>
          <w:color w:val="000000"/>
          <w:sz w:val="28"/>
        </w:rPr>
        <w:t xml:space="preserve"> (бұдан әрі – Стандарт) негізінде Қазақстан Республикасы Ішкі істер министрліктің аумақтық бөліністері көрсетеді (бұдан әрі – көрсетілетін қызметті беруші).";</w:t>
      </w:r>
    </w:p>
    <w:bookmarkEnd w:id="4"/>
    <w:bookmarkStart w:name="z7" w:id="5"/>
    <w:p>
      <w:pPr>
        <w:spacing w:after="0"/>
        <w:ind w:left="0"/>
        <w:jc w:val="both"/>
      </w:pPr>
      <w:r>
        <w:rPr>
          <w:rFonts w:ascii="Times New Roman"/>
          <w:b w:val="false"/>
          <w:i w:val="false"/>
          <w:color w:val="000000"/>
          <w:sz w:val="28"/>
        </w:rPr>
        <w:t xml:space="preserve">
      көрсетілген бұйрықпен бекітілген "Азаматтық және қызметтік қару мен оның патрондарын Қазақстан Республикасының аумағына әкелуге, Қазақстан Республикасының аумағынан әкетуге және Қазақстан Республикасының аумағы арқылы транзиттеуге қорытындылар беру" мемлекеттік көрсетілетін қызмет </w:t>
      </w:r>
      <w:r>
        <w:rPr>
          <w:rFonts w:ascii="Times New Roman"/>
          <w:b w:val="false"/>
          <w:i w:val="false"/>
          <w:color w:val="000000"/>
          <w:sz w:val="28"/>
        </w:rPr>
        <w:t>регламенті</w:t>
      </w:r>
      <w:r>
        <w:rPr>
          <w:rFonts w:ascii="Times New Roman"/>
          <w:b w:val="false"/>
          <w:i w:val="false"/>
          <w:color w:val="000000"/>
          <w:sz w:val="28"/>
        </w:rPr>
        <w:t xml:space="preserve"> осы бұйрыққа </w:t>
      </w:r>
      <w:r>
        <w:rPr>
          <w:rFonts w:ascii="Times New Roman"/>
          <w:b w:val="false"/>
          <w:i w:val="false"/>
          <w:color w:val="000000"/>
          <w:sz w:val="28"/>
        </w:rPr>
        <w:t>3-қосымшаға</w:t>
      </w:r>
      <w:r>
        <w:rPr>
          <w:rFonts w:ascii="Times New Roman"/>
          <w:b w:val="false"/>
          <w:i w:val="false"/>
          <w:color w:val="000000"/>
          <w:sz w:val="28"/>
        </w:rPr>
        <w:t xml:space="preserve"> сәйкес жаңа редакцияда жазылсын;</w:t>
      </w:r>
    </w:p>
    <w:bookmarkEnd w:id="5"/>
    <w:bookmarkStart w:name="z8" w:id="6"/>
    <w:p>
      <w:pPr>
        <w:spacing w:after="0"/>
        <w:ind w:left="0"/>
        <w:jc w:val="both"/>
      </w:pPr>
      <w:r>
        <w:rPr>
          <w:rFonts w:ascii="Times New Roman"/>
          <w:b w:val="false"/>
          <w:i w:val="false"/>
          <w:color w:val="000000"/>
          <w:sz w:val="28"/>
        </w:rPr>
        <w:t xml:space="preserve">
      көрсетілген бұйрықпен бекітілген "Жеке және заңды тұлғаларға азаматтық және қызметтік қару мен оның патрондарын сатып алуға, сақтауға, сақтау мен алып жүруге, тасымалдауға рұқсат беру" мемлекеттік көрсетілетін қызмет </w:t>
      </w:r>
      <w:r>
        <w:rPr>
          <w:rFonts w:ascii="Times New Roman"/>
          <w:b w:val="false"/>
          <w:i w:val="false"/>
          <w:color w:val="000000"/>
          <w:sz w:val="28"/>
        </w:rPr>
        <w:t>регламенті</w:t>
      </w:r>
      <w:r>
        <w:rPr>
          <w:rFonts w:ascii="Times New Roman"/>
          <w:b w:val="false"/>
          <w:i w:val="false"/>
          <w:color w:val="000000"/>
          <w:sz w:val="28"/>
        </w:rPr>
        <w:t xml:space="preserve"> осы бұйрыққа </w:t>
      </w:r>
      <w:r>
        <w:rPr>
          <w:rFonts w:ascii="Times New Roman"/>
          <w:b w:val="false"/>
          <w:i w:val="false"/>
          <w:color w:val="000000"/>
          <w:sz w:val="28"/>
        </w:rPr>
        <w:t>4-қосымшаға</w:t>
      </w:r>
      <w:r>
        <w:rPr>
          <w:rFonts w:ascii="Times New Roman"/>
          <w:b w:val="false"/>
          <w:i w:val="false"/>
          <w:color w:val="000000"/>
          <w:sz w:val="28"/>
        </w:rPr>
        <w:t xml:space="preserve"> сәйкес жаңа редакцияда жазылсын;</w:t>
      </w:r>
    </w:p>
    <w:bookmarkEnd w:id="6"/>
    <w:bookmarkStart w:name="z9" w:id="7"/>
    <w:p>
      <w:pPr>
        <w:spacing w:after="0"/>
        <w:ind w:left="0"/>
        <w:jc w:val="both"/>
      </w:pPr>
      <w:r>
        <w:rPr>
          <w:rFonts w:ascii="Times New Roman"/>
          <w:b w:val="false"/>
          <w:i w:val="false"/>
          <w:color w:val="000000"/>
          <w:sz w:val="28"/>
        </w:rPr>
        <w:t xml:space="preserve">
      көрсетілген бұйрықпен бекітілген "Азаматтық пиротехникалық заттар мен олар қолданылып жасалған бұйымдарды сатып алуға, сақтауға рұқсат беру" мемлекеттік көрсетілетін қызмет </w:t>
      </w:r>
      <w:r>
        <w:rPr>
          <w:rFonts w:ascii="Times New Roman"/>
          <w:b w:val="false"/>
          <w:i w:val="false"/>
          <w:color w:val="000000"/>
          <w:sz w:val="28"/>
        </w:rPr>
        <w:t>регламенті</w:t>
      </w:r>
      <w:r>
        <w:rPr>
          <w:rFonts w:ascii="Times New Roman"/>
          <w:b w:val="false"/>
          <w:i w:val="false"/>
          <w:color w:val="000000"/>
          <w:sz w:val="28"/>
        </w:rPr>
        <w:t xml:space="preserve"> осы бұйрыққа </w:t>
      </w:r>
      <w:r>
        <w:rPr>
          <w:rFonts w:ascii="Times New Roman"/>
          <w:b w:val="false"/>
          <w:i w:val="false"/>
          <w:color w:val="000000"/>
          <w:sz w:val="28"/>
        </w:rPr>
        <w:t>5-қосымшаға</w:t>
      </w:r>
      <w:r>
        <w:rPr>
          <w:rFonts w:ascii="Times New Roman"/>
          <w:b w:val="false"/>
          <w:i w:val="false"/>
          <w:color w:val="000000"/>
          <w:sz w:val="28"/>
        </w:rPr>
        <w:t xml:space="preserve"> сәйкес жаңа редакцияда жазылсын;</w:t>
      </w:r>
    </w:p>
    <w:bookmarkEnd w:id="7"/>
    <w:bookmarkStart w:name="z10" w:id="8"/>
    <w:p>
      <w:pPr>
        <w:spacing w:after="0"/>
        <w:ind w:left="0"/>
        <w:jc w:val="both"/>
      </w:pPr>
      <w:r>
        <w:rPr>
          <w:rFonts w:ascii="Times New Roman"/>
          <w:b w:val="false"/>
          <w:i w:val="false"/>
          <w:color w:val="000000"/>
          <w:sz w:val="28"/>
        </w:rPr>
        <w:t xml:space="preserve">
      көрсетілген бұйрықпен бекітілген "Атыс тирлері (атыс орындары) мен стендтерін ашуға және олардың жұмыс істеуіне рұқсат беру" мемлекеттік көрсетілетін қызмет </w:t>
      </w:r>
      <w:r>
        <w:rPr>
          <w:rFonts w:ascii="Times New Roman"/>
          <w:b w:val="false"/>
          <w:i w:val="false"/>
          <w:color w:val="000000"/>
          <w:sz w:val="28"/>
        </w:rPr>
        <w:t>регламенті</w:t>
      </w:r>
      <w:r>
        <w:rPr>
          <w:rFonts w:ascii="Times New Roman"/>
          <w:b w:val="false"/>
          <w:i w:val="false"/>
          <w:color w:val="000000"/>
          <w:sz w:val="28"/>
        </w:rPr>
        <w:t xml:space="preserve"> осы бұйрыққа </w:t>
      </w:r>
      <w:r>
        <w:rPr>
          <w:rFonts w:ascii="Times New Roman"/>
          <w:b w:val="false"/>
          <w:i w:val="false"/>
          <w:color w:val="000000"/>
          <w:sz w:val="28"/>
        </w:rPr>
        <w:t>6-қосымшаға</w:t>
      </w:r>
      <w:r>
        <w:rPr>
          <w:rFonts w:ascii="Times New Roman"/>
          <w:b w:val="false"/>
          <w:i w:val="false"/>
          <w:color w:val="000000"/>
          <w:sz w:val="28"/>
        </w:rPr>
        <w:t xml:space="preserve"> сәйкес жаңа редакцияда жазылсын.</w:t>
      </w:r>
    </w:p>
    <w:bookmarkEnd w:id="8"/>
    <w:bookmarkStart w:name="z11" w:id="9"/>
    <w:p>
      <w:pPr>
        <w:spacing w:after="0"/>
        <w:ind w:left="0"/>
        <w:jc w:val="both"/>
      </w:pPr>
      <w:r>
        <w:rPr>
          <w:rFonts w:ascii="Times New Roman"/>
          <w:b w:val="false"/>
          <w:i w:val="false"/>
          <w:color w:val="000000"/>
          <w:sz w:val="28"/>
        </w:rPr>
        <w:t>
      2. Қазақстан Республикасы Ішкі істер министрлігінің Әкімшілік полиция комитеті:</w:t>
      </w:r>
    </w:p>
    <w:bookmarkEnd w:id="9"/>
    <w:bookmarkStart w:name="z12" w:id="10"/>
    <w:p>
      <w:pPr>
        <w:spacing w:after="0"/>
        <w:ind w:left="0"/>
        <w:jc w:val="both"/>
      </w:pPr>
      <w:r>
        <w:rPr>
          <w:rFonts w:ascii="Times New Roman"/>
          <w:b w:val="false"/>
          <w:i w:val="false"/>
          <w:color w:val="000000"/>
          <w:sz w:val="28"/>
        </w:rPr>
        <w:t>
      1) осы бұйрықты Қазақстан Республикасы Әділет министрлігінде заңнамада белгіленген тәртіпте мемлекеттік тіркеуді;</w:t>
      </w:r>
    </w:p>
    <w:bookmarkEnd w:id="10"/>
    <w:bookmarkStart w:name="z13" w:id="11"/>
    <w:p>
      <w:pPr>
        <w:spacing w:after="0"/>
        <w:ind w:left="0"/>
        <w:jc w:val="both"/>
      </w:pPr>
      <w:r>
        <w:rPr>
          <w:rFonts w:ascii="Times New Roman"/>
          <w:b w:val="false"/>
          <w:i w:val="false"/>
          <w:color w:val="000000"/>
          <w:sz w:val="28"/>
        </w:rPr>
        <w:t>
      2) осы бұйрықты Қазақстан Республикасы Ішкі істер министрлігінің интернет-ресурсында орналастыруды;</w:t>
      </w:r>
    </w:p>
    <w:bookmarkEnd w:id="11"/>
    <w:bookmarkStart w:name="z14" w:id="12"/>
    <w:p>
      <w:pPr>
        <w:spacing w:after="0"/>
        <w:ind w:left="0"/>
        <w:jc w:val="both"/>
      </w:pPr>
      <w:r>
        <w:rPr>
          <w:rFonts w:ascii="Times New Roman"/>
          <w:b w:val="false"/>
          <w:i w:val="false"/>
          <w:color w:val="000000"/>
          <w:sz w:val="28"/>
        </w:rPr>
        <w:t>
      3) осы бұйрықты Қазақстан Республикасы Әділет министрлігінде мемлекеттік тіркеген күнінен бастап күнтізбелік он күн ішінде оның көшірмесін баспа және электрондық түрде ресми жариялау және Қазақстан Республикасы нормативтiк құқықтық актілерінің Эталондық бақылау банкiне орналастыру үшін "Республикалық құқықтық ақпарат орталығы" шаруашылық жүргiзу құқығындағы республикалық мемлекеттік кәсіпорнына жолдауды;</w:t>
      </w:r>
    </w:p>
    <w:bookmarkEnd w:id="12"/>
    <w:bookmarkStart w:name="z15" w:id="13"/>
    <w:p>
      <w:pPr>
        <w:spacing w:after="0"/>
        <w:ind w:left="0"/>
        <w:jc w:val="both"/>
      </w:pPr>
      <w:r>
        <w:rPr>
          <w:rFonts w:ascii="Times New Roman"/>
          <w:b w:val="false"/>
          <w:i w:val="false"/>
          <w:color w:val="000000"/>
          <w:sz w:val="28"/>
        </w:rPr>
        <w:t>
      4) осы бұйрықты Қазақстан Республикасының Әділет министрлігінде мемлекеттік тіркегеннен кейін он жұмыс күні ішінде осы тармақтың 1), 2) және 3) тармақшаларында көзделген іс-шаралардың орындалуы туралы мәліметтерді Қазақстан Республикасы Ішкі істер министрлігінің Заң департаментіне ұсынуды қамтамасыз етсін.</w:t>
      </w:r>
    </w:p>
    <w:bookmarkEnd w:id="13"/>
    <w:bookmarkStart w:name="z16" w:id="14"/>
    <w:p>
      <w:pPr>
        <w:spacing w:after="0"/>
        <w:ind w:left="0"/>
        <w:jc w:val="both"/>
      </w:pPr>
      <w:r>
        <w:rPr>
          <w:rFonts w:ascii="Times New Roman"/>
          <w:b w:val="false"/>
          <w:i w:val="false"/>
          <w:color w:val="000000"/>
          <w:sz w:val="28"/>
        </w:rPr>
        <w:t>
      3. Осы бұйрықтың орындалуын бақылау Қазақстан Республикасы Ішкі істер министрінің орынбасарына жүктелсін.</w:t>
      </w:r>
    </w:p>
    <w:bookmarkEnd w:id="14"/>
    <w:bookmarkStart w:name="z17" w:id="15"/>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15"/>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Ішкі істер министрі полиция генерал-полковнигі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 Қасымов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Ішкі істер министрінің</w:t>
            </w:r>
            <w:r>
              <w:br/>
            </w:r>
            <w:r>
              <w:rPr>
                <w:rFonts w:ascii="Times New Roman"/>
                <w:b w:val="false"/>
                <w:i w:val="false"/>
                <w:color w:val="000000"/>
                <w:sz w:val="20"/>
              </w:rPr>
              <w:t>2019 жылғы 29 қаңтардағы</w:t>
            </w:r>
            <w:r>
              <w:br/>
            </w:r>
            <w:r>
              <w:rPr>
                <w:rFonts w:ascii="Times New Roman"/>
                <w:b w:val="false"/>
                <w:i w:val="false"/>
                <w:color w:val="000000"/>
                <w:sz w:val="20"/>
              </w:rPr>
              <w:t>№ 67 бұйрығына</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Ішкі істер министрінің м.а.</w:t>
            </w:r>
            <w:r>
              <w:br/>
            </w:r>
            <w:r>
              <w:rPr>
                <w:rFonts w:ascii="Times New Roman"/>
                <w:b w:val="false"/>
                <w:i w:val="false"/>
                <w:color w:val="000000"/>
                <w:sz w:val="20"/>
              </w:rPr>
              <w:t>2015 жылғы 23 мамырдағы</w:t>
            </w:r>
            <w:r>
              <w:br/>
            </w:r>
            <w:r>
              <w:rPr>
                <w:rFonts w:ascii="Times New Roman"/>
                <w:b w:val="false"/>
                <w:i w:val="false"/>
                <w:color w:val="000000"/>
                <w:sz w:val="20"/>
              </w:rPr>
              <w:t>№ 474 бұйрығына</w:t>
            </w:r>
            <w:r>
              <w:br/>
            </w:r>
            <w:r>
              <w:rPr>
                <w:rFonts w:ascii="Times New Roman"/>
                <w:b w:val="false"/>
                <w:i w:val="false"/>
                <w:color w:val="000000"/>
                <w:sz w:val="20"/>
              </w:rPr>
              <w:t>1-қосымша</w:t>
            </w:r>
          </w:p>
        </w:tc>
      </w:tr>
    </w:tbl>
    <w:bookmarkStart w:name="z19" w:id="16"/>
    <w:p>
      <w:pPr>
        <w:spacing w:after="0"/>
        <w:ind w:left="0"/>
        <w:jc w:val="left"/>
      </w:pPr>
      <w:r>
        <w:rPr>
          <w:rFonts w:ascii="Times New Roman"/>
          <w:b/>
          <w:i w:val="false"/>
          <w:color w:val="000000"/>
        </w:rPr>
        <w:t xml:space="preserve"> "Азаматтық және қызметтік қару мен оның патрондарын әзірлеу, жасау, жөндеу, сату, коллекцияға жинау, экспонаттау жөніндегі қызметті жүзеге асыруға лицензия беру" мемлекеттік көрсетілетін қызмет регламенті</w:t>
      </w:r>
    </w:p>
    <w:bookmarkEnd w:id="16"/>
    <w:bookmarkStart w:name="z20" w:id="17"/>
    <w:p>
      <w:pPr>
        <w:spacing w:after="0"/>
        <w:ind w:left="0"/>
        <w:jc w:val="left"/>
      </w:pPr>
      <w:r>
        <w:rPr>
          <w:rFonts w:ascii="Times New Roman"/>
          <w:b/>
          <w:i w:val="false"/>
          <w:color w:val="000000"/>
        </w:rPr>
        <w:t xml:space="preserve"> 1-тарау. Жалпы ережелер</w:t>
      </w:r>
    </w:p>
    <w:bookmarkEnd w:id="17"/>
    <w:bookmarkStart w:name="z21" w:id="18"/>
    <w:p>
      <w:pPr>
        <w:spacing w:after="0"/>
        <w:ind w:left="0"/>
        <w:jc w:val="both"/>
      </w:pPr>
      <w:r>
        <w:rPr>
          <w:rFonts w:ascii="Times New Roman"/>
          <w:b w:val="false"/>
          <w:i w:val="false"/>
          <w:color w:val="000000"/>
          <w:sz w:val="28"/>
        </w:rPr>
        <w:t xml:space="preserve">
      1. "Азаматтық және қызметтік қару мен оның патрондарын әзірлеу, жасау, жөндеу, сату, коллекцияға жинау, экспонаттау жөніндегі қызметті жүзеге асыруға лицензия беру" мемлекеттік көрсетілетін қызметті (бұдан әрі – мемлекеттік көрсетілетін қызмет) (нормативтік құқықтық актілерді мемлекеттік тіркеу тізілімінде № 11211 болып тіркелген) Қазақстан Республикасы Ішкі істер министрінің 2015 жылғы 24 ақпандағы № 395 бұйрығымен бекітілген "Азаматтық және қызметтік қару мен оның патрондарын әзірлеу, жасау, жөндеу, сату, коллекцияға жинау, экспонаттау жөніндегі қызметті жүзеге асыруға лицензия беру" мемлекеттік көрсетілетін қызмет </w:t>
      </w:r>
      <w:r>
        <w:rPr>
          <w:rFonts w:ascii="Times New Roman"/>
          <w:b w:val="false"/>
          <w:i w:val="false"/>
          <w:color w:val="000000"/>
          <w:sz w:val="28"/>
        </w:rPr>
        <w:t>стандартының</w:t>
      </w:r>
      <w:r>
        <w:rPr>
          <w:rFonts w:ascii="Times New Roman"/>
          <w:b w:val="false"/>
          <w:i w:val="false"/>
          <w:color w:val="000000"/>
          <w:sz w:val="28"/>
        </w:rPr>
        <w:t xml:space="preserve"> (бұдан әрі – Стандарт) негізінде Қазақстан Республикасы Ішкі істер министрліктің аумақтық бөліністері (бұдан әрі – көрсетілетін қызметті беруші) көрсетеді.</w:t>
      </w:r>
    </w:p>
    <w:bookmarkEnd w:id="18"/>
    <w:bookmarkStart w:name="z22" w:id="19"/>
    <w:p>
      <w:pPr>
        <w:spacing w:after="0"/>
        <w:ind w:left="0"/>
        <w:jc w:val="both"/>
      </w:pPr>
      <w:r>
        <w:rPr>
          <w:rFonts w:ascii="Times New Roman"/>
          <w:b w:val="false"/>
          <w:i w:val="false"/>
          <w:color w:val="000000"/>
          <w:sz w:val="28"/>
        </w:rPr>
        <w:t xml:space="preserve">
      2. Мемлекеттік қызмет көрсету нысаны: электрондық түрде (толық автоматтандырылған). </w:t>
      </w:r>
    </w:p>
    <w:bookmarkEnd w:id="19"/>
    <w:bookmarkStart w:name="z23" w:id="20"/>
    <w:p>
      <w:pPr>
        <w:spacing w:after="0"/>
        <w:ind w:left="0"/>
        <w:jc w:val="both"/>
      </w:pPr>
      <w:r>
        <w:rPr>
          <w:rFonts w:ascii="Times New Roman"/>
          <w:b w:val="false"/>
          <w:i w:val="false"/>
          <w:color w:val="000000"/>
          <w:sz w:val="28"/>
        </w:rPr>
        <w:t>
      3. Мемлекеттік қызмет көрсету нәтижесі: азаматтық және қызметтік қару мен оның патрондарын әзірлеу, жасау, жөндеу, сату, коллекцияға жинау, экспонаттау жөніндегі қызметті жүзеге асыруға лицензия беру, оны қайта ресімдеу, лицензияның телнұсқаларын беру не мемлекеттік қызмет көрсетуден бас тарту туралы дәлелді жауабы Портал арқылы.</w:t>
      </w:r>
    </w:p>
    <w:bookmarkEnd w:id="20"/>
    <w:bookmarkStart w:name="z24" w:id="21"/>
    <w:p>
      <w:pPr>
        <w:spacing w:after="0"/>
        <w:ind w:left="0"/>
        <w:jc w:val="left"/>
      </w:pPr>
      <w:r>
        <w:rPr>
          <w:rFonts w:ascii="Times New Roman"/>
          <w:b/>
          <w:i w:val="false"/>
          <w:color w:val="000000"/>
        </w:rPr>
        <w:t xml:space="preserve"> 2-тарау. Мемлекеттік қызмет көрсету процесінде көрсетілетін қызметті берушінің құрылымдық бөлімшелерінің (қызметкерлерінің) іс-қимыл жасау тәртібін сипаттау</w:t>
      </w:r>
    </w:p>
    <w:bookmarkEnd w:id="21"/>
    <w:bookmarkStart w:name="z25" w:id="22"/>
    <w:p>
      <w:pPr>
        <w:spacing w:after="0"/>
        <w:ind w:left="0"/>
        <w:jc w:val="both"/>
      </w:pPr>
      <w:r>
        <w:rPr>
          <w:rFonts w:ascii="Times New Roman"/>
          <w:b w:val="false"/>
          <w:i w:val="false"/>
          <w:color w:val="000000"/>
          <w:sz w:val="28"/>
        </w:rPr>
        <w:t xml:space="preserve">
      4. Көрсетілетін қызметті беруші мемлекеттік қызмет көрсету үшін көрсетілетін қызметті алушының өтінішін және Стандарттың </w:t>
      </w:r>
      <w:r>
        <w:rPr>
          <w:rFonts w:ascii="Times New Roman"/>
          <w:b w:val="false"/>
          <w:i w:val="false"/>
          <w:color w:val="000000"/>
          <w:sz w:val="28"/>
        </w:rPr>
        <w:t>9-тармағында</w:t>
      </w:r>
      <w:r>
        <w:rPr>
          <w:rFonts w:ascii="Times New Roman"/>
          <w:b w:val="false"/>
          <w:i w:val="false"/>
          <w:color w:val="000000"/>
          <w:sz w:val="28"/>
        </w:rPr>
        <w:t xml:space="preserve"> көрсетілген өзге де құжаттарын немесе көрсетілетін қызметті алушының электрондық сұрауын алу мемлекеттік қызмет көрсету жөніндегі рәсімді (іс-қимылды) бастауға негіздеме болып табылады.</w:t>
      </w:r>
    </w:p>
    <w:bookmarkEnd w:id="22"/>
    <w:bookmarkStart w:name="z26" w:id="23"/>
    <w:p>
      <w:pPr>
        <w:spacing w:after="0"/>
        <w:ind w:left="0"/>
        <w:jc w:val="both"/>
      </w:pPr>
      <w:r>
        <w:rPr>
          <w:rFonts w:ascii="Times New Roman"/>
          <w:b w:val="false"/>
          <w:i w:val="false"/>
          <w:color w:val="000000"/>
          <w:sz w:val="28"/>
        </w:rPr>
        <w:t>
      5. Мемлекеттік қызмет көрсету процесінің құрамына кіретін рәсімдер (іс-қимылдар):</w:t>
      </w:r>
    </w:p>
    <w:bookmarkEnd w:id="23"/>
    <w:bookmarkStart w:name="z27" w:id="24"/>
    <w:p>
      <w:pPr>
        <w:spacing w:after="0"/>
        <w:ind w:left="0"/>
        <w:jc w:val="both"/>
      </w:pPr>
      <w:r>
        <w:rPr>
          <w:rFonts w:ascii="Times New Roman"/>
          <w:b w:val="false"/>
          <w:i w:val="false"/>
          <w:color w:val="000000"/>
          <w:sz w:val="28"/>
        </w:rPr>
        <w:t>
      1) келіп түскен Порталға электрондық сауалды кеңсе тіркеген күннен, егер ұсынылған құжаттардың толық еместігі анықталған жағдайда көрсетілетін қызметті беруші Стандарттың 9-тармағында белгіленген мерзімде және (немесе) орындалу мерзімі өтіп кеткен құжаттары жүзеге асыру өтінішіне одан әрі қараудан бас тартады;</w:t>
      </w:r>
    </w:p>
    <w:bookmarkEnd w:id="24"/>
    <w:bookmarkStart w:name="z28" w:id="25"/>
    <w:p>
      <w:pPr>
        <w:spacing w:after="0"/>
        <w:ind w:left="0"/>
        <w:jc w:val="both"/>
      </w:pPr>
      <w:r>
        <w:rPr>
          <w:rFonts w:ascii="Times New Roman"/>
          <w:b w:val="false"/>
          <w:i w:val="false"/>
          <w:color w:val="000000"/>
          <w:sz w:val="28"/>
        </w:rPr>
        <w:t xml:space="preserve">
      2) орындаушы біліктілік таларптарына сәйкес қызмет алушымен ұсынылған құжаттарды тексереді оң нәтижесі дайындалады лицензияны және (немесе) лицензияға қосымшаны беру және қайта ресімдеу, оның ішінде заңды тұлға-лицензиатты бөліп алу немесе бөлу нысанында қайта ұйымдастырған кезде лицензияны және (немесе) лицензияға қосымша телнұсқасын беру, көрсетілетін қызметті беруші ұсынылған құжаттардың толықтығын тексереді, арызды одан әрі қарай қарастыруға дәлелді бас тарту, егерде ұсынылған құжаттардың толық еместігі анықталған жағдайда көрсетілетін қызметті беруші Стандарттың 4-тармағында белгіленген мерзімде жүзеге асыру өтінішіне одан әрі қараудан бас тартады. </w:t>
      </w:r>
    </w:p>
    <w:bookmarkEnd w:id="25"/>
    <w:bookmarkStart w:name="z29" w:id="26"/>
    <w:p>
      <w:pPr>
        <w:spacing w:after="0"/>
        <w:ind w:left="0"/>
        <w:jc w:val="both"/>
      </w:pPr>
      <w:r>
        <w:rPr>
          <w:rFonts w:ascii="Times New Roman"/>
          <w:b w:val="false"/>
          <w:i w:val="false"/>
          <w:color w:val="000000"/>
          <w:sz w:val="28"/>
        </w:rPr>
        <w:t xml:space="preserve">
      Лицензия және (немесе) лицензияға қосымшаны беру немесе оны қайта рәсімдеу кезінде заңды тұлға-лицензиатты қайта ұйымдастырған кезінде орындаушы тарапынан қару ұстауға рұқсаты бар тұлғаларды экстремизм және терроризмге және ұйымдасқан қылмысқа қарсы күрес саласы бойынша есептерін тексеру үшін Қазақстан Республикасы Ұлттық қауіпсіздік комитетіне және Қазақстан Республикасы Ішкі істер министрлігінің (бұдан әрі – ІІМ) экстемизм және терроризмге және ұйымдасқан қылмысқа қарсы күрес бөліністеріне, бұрын соттылығы немесе әкімшілік құқық бұзушылықтары үшін жауапкершілікке тартылғаны туралы тексеру үшін Қазақстан Республикасы Бас Прокуратурасының Құқықтық статистика және арнайы есепке алу комитетіне және ІІМ ақпараттық талдау орталығына, азаматтық және қызметтік қаруды әзірлеу, жасау, сату, жөндеу, коллекциялау, экспонаттау және сақтау үшін үй-жайдың "Қарудың кейбір түрлерінің айналымына мемлекеттік бақылау жасау туралы" Қазақстан Республикасының Заңын іске асыру шаралары туралы" Қазақстан Республикасы Үкіметінің 2000 жылғы 3 тамыздағы № 1176 қаулысымен бекітілген </w:t>
      </w:r>
      <w:r>
        <w:rPr>
          <w:rFonts w:ascii="Times New Roman"/>
          <w:b w:val="false"/>
          <w:i w:val="false"/>
          <w:color w:val="000000"/>
          <w:sz w:val="28"/>
        </w:rPr>
        <w:t>ережелерге</w:t>
      </w:r>
      <w:r>
        <w:rPr>
          <w:rFonts w:ascii="Times New Roman"/>
          <w:b w:val="false"/>
          <w:i w:val="false"/>
          <w:color w:val="000000"/>
          <w:sz w:val="28"/>
        </w:rPr>
        <w:t xml:space="preserve"> сәйкес келуін тексеру үшін аумақтық ішкі істер органдарына сұраныс жолданады;</w:t>
      </w:r>
    </w:p>
    <w:bookmarkEnd w:id="26"/>
    <w:bookmarkStart w:name="z30" w:id="27"/>
    <w:p>
      <w:pPr>
        <w:spacing w:after="0"/>
        <w:ind w:left="0"/>
        <w:jc w:val="both"/>
      </w:pPr>
      <w:r>
        <w:rPr>
          <w:rFonts w:ascii="Times New Roman"/>
          <w:b w:val="false"/>
          <w:i w:val="false"/>
          <w:color w:val="000000"/>
          <w:sz w:val="28"/>
        </w:rPr>
        <w:t>
      3) қызмет берушінің орындаушымен мемлекеттік қызмет көрсету нәтижесі ұйымдастырылады;</w:t>
      </w:r>
    </w:p>
    <w:bookmarkEnd w:id="27"/>
    <w:bookmarkStart w:name="z31" w:id="28"/>
    <w:p>
      <w:pPr>
        <w:spacing w:after="0"/>
        <w:ind w:left="0"/>
        <w:jc w:val="both"/>
      </w:pPr>
      <w:r>
        <w:rPr>
          <w:rFonts w:ascii="Times New Roman"/>
          <w:b w:val="false"/>
          <w:i w:val="false"/>
          <w:color w:val="000000"/>
          <w:sz w:val="28"/>
        </w:rPr>
        <w:t>
      4) қызмет берушінің басшысы біліктілік талаптарына сәйкес қызмет нәтижесін тексереді және мемлекеттік қызмет көрсету нәтижесіне қол қояды, егер сәйкес келмесе орындаушыға жөндеуге қайтарады;</w:t>
      </w:r>
    </w:p>
    <w:bookmarkEnd w:id="28"/>
    <w:bookmarkStart w:name="z32" w:id="29"/>
    <w:p>
      <w:pPr>
        <w:spacing w:after="0"/>
        <w:ind w:left="0"/>
        <w:jc w:val="both"/>
      </w:pPr>
      <w:r>
        <w:rPr>
          <w:rFonts w:ascii="Times New Roman"/>
          <w:b w:val="false"/>
          <w:i w:val="false"/>
          <w:color w:val="000000"/>
          <w:sz w:val="28"/>
        </w:rPr>
        <w:t>
      5) мемлекеттік көрсетілетін қызмет нәтижесі электрондық құжат нысаныны қызмет алушының "жеке кабинетіне" қол қойылған күнінде жолданады.</w:t>
      </w:r>
    </w:p>
    <w:bookmarkEnd w:id="29"/>
    <w:bookmarkStart w:name="z33" w:id="30"/>
    <w:p>
      <w:pPr>
        <w:spacing w:after="0"/>
        <w:ind w:left="0"/>
        <w:jc w:val="both"/>
      </w:pPr>
      <w:r>
        <w:rPr>
          <w:rFonts w:ascii="Times New Roman"/>
          <w:b w:val="false"/>
          <w:i w:val="false"/>
          <w:color w:val="000000"/>
          <w:sz w:val="28"/>
        </w:rPr>
        <w:t>
      6. Мемлекеттік қызмет көрсету бойынша рәсімнің (іс-әрекеттің) нәтижесі, ол келесі рәсімді орындауды бастауға негіз болады:</w:t>
      </w:r>
    </w:p>
    <w:bookmarkEnd w:id="30"/>
    <w:bookmarkStart w:name="z34" w:id="31"/>
    <w:p>
      <w:pPr>
        <w:spacing w:after="0"/>
        <w:ind w:left="0"/>
        <w:jc w:val="both"/>
      </w:pPr>
      <w:r>
        <w:rPr>
          <w:rFonts w:ascii="Times New Roman"/>
          <w:b w:val="false"/>
          <w:i w:val="false"/>
          <w:color w:val="000000"/>
          <w:sz w:val="28"/>
        </w:rPr>
        <w:t>
      1) көрсетілетін қызметті алушының өтініші бойынша орындаушыны белгілеу;</w:t>
      </w:r>
    </w:p>
    <w:bookmarkEnd w:id="31"/>
    <w:bookmarkStart w:name="z35" w:id="32"/>
    <w:p>
      <w:pPr>
        <w:spacing w:after="0"/>
        <w:ind w:left="0"/>
        <w:jc w:val="both"/>
      </w:pPr>
      <w:r>
        <w:rPr>
          <w:rFonts w:ascii="Times New Roman"/>
          <w:b w:val="false"/>
          <w:i w:val="false"/>
          <w:color w:val="000000"/>
          <w:sz w:val="28"/>
        </w:rPr>
        <w:t>
      2) ұсынылған құжаттардың толық болу/болмау фактісін және көрсетілетін қызметті алушы біліктілік талаптарына сәйкес болуын/болмауын анықтау, сондай-ақ дайын мемлекеттік қызмет көрсету нәтижесінің жобасы;</w:t>
      </w:r>
    </w:p>
    <w:bookmarkEnd w:id="32"/>
    <w:bookmarkStart w:name="z36" w:id="33"/>
    <w:p>
      <w:pPr>
        <w:spacing w:after="0"/>
        <w:ind w:left="0"/>
        <w:jc w:val="both"/>
      </w:pPr>
      <w:r>
        <w:rPr>
          <w:rFonts w:ascii="Times New Roman"/>
          <w:b w:val="false"/>
          <w:i w:val="false"/>
          <w:color w:val="000000"/>
          <w:sz w:val="28"/>
        </w:rPr>
        <w:t>
      3) көрсетілетін қызметті беруші басшысының электрондық цифрлық қолтаңбасы (бұдан әрі – ЭЦҚ) қойылған электрондық құжат түрінде қалыптастырылған мемлекеттік қызмет көрсету нәтижесі.</w:t>
      </w:r>
    </w:p>
    <w:bookmarkEnd w:id="33"/>
    <w:bookmarkStart w:name="z37" w:id="34"/>
    <w:p>
      <w:pPr>
        <w:spacing w:after="0"/>
        <w:ind w:left="0"/>
        <w:jc w:val="left"/>
      </w:pPr>
      <w:r>
        <w:rPr>
          <w:rFonts w:ascii="Times New Roman"/>
          <w:b/>
          <w:i w:val="false"/>
          <w:color w:val="000000"/>
        </w:rPr>
        <w:t xml:space="preserve"> 3-тарау. Мемлекеттік қызмет көрсету процесінде көрсетілетін қызметті берушінің құрылымдық бөлімшелерінің (қызметкерлерінің) өзара іс-қимыл жасау тәртібін сипаттау</w:t>
      </w:r>
    </w:p>
    <w:bookmarkEnd w:id="34"/>
    <w:bookmarkStart w:name="z38" w:id="35"/>
    <w:p>
      <w:pPr>
        <w:spacing w:after="0"/>
        <w:ind w:left="0"/>
        <w:jc w:val="both"/>
      </w:pPr>
      <w:r>
        <w:rPr>
          <w:rFonts w:ascii="Times New Roman"/>
          <w:b w:val="false"/>
          <w:i w:val="false"/>
          <w:color w:val="000000"/>
          <w:sz w:val="28"/>
        </w:rPr>
        <w:t>
      7. Мемлекеттік қызмет көрсету процесіне көрсетілетін қызметті берушінің мына құрылымдық бөлімшелері (қызметкерлері) қатысады:</w:t>
      </w:r>
    </w:p>
    <w:bookmarkEnd w:id="35"/>
    <w:bookmarkStart w:name="z39" w:id="36"/>
    <w:p>
      <w:pPr>
        <w:spacing w:after="0"/>
        <w:ind w:left="0"/>
        <w:jc w:val="both"/>
      </w:pPr>
      <w:r>
        <w:rPr>
          <w:rFonts w:ascii="Times New Roman"/>
          <w:b w:val="false"/>
          <w:i w:val="false"/>
          <w:color w:val="000000"/>
          <w:sz w:val="28"/>
        </w:rPr>
        <w:t>
      1) портал;</w:t>
      </w:r>
    </w:p>
    <w:bookmarkEnd w:id="36"/>
    <w:bookmarkStart w:name="z40" w:id="37"/>
    <w:p>
      <w:pPr>
        <w:spacing w:after="0"/>
        <w:ind w:left="0"/>
        <w:jc w:val="both"/>
      </w:pPr>
      <w:r>
        <w:rPr>
          <w:rFonts w:ascii="Times New Roman"/>
          <w:b w:val="false"/>
          <w:i w:val="false"/>
          <w:color w:val="000000"/>
          <w:sz w:val="28"/>
        </w:rPr>
        <w:t>
      2) орындаушы;</w:t>
      </w:r>
    </w:p>
    <w:bookmarkEnd w:id="37"/>
    <w:bookmarkStart w:name="z41" w:id="38"/>
    <w:p>
      <w:pPr>
        <w:spacing w:after="0"/>
        <w:ind w:left="0"/>
        <w:jc w:val="both"/>
      </w:pPr>
      <w:r>
        <w:rPr>
          <w:rFonts w:ascii="Times New Roman"/>
          <w:b w:val="false"/>
          <w:i w:val="false"/>
          <w:color w:val="000000"/>
          <w:sz w:val="28"/>
        </w:rPr>
        <w:t>
      3) көрсетілетін қызметті берушінің басшысы.</w:t>
      </w:r>
    </w:p>
    <w:bookmarkEnd w:id="38"/>
    <w:bookmarkStart w:name="z42" w:id="39"/>
    <w:p>
      <w:pPr>
        <w:spacing w:after="0"/>
        <w:ind w:left="0"/>
        <w:jc w:val="both"/>
      </w:pPr>
      <w:r>
        <w:rPr>
          <w:rFonts w:ascii="Times New Roman"/>
          <w:b w:val="false"/>
          <w:i w:val="false"/>
          <w:color w:val="000000"/>
          <w:sz w:val="28"/>
        </w:rPr>
        <w:t>
      8. Көрсетілетін қызметті берушінің құрылымдық бөлімшелері (қызметкерлері) арасындағы рәсімдердің (іс-қимылдардың) реттілігін сипаттау:</w:t>
      </w:r>
    </w:p>
    <w:bookmarkEnd w:id="39"/>
    <w:bookmarkStart w:name="z43" w:id="40"/>
    <w:p>
      <w:pPr>
        <w:spacing w:after="0"/>
        <w:ind w:left="0"/>
        <w:jc w:val="both"/>
      </w:pPr>
      <w:r>
        <w:rPr>
          <w:rFonts w:ascii="Times New Roman"/>
          <w:b w:val="false"/>
          <w:i w:val="false"/>
          <w:color w:val="000000"/>
          <w:sz w:val="28"/>
        </w:rPr>
        <w:t>
      1) келіп түскен электрондық сауалды қызметті берушінің тіркеген күннен Портал арықылы тіркейді және қызмет берушінің орындаушына жолданады, егер ұсынылған құжаттардың толық еместігі анықталған жағдайда көрсетілетін қызметті беруші Стандарттың 9-тармағында белгіленген мерзімде және (немесе) орындалу мерзімі өтіп кеткен құжаттары жүзеге асыру өтінішіне одан әрі қараудан бас тартады;</w:t>
      </w:r>
    </w:p>
    <w:bookmarkEnd w:id="40"/>
    <w:bookmarkStart w:name="z44" w:id="41"/>
    <w:p>
      <w:pPr>
        <w:spacing w:after="0"/>
        <w:ind w:left="0"/>
        <w:jc w:val="both"/>
      </w:pPr>
      <w:r>
        <w:rPr>
          <w:rFonts w:ascii="Times New Roman"/>
          <w:b w:val="false"/>
          <w:i w:val="false"/>
          <w:color w:val="000000"/>
          <w:sz w:val="28"/>
        </w:rPr>
        <w:t xml:space="preserve">
      2) орындаушы құжаттар таптамасын алған сәттен бастап көрсетілетін қызметті алушының өтінішін қарайды, көрсетілетін қызметті алушының Стандарттың </w:t>
      </w:r>
      <w:r>
        <w:rPr>
          <w:rFonts w:ascii="Times New Roman"/>
          <w:b w:val="false"/>
          <w:i w:val="false"/>
          <w:color w:val="000000"/>
          <w:sz w:val="28"/>
        </w:rPr>
        <w:t>9-тармағымен</w:t>
      </w:r>
      <w:r>
        <w:rPr>
          <w:rFonts w:ascii="Times New Roman"/>
          <w:b w:val="false"/>
          <w:i w:val="false"/>
          <w:color w:val="000000"/>
          <w:sz w:val="28"/>
        </w:rPr>
        <w:t xml:space="preserve"> белгіленген талаптарға сәйкестігін тексеруді жүзеге асырады егер Қазақстан Республикасының заңнамасында көзделген рұқсаттар алу мүмкіндігін болдырмайтын мән-жайлардың пайда болуы одан әрі қараудан бас тартады немесе Стандарттың </w:t>
      </w:r>
      <w:r>
        <w:rPr>
          <w:rFonts w:ascii="Times New Roman"/>
          <w:b w:val="false"/>
          <w:i w:val="false"/>
          <w:color w:val="000000"/>
          <w:sz w:val="28"/>
        </w:rPr>
        <w:t>10-тармағымен</w:t>
      </w:r>
      <w:r>
        <w:rPr>
          <w:rFonts w:ascii="Times New Roman"/>
          <w:b w:val="false"/>
          <w:i w:val="false"/>
          <w:color w:val="000000"/>
          <w:sz w:val="28"/>
        </w:rPr>
        <w:t xml:space="preserve"> көзделген мемлекеттік қызмет көрсету негізгі бас тартылады, Регламенттің 5-тармағы </w:t>
      </w:r>
      <w:r>
        <w:rPr>
          <w:rFonts w:ascii="Times New Roman"/>
          <w:b w:val="false"/>
          <w:i w:val="false"/>
          <w:color w:val="000000"/>
          <w:sz w:val="28"/>
        </w:rPr>
        <w:t>3) тармақшасында</w:t>
      </w:r>
      <w:r>
        <w:rPr>
          <w:rFonts w:ascii="Times New Roman"/>
          <w:b w:val="false"/>
          <w:i w:val="false"/>
          <w:color w:val="000000"/>
          <w:sz w:val="28"/>
        </w:rPr>
        <w:t xml:space="preserve"> белгіленген мерзімде мемлекеттік қызмет көрсету нәтижесін қалыптастырады және көрсетілетін қызметті берушінің басшысына қол қоюға жібереді;</w:t>
      </w:r>
    </w:p>
    <w:bookmarkEnd w:id="41"/>
    <w:bookmarkStart w:name="z45" w:id="42"/>
    <w:p>
      <w:pPr>
        <w:spacing w:after="0"/>
        <w:ind w:left="0"/>
        <w:jc w:val="both"/>
      </w:pPr>
      <w:r>
        <w:rPr>
          <w:rFonts w:ascii="Times New Roman"/>
          <w:b w:val="false"/>
          <w:i w:val="false"/>
          <w:color w:val="000000"/>
          <w:sz w:val="28"/>
        </w:rPr>
        <w:t>
      3) қызмет берушінің басшысы көрсетілген мемлекеттік қызмет нәтижесін біліктілік талаптарына сәйкес тексереді және 1 жұмыс күні ішінде мемлекеттік қызмет көрсетілген нәтижесіне қол қояды, егер сәйкес келмесе орындаушыға жөндеуге қайтарады;</w:t>
      </w:r>
    </w:p>
    <w:bookmarkEnd w:id="42"/>
    <w:bookmarkStart w:name="z46" w:id="43"/>
    <w:p>
      <w:pPr>
        <w:spacing w:after="0"/>
        <w:ind w:left="0"/>
        <w:jc w:val="both"/>
      </w:pPr>
      <w:r>
        <w:rPr>
          <w:rFonts w:ascii="Times New Roman"/>
          <w:b w:val="false"/>
          <w:i w:val="false"/>
          <w:color w:val="000000"/>
          <w:sz w:val="28"/>
        </w:rPr>
        <w:t>
      4) мемлекеттік көрсетілетін қызмет нәтижесі электрондық құжат нысаныны қызмет алушының "жеке кабинетіне" қол қойылған күнінде жолданады.</w:t>
      </w:r>
    </w:p>
    <w:bookmarkEnd w:id="43"/>
    <w:bookmarkStart w:name="z47" w:id="44"/>
    <w:p>
      <w:pPr>
        <w:spacing w:after="0"/>
        <w:ind w:left="0"/>
        <w:jc w:val="left"/>
      </w:pPr>
      <w:r>
        <w:rPr>
          <w:rFonts w:ascii="Times New Roman"/>
          <w:b/>
          <w:i w:val="false"/>
          <w:color w:val="000000"/>
        </w:rPr>
        <w:t xml:space="preserve"> 4-тарау. Мемлекеттік қызмет көрсету процесінде өзара іс-қимыл жасау және ақпараттық жүйелерді пайдалану тәртібін сипаттау</w:t>
      </w:r>
    </w:p>
    <w:bookmarkEnd w:id="44"/>
    <w:bookmarkStart w:name="z48" w:id="45"/>
    <w:p>
      <w:pPr>
        <w:spacing w:after="0"/>
        <w:ind w:left="0"/>
        <w:jc w:val="both"/>
      </w:pPr>
      <w:r>
        <w:rPr>
          <w:rFonts w:ascii="Times New Roman"/>
          <w:b w:val="false"/>
          <w:i w:val="false"/>
          <w:color w:val="000000"/>
          <w:sz w:val="28"/>
        </w:rPr>
        <w:t xml:space="preserve">
      9. Портал арқылы мемлекеттік қызмет көрсету кезіндегі көрсетілетін қызметті алушының жүгіну тәртібі мен көрсетілетін қызметті берушінің және көрсетілетін қызметті алушының рәсімдері (іс-қимылдары) реттілігінің сипаттамасы мемлекеттік қызмет көрсетуге тартылған ақпараттық жүйелердің функционалдық іс-қимылдар диаграммасы түрінде графикалық нысанда осы регламенттің </w:t>
      </w:r>
      <w:r>
        <w:rPr>
          <w:rFonts w:ascii="Times New Roman"/>
          <w:b w:val="false"/>
          <w:i w:val="false"/>
          <w:color w:val="000000"/>
          <w:sz w:val="28"/>
        </w:rPr>
        <w:t>қосымшасында</w:t>
      </w:r>
      <w:r>
        <w:rPr>
          <w:rFonts w:ascii="Times New Roman"/>
          <w:b w:val="false"/>
          <w:i w:val="false"/>
          <w:color w:val="000000"/>
          <w:sz w:val="28"/>
        </w:rPr>
        <w:t xml:space="preserve"> келтірілген.</w:t>
      </w:r>
    </w:p>
    <w:bookmarkEnd w:id="45"/>
    <w:bookmarkStart w:name="z49" w:id="46"/>
    <w:p>
      <w:pPr>
        <w:spacing w:after="0"/>
        <w:ind w:left="0"/>
        <w:jc w:val="both"/>
      </w:pPr>
      <w:r>
        <w:rPr>
          <w:rFonts w:ascii="Times New Roman"/>
          <w:b w:val="false"/>
          <w:i w:val="false"/>
          <w:color w:val="000000"/>
          <w:sz w:val="28"/>
        </w:rPr>
        <w:t>
      Көрсетілетін қызметті алушы жіберген сұрату көрсетілетін қызметті берушінің қарауына портал арқылы түседі.</w:t>
      </w:r>
    </w:p>
    <w:bookmarkEnd w:id="46"/>
    <w:bookmarkStart w:name="z50" w:id="47"/>
    <w:p>
      <w:pPr>
        <w:spacing w:after="0"/>
        <w:ind w:left="0"/>
        <w:jc w:val="both"/>
      </w:pPr>
      <w:r>
        <w:rPr>
          <w:rFonts w:ascii="Times New Roman"/>
          <w:b w:val="false"/>
          <w:i w:val="false"/>
          <w:color w:val="000000"/>
          <w:sz w:val="28"/>
        </w:rPr>
        <w:t>
      Ескертпе: көрсетілетін қызметті алушы порталда тіркелуі және авторизациялануы тиіс.</w:t>
      </w:r>
    </w:p>
    <w:bookmarkEnd w:id="47"/>
    <w:bookmarkStart w:name="z51" w:id="48"/>
    <w:p>
      <w:pPr>
        <w:spacing w:after="0"/>
        <w:ind w:left="0"/>
        <w:jc w:val="both"/>
      </w:pPr>
      <w:r>
        <w:rPr>
          <w:rFonts w:ascii="Times New Roman"/>
          <w:b w:val="false"/>
          <w:i w:val="false"/>
          <w:color w:val="000000"/>
          <w:sz w:val="28"/>
        </w:rPr>
        <w:t xml:space="preserve">
      Көрсетілетін қызметті алушы мемлекеттік қызметті алуға сұрау салу үшін порталдан "Азаматтық және қызметтік қару мен оның патрондарын әзірлеу, жасау, жөндеу, сату, коллекцияға жинау, экспонаттау жөніндегі қызметті жүзеге асыруға лицензия беру" таңдайды. </w:t>
      </w:r>
    </w:p>
    <w:bookmarkEnd w:id="48"/>
    <w:bookmarkStart w:name="z52" w:id="49"/>
    <w:p>
      <w:pPr>
        <w:spacing w:after="0"/>
        <w:ind w:left="0"/>
        <w:jc w:val="both"/>
      </w:pPr>
      <w:r>
        <w:rPr>
          <w:rFonts w:ascii="Times New Roman"/>
          <w:b w:val="false"/>
          <w:i w:val="false"/>
          <w:color w:val="000000"/>
          <w:sz w:val="28"/>
        </w:rPr>
        <w:t xml:space="preserve">
      Портал көрсетілетін қызметті алушы туралы деректерді автоматты түрде толтыра отырып, сұрау салудың бастапқы қадамын қалыптастырады. </w:t>
      </w:r>
    </w:p>
    <w:bookmarkEnd w:id="49"/>
    <w:bookmarkStart w:name="z53" w:id="50"/>
    <w:p>
      <w:pPr>
        <w:spacing w:after="0"/>
        <w:ind w:left="0"/>
        <w:jc w:val="both"/>
      </w:pPr>
      <w:r>
        <w:rPr>
          <w:rFonts w:ascii="Times New Roman"/>
          <w:b w:val="false"/>
          <w:i w:val="false"/>
          <w:color w:val="000000"/>
          <w:sz w:val="28"/>
        </w:rPr>
        <w:t>
      Көрсетілетін қызметті алушы деректерді тиісті терезелерде толтырады:</w:t>
      </w:r>
    </w:p>
    <w:bookmarkEnd w:id="50"/>
    <w:bookmarkStart w:name="z54" w:id="51"/>
    <w:p>
      <w:pPr>
        <w:spacing w:after="0"/>
        <w:ind w:left="0"/>
        <w:jc w:val="both"/>
      </w:pPr>
      <w:r>
        <w:rPr>
          <w:rFonts w:ascii="Times New Roman"/>
          <w:b w:val="false"/>
          <w:i w:val="false"/>
          <w:color w:val="000000"/>
          <w:sz w:val="28"/>
        </w:rPr>
        <w:t>
      1) электрондық үкіметтің төлем шлюзі арқылы лицензиялық алымның бюджетке төленгені туралы ақпарат;</w:t>
      </w:r>
    </w:p>
    <w:bookmarkEnd w:id="51"/>
    <w:bookmarkStart w:name="z55" w:id="52"/>
    <w:p>
      <w:pPr>
        <w:spacing w:after="0"/>
        <w:ind w:left="0"/>
        <w:jc w:val="both"/>
      </w:pPr>
      <w:r>
        <w:rPr>
          <w:rFonts w:ascii="Times New Roman"/>
          <w:b w:val="false"/>
          <w:i w:val="false"/>
          <w:color w:val="000000"/>
          <w:sz w:val="28"/>
        </w:rPr>
        <w:t>
      2) біліктілік талаптарына сәйкес мәліметтер нысаны.</w:t>
      </w:r>
    </w:p>
    <w:bookmarkEnd w:id="52"/>
    <w:bookmarkStart w:name="z56" w:id="53"/>
    <w:p>
      <w:pPr>
        <w:spacing w:after="0"/>
        <w:ind w:left="0"/>
        <w:jc w:val="both"/>
      </w:pPr>
      <w:r>
        <w:rPr>
          <w:rFonts w:ascii="Times New Roman"/>
          <w:b w:val="false"/>
          <w:i w:val="false"/>
          <w:color w:val="000000"/>
          <w:sz w:val="28"/>
        </w:rPr>
        <w:t>
      Көрсетілетін қызметті алушы сұрау салуды, оған ЭЦҚ қол қоя отырып, сақтайды. Сұрау салу портал арқылы жіберілген кезде көрсетілетін қызметті алушыға "жеке кабинеттен" сұрау салу туралы ақпаратқа қол жетімді болады, көрсетілетін қызметті беруші оны өңдеу барысында ол жаңартылып отырады (жеткізілгені, тіркелгені, орындалғаны туралы белгі, қаралғаны не қараудан бас тарту туралы жауап).</w:t>
      </w:r>
    </w:p>
    <w:bookmarkEnd w:id="53"/>
    <w:bookmarkStart w:name="z57" w:id="54"/>
    <w:p>
      <w:pPr>
        <w:spacing w:after="0"/>
        <w:ind w:left="0"/>
        <w:jc w:val="both"/>
      </w:pPr>
      <w:r>
        <w:rPr>
          <w:rFonts w:ascii="Times New Roman"/>
          <w:b w:val="false"/>
          <w:i w:val="false"/>
          <w:color w:val="000000"/>
          <w:sz w:val="28"/>
        </w:rPr>
        <w:t>
      10. Портал арқылы жүгіну және көрсетілетін қызметті берушінің рәсімдері (іс-қимылдары) реттілігінің тәртібін сипаттау:</w:t>
      </w:r>
    </w:p>
    <w:bookmarkEnd w:id="54"/>
    <w:bookmarkStart w:name="z58" w:id="55"/>
    <w:p>
      <w:pPr>
        <w:spacing w:after="0"/>
        <w:ind w:left="0"/>
        <w:jc w:val="both"/>
      </w:pPr>
      <w:r>
        <w:rPr>
          <w:rFonts w:ascii="Times New Roman"/>
          <w:b w:val="false"/>
          <w:i w:val="false"/>
          <w:color w:val="000000"/>
          <w:sz w:val="28"/>
        </w:rPr>
        <w:t>
      1) келіп түскен электрондық сауалды кеңсе қызметкері тіркеген күннен Портал арықылы тіркейді және қызмет берушінің орындаушына жолданады, егер ұсынылған құжаттардың толық еместігі анықталған жағдайда көрсетілетін қызметті беруші Стандарттың 9-тармағында белгіленген мерзімде және (немесе) орындалу мерзімі өтіп кеткен құжаттары жүзеге асыру өтінішіне одан әрі қараудан бас тартады;</w:t>
      </w:r>
    </w:p>
    <w:bookmarkEnd w:id="55"/>
    <w:bookmarkStart w:name="z59" w:id="56"/>
    <w:p>
      <w:pPr>
        <w:spacing w:after="0"/>
        <w:ind w:left="0"/>
        <w:jc w:val="both"/>
      </w:pPr>
      <w:r>
        <w:rPr>
          <w:rFonts w:ascii="Times New Roman"/>
          <w:b w:val="false"/>
          <w:i w:val="false"/>
          <w:color w:val="000000"/>
          <w:sz w:val="28"/>
        </w:rPr>
        <w:t xml:space="preserve">
      2) орындаушы құжаттар таптамасын алған сәттен бастап көрсетілетін қызметті алушының өтінішін қарайды, көрсетілетін қызметті алушының Стандарттың </w:t>
      </w:r>
      <w:r>
        <w:rPr>
          <w:rFonts w:ascii="Times New Roman"/>
          <w:b w:val="false"/>
          <w:i w:val="false"/>
          <w:color w:val="000000"/>
          <w:sz w:val="28"/>
        </w:rPr>
        <w:t>9-тармағымен</w:t>
      </w:r>
      <w:r>
        <w:rPr>
          <w:rFonts w:ascii="Times New Roman"/>
          <w:b w:val="false"/>
          <w:i w:val="false"/>
          <w:color w:val="000000"/>
          <w:sz w:val="28"/>
        </w:rPr>
        <w:t xml:space="preserve"> белгіленген талаптарға сәйкестігін тексеруді жүзеге асырады егер Қазақстан Республикасының заңнамасында көзделген рұқсаттар алу мүмкіндігін болдырмайтын мән-жайлардың пайда болуы одан әрі қараудан бас тартады немесе Стандарттың </w:t>
      </w:r>
      <w:r>
        <w:rPr>
          <w:rFonts w:ascii="Times New Roman"/>
          <w:b w:val="false"/>
          <w:i w:val="false"/>
          <w:color w:val="000000"/>
          <w:sz w:val="28"/>
        </w:rPr>
        <w:t>10-тармағымен</w:t>
      </w:r>
      <w:r>
        <w:rPr>
          <w:rFonts w:ascii="Times New Roman"/>
          <w:b w:val="false"/>
          <w:i w:val="false"/>
          <w:color w:val="000000"/>
          <w:sz w:val="28"/>
        </w:rPr>
        <w:t xml:space="preserve"> көзделген мемлекеттік қызмет көрсету негізгі бас тартылады, Регламенттің 5-тармағы </w:t>
      </w:r>
      <w:r>
        <w:rPr>
          <w:rFonts w:ascii="Times New Roman"/>
          <w:b w:val="false"/>
          <w:i w:val="false"/>
          <w:color w:val="000000"/>
          <w:sz w:val="28"/>
        </w:rPr>
        <w:t>3) тармақшасында</w:t>
      </w:r>
      <w:r>
        <w:rPr>
          <w:rFonts w:ascii="Times New Roman"/>
          <w:b w:val="false"/>
          <w:i w:val="false"/>
          <w:color w:val="000000"/>
          <w:sz w:val="28"/>
        </w:rPr>
        <w:t xml:space="preserve"> белгіленген мерзімде мемлекеттік қызмет көрсету нәтижесін қалыптастырады және көрсетілетін қызметті берушінің басшысына қол қоюға жібереді;</w:t>
      </w:r>
    </w:p>
    <w:bookmarkEnd w:id="56"/>
    <w:bookmarkStart w:name="z60" w:id="57"/>
    <w:p>
      <w:pPr>
        <w:spacing w:after="0"/>
        <w:ind w:left="0"/>
        <w:jc w:val="both"/>
      </w:pPr>
      <w:r>
        <w:rPr>
          <w:rFonts w:ascii="Times New Roman"/>
          <w:b w:val="false"/>
          <w:i w:val="false"/>
          <w:color w:val="000000"/>
          <w:sz w:val="28"/>
        </w:rPr>
        <w:t>
      3) қызмет берушінің басшысы көрсетілген мемлекеттік қызмет нәтижесін біліктілік талаптарына сәйкес тексереді және 1 жұмыс күні ішінде мемлекеттік қызмет көрсетілген нәтижесіне қол қояды, егер сәйкес келмесе орындаушыға жөндеуге қайтарады.</w:t>
      </w:r>
    </w:p>
    <w:bookmarkEnd w:id="57"/>
    <w:p>
      <w:pPr>
        <w:spacing w:after="0"/>
        <w:ind w:left="0"/>
        <w:jc w:val="both"/>
      </w:pPr>
      <w:r>
        <w:rPr>
          <w:rFonts w:ascii="Times New Roman"/>
          <w:b w:val="false"/>
          <w:i w:val="false"/>
          <w:color w:val="000000"/>
          <w:sz w:val="28"/>
        </w:rPr>
        <w:t>
      Мемлекеттік көрсетілетін қызмет нәтижесі электрондық құжат нысаныны қызмет алушының "жеке кабинетіне" қол қойылған күнінде Портал арқылы жолданады.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"Азаматтық және қызметтік</w:t>
            </w:r>
            <w:r>
              <w:br/>
            </w:r>
            <w:r>
              <w:rPr>
                <w:rFonts w:ascii="Times New Roman"/>
                <w:b w:val="false"/>
                <w:i w:val="false"/>
                <w:color w:val="000000"/>
                <w:sz w:val="20"/>
              </w:rPr>
              <w:t>қару мен оның патрондарын</w:t>
            </w:r>
            <w:r>
              <w:br/>
            </w:r>
            <w:r>
              <w:rPr>
                <w:rFonts w:ascii="Times New Roman"/>
                <w:b w:val="false"/>
                <w:i w:val="false"/>
                <w:color w:val="000000"/>
                <w:sz w:val="20"/>
              </w:rPr>
              <w:t>әзірлеу,</w:t>
            </w:r>
            <w:r>
              <w:br/>
            </w:r>
            <w:r>
              <w:rPr>
                <w:rFonts w:ascii="Times New Roman"/>
                <w:b w:val="false"/>
                <w:i w:val="false"/>
                <w:color w:val="000000"/>
                <w:sz w:val="20"/>
              </w:rPr>
              <w:t>жасау, жөндеу, сату,</w:t>
            </w:r>
            <w:r>
              <w:br/>
            </w:r>
            <w:r>
              <w:rPr>
                <w:rFonts w:ascii="Times New Roman"/>
                <w:b w:val="false"/>
                <w:i w:val="false"/>
                <w:color w:val="000000"/>
                <w:sz w:val="20"/>
              </w:rPr>
              <w:t>коллекцияға жинау,</w:t>
            </w:r>
            <w:r>
              <w:br/>
            </w:r>
            <w:r>
              <w:rPr>
                <w:rFonts w:ascii="Times New Roman"/>
                <w:b w:val="false"/>
                <w:i w:val="false"/>
                <w:color w:val="000000"/>
                <w:sz w:val="20"/>
              </w:rPr>
              <w:t>экспонаттау жөніндегі қызметті</w:t>
            </w:r>
            <w:r>
              <w:br/>
            </w:r>
            <w:r>
              <w:rPr>
                <w:rFonts w:ascii="Times New Roman"/>
                <w:b w:val="false"/>
                <w:i w:val="false"/>
                <w:color w:val="000000"/>
                <w:sz w:val="20"/>
              </w:rPr>
              <w:t>жүзеге асыруға лицензия беру"</w:t>
            </w:r>
            <w:r>
              <w:br/>
            </w:r>
            <w:r>
              <w:rPr>
                <w:rFonts w:ascii="Times New Roman"/>
                <w:b w:val="false"/>
                <w:i w:val="false"/>
                <w:color w:val="000000"/>
                <w:sz w:val="20"/>
              </w:rPr>
              <w:t>мемлекеттік көрсетілетін</w:t>
            </w:r>
            <w:r>
              <w:br/>
            </w:r>
            <w:r>
              <w:rPr>
                <w:rFonts w:ascii="Times New Roman"/>
                <w:b w:val="false"/>
                <w:i w:val="false"/>
                <w:color w:val="000000"/>
                <w:sz w:val="20"/>
              </w:rPr>
              <w:t>қызмет регламентіне</w:t>
            </w:r>
            <w:r>
              <w:br/>
            </w:r>
            <w:r>
              <w:rPr>
                <w:rFonts w:ascii="Times New Roman"/>
                <w:b w:val="false"/>
                <w:i w:val="false"/>
                <w:color w:val="000000"/>
                <w:sz w:val="20"/>
              </w:rPr>
              <w:t>қосымша</w:t>
            </w:r>
          </w:p>
        </w:tc>
      </w:tr>
    </w:tbl>
    <w:bookmarkStart w:name="z62" w:id="58"/>
    <w:p>
      <w:pPr>
        <w:spacing w:after="0"/>
        <w:ind w:left="0"/>
        <w:jc w:val="left"/>
      </w:pPr>
      <w:r>
        <w:rPr>
          <w:rFonts w:ascii="Times New Roman"/>
          <w:b/>
          <w:i w:val="false"/>
          <w:color w:val="000000"/>
        </w:rPr>
        <w:t xml:space="preserve"> "Азаматтық және қызметтік қару мен оның патрондарын әзірлеу, жасау, жөндеу, сату, коллекцияға жинау, экспонаттау жөніндегі қызметті жүзеге асыруға лицензия беру" мемлекеттік қызмет көрсету бизнес-процестерінің анықтамалығы </w:t>
      </w:r>
    </w:p>
    <w:bookmarkEnd w:id="58"/>
    <w:p>
      <w:pPr>
        <w:spacing w:after="0"/>
        <w:ind w:left="0"/>
        <w:jc w:val="both"/>
      </w:pPr>
      <w:r>
        <w:drawing>
          <wp:inline distT="0" distB="0" distL="0" distR="0">
            <wp:extent cx="7264400" cy="5181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264400" cy="5181600"/>
                    </a:xfrm>
                    <a:prstGeom prst="rect">
                      <a:avLst/>
                    </a:prstGeom>
                  </pic:spPr>
                </pic:pic>
              </a:graphicData>
            </a:graphic>
          </wp:inline>
        </w:drawing>
      </w:r>
    </w:p>
    <w:p>
      <w:pPr>
        <w:spacing w:after="0"/>
        <w:ind w:left="0"/>
        <w:jc w:val="left"/>
      </w:pPr>
      <w:r>
        <w:br/>
      </w:r>
    </w:p>
    <w:p>
      <w:pPr>
        <w:spacing w:after="0"/>
        <w:ind w:left="0"/>
        <w:jc w:val="both"/>
      </w:pPr>
      <w:r>
        <w:rPr>
          <w:rFonts w:ascii="Times New Roman"/>
          <w:b w:val="false"/>
          <w:i w:val="false"/>
          <w:color w:val="000000"/>
          <w:sz w:val="28"/>
        </w:rPr>
        <w:t>
      *ҚФБ - құрылымдық-функционалдық бірлік: көрсетілетін қызметті берушінің құрылымдық бөліністерінің (қызметкерлерінің), "электрондық үкімет" веб-порталының өзара іс-қимыл жасасуы.</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431800" cy="419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431800" cy="419100"/>
                    </a:xfrm>
                    <a:prstGeom prst="rect">
                      <a:avLst/>
                    </a:prstGeom>
                  </pic:spPr>
                </pic:pic>
              </a:graphicData>
            </a:graphic>
          </wp:inline>
        </w:drawing>
      </w:r>
    </w:p>
    <w:p>
      <w:pPr>
        <w:spacing w:after="0"/>
        <w:ind w:left="0"/>
        <w:jc w:val="left"/>
      </w:pPr>
      <w:r>
        <w:rPr>
          <w:rFonts w:ascii="Times New Roman"/>
          <w:b w:val="false"/>
          <w:i w:val="false"/>
          <w:color w:val="000000"/>
          <w:sz w:val="28"/>
        </w:rPr>
        <w:t>- мемлекеттік қызмет көрсетудің басталуы немесе аяқталуы</w:t>
      </w:r>
      <w:r>
        <w:br/>
      </w:r>
      <w:r>
        <w:rPr>
          <w:rFonts w:ascii="Times New Roman"/>
          <w:b w:val="false"/>
          <w:i w:val="false"/>
          <w:color w:val="000000"/>
          <w:sz w:val="28"/>
        </w:rPr>
        <w:t>
</w:t>
      </w:r>
      <w:r>
        <w:br/>
      </w:r>
    </w:p>
    <w:p>
      <w:pPr>
        <w:spacing w:after="0"/>
        <w:ind w:left="0"/>
        <w:jc w:val="both"/>
      </w:pPr>
      <w:r>
        <w:drawing>
          <wp:inline distT="0" distB="0" distL="0" distR="0">
            <wp:extent cx="495300" cy="368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495300" cy="368300"/>
                    </a:xfrm>
                    <a:prstGeom prst="rect">
                      <a:avLst/>
                    </a:prstGeom>
                  </pic:spPr>
                </pic:pic>
              </a:graphicData>
            </a:graphic>
          </wp:inline>
        </w:drawing>
      </w:r>
    </w:p>
    <w:p>
      <w:pPr>
        <w:spacing w:after="0"/>
        <w:ind w:left="0"/>
        <w:jc w:val="left"/>
      </w:pPr>
      <w:r>
        <w:rPr>
          <w:rFonts w:ascii="Times New Roman"/>
          <w:b w:val="false"/>
          <w:i w:val="false"/>
          <w:color w:val="000000"/>
          <w:sz w:val="28"/>
        </w:rPr>
        <w:t>- рәсімнің (іс-қимылдың) атауы</w:t>
      </w:r>
      <w:r>
        <w:br/>
      </w:r>
      <w:r>
        <w:rPr>
          <w:rFonts w:ascii="Times New Roman"/>
          <w:b w:val="false"/>
          <w:i w:val="false"/>
          <w:color w:val="000000"/>
          <w:sz w:val="28"/>
        </w:rPr>
        <w:t>
</w:t>
      </w:r>
      <w:r>
        <w:br/>
      </w:r>
    </w:p>
    <w:p>
      <w:pPr>
        <w:spacing w:after="0"/>
        <w:ind w:left="0"/>
        <w:jc w:val="both"/>
      </w:pPr>
      <w:r>
        <w:drawing>
          <wp:inline distT="0" distB="0" distL="0" distR="0">
            <wp:extent cx="469900" cy="21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469900" cy="2159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келесі рәсімге (іс-қимылға) өту</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Ішкі істер министрінің</w:t>
            </w:r>
            <w:r>
              <w:br/>
            </w:r>
            <w:r>
              <w:rPr>
                <w:rFonts w:ascii="Times New Roman"/>
                <w:b w:val="false"/>
                <w:i w:val="false"/>
                <w:color w:val="000000"/>
                <w:sz w:val="20"/>
              </w:rPr>
              <w:t>2019 жылғы 29 қаңтардағы</w:t>
            </w:r>
            <w:r>
              <w:br/>
            </w:r>
            <w:r>
              <w:rPr>
                <w:rFonts w:ascii="Times New Roman"/>
                <w:b w:val="false"/>
                <w:i w:val="false"/>
                <w:color w:val="000000"/>
                <w:sz w:val="20"/>
              </w:rPr>
              <w:t>№ 67 бұйрығына</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Ішкі істер министрінің м.а.</w:t>
            </w:r>
            <w:r>
              <w:br/>
            </w:r>
            <w:r>
              <w:rPr>
                <w:rFonts w:ascii="Times New Roman"/>
                <w:b w:val="false"/>
                <w:i w:val="false"/>
                <w:color w:val="000000"/>
                <w:sz w:val="20"/>
              </w:rPr>
              <w:t>2015 жылғы 23 мамырдағы</w:t>
            </w:r>
            <w:r>
              <w:br/>
            </w:r>
            <w:r>
              <w:rPr>
                <w:rFonts w:ascii="Times New Roman"/>
                <w:b w:val="false"/>
                <w:i w:val="false"/>
                <w:color w:val="000000"/>
                <w:sz w:val="20"/>
              </w:rPr>
              <w:t>№ 474 бұйрығына</w:t>
            </w:r>
            <w:r>
              <w:br/>
            </w:r>
            <w:r>
              <w:rPr>
                <w:rFonts w:ascii="Times New Roman"/>
                <w:b w:val="false"/>
                <w:i w:val="false"/>
                <w:color w:val="000000"/>
                <w:sz w:val="20"/>
              </w:rPr>
              <w:t>2-қосымша</w:t>
            </w:r>
          </w:p>
        </w:tc>
      </w:tr>
    </w:tbl>
    <w:bookmarkStart w:name="z64" w:id="59"/>
    <w:p>
      <w:pPr>
        <w:spacing w:after="0"/>
        <w:ind w:left="0"/>
        <w:jc w:val="left"/>
      </w:pPr>
      <w:r>
        <w:rPr>
          <w:rFonts w:ascii="Times New Roman"/>
          <w:b/>
          <w:i w:val="false"/>
          <w:color w:val="000000"/>
        </w:rPr>
        <w:t xml:space="preserve"> "Азаматтық пиротехникалық заттар мен олар қолданылып жасалған бұйымдарды әзірлеу, жасау, сату, пайдалану жөніндегі қызметті жүзеге асыруға лицензия беру" мемлекеттік көрсетілетін қызмет регламенті</w:t>
      </w:r>
    </w:p>
    <w:bookmarkEnd w:id="59"/>
    <w:bookmarkStart w:name="z65" w:id="60"/>
    <w:p>
      <w:pPr>
        <w:spacing w:after="0"/>
        <w:ind w:left="0"/>
        <w:jc w:val="left"/>
      </w:pPr>
      <w:r>
        <w:rPr>
          <w:rFonts w:ascii="Times New Roman"/>
          <w:b/>
          <w:i w:val="false"/>
          <w:color w:val="000000"/>
        </w:rPr>
        <w:t xml:space="preserve"> 1-тарау. Жалпы ережелер</w:t>
      </w:r>
    </w:p>
    <w:bookmarkEnd w:id="60"/>
    <w:bookmarkStart w:name="z66" w:id="61"/>
    <w:p>
      <w:pPr>
        <w:spacing w:after="0"/>
        <w:ind w:left="0"/>
        <w:jc w:val="both"/>
      </w:pPr>
      <w:r>
        <w:rPr>
          <w:rFonts w:ascii="Times New Roman"/>
          <w:b w:val="false"/>
          <w:i w:val="false"/>
          <w:color w:val="000000"/>
          <w:sz w:val="28"/>
        </w:rPr>
        <w:t xml:space="preserve">
      1. "Азаматтық пиротехникалық заттар мен олар қолданылып жасалған бұйымдарды әзірлеу, жасау, сату, пайдалану жөніндегі қызметті жүзеге асыруға лицензия беру" мемлекеттік көрсетілетін қызметті (бұдан әрі – мемлекеттік көрсетілетін қызмет) (нормативтік құқықтық актілерді мемлекеттік тіркеу тізілімінде № 11211 болып тіркелген) Қазақстан Республикасы Ішкі істер министрінің 2015 жылғы 24 ақпандағы № 395 бұйрығымен бекітілген "Азаматтық пиротехникалық заттар мен олар қолданылып жасалған бұйымдарды әзірлеу, жасау, сату, пайдалану жөніндегі қызметті жүзеге асыруға лицензия беру" мемлекеттік көрсетілетін қызмет </w:t>
      </w:r>
      <w:r>
        <w:rPr>
          <w:rFonts w:ascii="Times New Roman"/>
          <w:b w:val="false"/>
          <w:i w:val="false"/>
          <w:color w:val="000000"/>
          <w:sz w:val="28"/>
        </w:rPr>
        <w:t>стандартының</w:t>
      </w:r>
      <w:r>
        <w:rPr>
          <w:rFonts w:ascii="Times New Roman"/>
          <w:b w:val="false"/>
          <w:i w:val="false"/>
          <w:color w:val="000000"/>
          <w:sz w:val="28"/>
        </w:rPr>
        <w:t xml:space="preserve"> (бұдан әрі – Стандарт) негізінде Қазақстан Республикасы Ішкі істер министрлігі (бұдан әрі – Министрлік) мен оның аумақтық бөлімшелері көрсетеді.</w:t>
      </w:r>
    </w:p>
    <w:bookmarkEnd w:id="61"/>
    <w:bookmarkStart w:name="z67" w:id="62"/>
    <w:p>
      <w:pPr>
        <w:spacing w:after="0"/>
        <w:ind w:left="0"/>
        <w:jc w:val="both"/>
      </w:pPr>
      <w:r>
        <w:rPr>
          <w:rFonts w:ascii="Times New Roman"/>
          <w:b w:val="false"/>
          <w:i w:val="false"/>
          <w:color w:val="000000"/>
          <w:sz w:val="28"/>
        </w:rPr>
        <w:t xml:space="preserve">
      2. Мемлекеттік қызмет көрсету нысаны: электрондық түрде (толық автоматтандырылған). </w:t>
      </w:r>
    </w:p>
    <w:bookmarkEnd w:id="62"/>
    <w:bookmarkStart w:name="z68" w:id="63"/>
    <w:p>
      <w:pPr>
        <w:spacing w:after="0"/>
        <w:ind w:left="0"/>
        <w:jc w:val="both"/>
      </w:pPr>
      <w:r>
        <w:rPr>
          <w:rFonts w:ascii="Times New Roman"/>
          <w:b w:val="false"/>
          <w:i w:val="false"/>
          <w:color w:val="000000"/>
          <w:sz w:val="28"/>
        </w:rPr>
        <w:t>
      3. Мемлекеттік қызмет көрсету нәтижесі: азаматтық пиротехникалық заттар мен олар қолданылып жасалған бұйымдарды әзірлеу, жасау, сату, пайдалану жөніндегі қызметті жүзеге асыруға лицензия беру, оны қайта ресімдеу, лицензияның телнұсқаларын беру не мемлекеттік қызмет көрсетуден бас тарту туралы дәлелді жауабы Портал арқылы.</w:t>
      </w:r>
    </w:p>
    <w:bookmarkEnd w:id="63"/>
    <w:bookmarkStart w:name="z69" w:id="64"/>
    <w:p>
      <w:pPr>
        <w:spacing w:after="0"/>
        <w:ind w:left="0"/>
        <w:jc w:val="left"/>
      </w:pPr>
      <w:r>
        <w:rPr>
          <w:rFonts w:ascii="Times New Roman"/>
          <w:b/>
          <w:i w:val="false"/>
          <w:color w:val="000000"/>
        </w:rPr>
        <w:t xml:space="preserve"> 2-тарау. Мемлекеттік қызмет көрсету процесінде көрсетілетін қызметті берушінің құрылымдық бөлімшелерінің (қызметкерлерінің) іс-қимыл жасау тәртібін сипаттау</w:t>
      </w:r>
    </w:p>
    <w:bookmarkEnd w:id="64"/>
    <w:bookmarkStart w:name="z70" w:id="65"/>
    <w:p>
      <w:pPr>
        <w:spacing w:after="0"/>
        <w:ind w:left="0"/>
        <w:jc w:val="both"/>
      </w:pPr>
      <w:r>
        <w:rPr>
          <w:rFonts w:ascii="Times New Roman"/>
          <w:b w:val="false"/>
          <w:i w:val="false"/>
          <w:color w:val="000000"/>
          <w:sz w:val="28"/>
        </w:rPr>
        <w:t xml:space="preserve">
      4. Көрсетілетін қызметті беруші мемлекеттік қызмет көрсету үшін көрсетілетін қызметті алушының өтінішін және Стандарттың </w:t>
      </w:r>
      <w:r>
        <w:rPr>
          <w:rFonts w:ascii="Times New Roman"/>
          <w:b w:val="false"/>
          <w:i w:val="false"/>
          <w:color w:val="000000"/>
          <w:sz w:val="28"/>
        </w:rPr>
        <w:t>9-тармағында</w:t>
      </w:r>
      <w:r>
        <w:rPr>
          <w:rFonts w:ascii="Times New Roman"/>
          <w:b w:val="false"/>
          <w:i w:val="false"/>
          <w:color w:val="000000"/>
          <w:sz w:val="28"/>
        </w:rPr>
        <w:t xml:space="preserve"> көрсетілген өзге де құжаттарын немесе көрсетілетін қызметті алушының электрондық сұрауын алу мемлекеттік қызмет көрсету жөніндегі рәсімді (іс-қимылды) бастауға негіздеме болып табылады.</w:t>
      </w:r>
    </w:p>
    <w:bookmarkEnd w:id="65"/>
    <w:bookmarkStart w:name="z71" w:id="66"/>
    <w:p>
      <w:pPr>
        <w:spacing w:after="0"/>
        <w:ind w:left="0"/>
        <w:jc w:val="both"/>
      </w:pPr>
      <w:r>
        <w:rPr>
          <w:rFonts w:ascii="Times New Roman"/>
          <w:b w:val="false"/>
          <w:i w:val="false"/>
          <w:color w:val="000000"/>
          <w:sz w:val="28"/>
        </w:rPr>
        <w:t>
      5. Мемлекеттік қызмет көрсету процесінің құрамына кіретін рәсімдер (іс-қимылдар):</w:t>
      </w:r>
    </w:p>
    <w:bookmarkEnd w:id="66"/>
    <w:bookmarkStart w:name="z72" w:id="67"/>
    <w:p>
      <w:pPr>
        <w:spacing w:after="0"/>
        <w:ind w:left="0"/>
        <w:jc w:val="both"/>
      </w:pPr>
      <w:r>
        <w:rPr>
          <w:rFonts w:ascii="Times New Roman"/>
          <w:b w:val="false"/>
          <w:i w:val="false"/>
          <w:color w:val="000000"/>
          <w:sz w:val="28"/>
        </w:rPr>
        <w:t>
      1) келіп түскен Порталға электрондық сауалды кеңсе тіркеген күннен, егер ұсынылған құжаттардың толық еместігі анықталған жағдайда көрсетілетін қызметті беруші Стандарттың 9-тармағында белгіленген мерзімде және (немесе) орындалу мерзімі өтіп кеткен құжаттары жүзеге асыру өтінішіне одан әрі қараудан бас тартады;</w:t>
      </w:r>
    </w:p>
    <w:bookmarkEnd w:id="67"/>
    <w:bookmarkStart w:name="z73" w:id="68"/>
    <w:p>
      <w:pPr>
        <w:spacing w:after="0"/>
        <w:ind w:left="0"/>
        <w:jc w:val="both"/>
      </w:pPr>
      <w:r>
        <w:rPr>
          <w:rFonts w:ascii="Times New Roman"/>
          <w:b w:val="false"/>
          <w:i w:val="false"/>
          <w:color w:val="000000"/>
          <w:sz w:val="28"/>
        </w:rPr>
        <w:t xml:space="preserve">
      2) орындаушы біліктілік таларптарына сәйкес қызмет алушымен ұсынылған құжаттарды тексереді оң нәтижесі дайындалады лицензияны және (немесе) лицензияға қосымшаны беру және қайта ресімдеу, оның ішінде заңды тұлға-лицензиатты бөліп алу немесе бөлу нысанында қайта ұйымдастырған кезде лицензияны және (немесе) лицензияға қосымша телнұсқасын беру, көрсетілетін қызметті беруші ұсынылған құжаттардың толықтығын тексереді, арызды одан әрі қарай қарастыруға дәлелді бас тарту, егерде ұсынылған құжаттардың толық еместігі анықталған жағдайда көрсетілетін қызметті беруші Стандарттың </w:t>
      </w:r>
      <w:r>
        <w:rPr>
          <w:rFonts w:ascii="Times New Roman"/>
          <w:b w:val="false"/>
          <w:i w:val="false"/>
          <w:color w:val="000000"/>
          <w:sz w:val="28"/>
        </w:rPr>
        <w:t>4-тармағында</w:t>
      </w:r>
      <w:r>
        <w:rPr>
          <w:rFonts w:ascii="Times New Roman"/>
          <w:b w:val="false"/>
          <w:i w:val="false"/>
          <w:color w:val="000000"/>
          <w:sz w:val="28"/>
        </w:rPr>
        <w:t xml:space="preserve"> белгіленген мерзімде жүзеге асыру өтінішіне одан әрі қараудан бас тартады. </w:t>
      </w:r>
    </w:p>
    <w:bookmarkEnd w:id="68"/>
    <w:bookmarkStart w:name="z74" w:id="69"/>
    <w:p>
      <w:pPr>
        <w:spacing w:after="0"/>
        <w:ind w:left="0"/>
        <w:jc w:val="both"/>
      </w:pPr>
      <w:r>
        <w:rPr>
          <w:rFonts w:ascii="Times New Roman"/>
          <w:b w:val="false"/>
          <w:i w:val="false"/>
          <w:color w:val="000000"/>
          <w:sz w:val="28"/>
        </w:rPr>
        <w:t>
      Лицензия және (немесе) лицензияға қосымшаны беру немесе оны қайта рәсімдеу кезінде заңды тұлға-лицензиатты қайта ұйымдастырған кезінде орындаушы тарапынан пиротехникалық заттарға рұқсаты бар тұлғаларды бұрын соттылығы немесе әкімшілік құқық бұзушылықтары үшін жауапкершілікке тартылғаны туралы тексеру үшін Қазақстан Республикасы Бас Прокуратурасының Құқықтық статистика және арнайы есепке алу комитетіне және ІІМ ақпараттық талдау орталығына, азаматтық пиротехникалық заттарды және оларды қолдануға арналған құралдарды сақтау және есепке алу субъектілерінің талаптарға сәйкестігін тексеру үшін аумақтық ішкі істер органдарына сұраныс жолданады;</w:t>
      </w:r>
    </w:p>
    <w:bookmarkEnd w:id="69"/>
    <w:bookmarkStart w:name="z75" w:id="70"/>
    <w:p>
      <w:pPr>
        <w:spacing w:after="0"/>
        <w:ind w:left="0"/>
        <w:jc w:val="both"/>
      </w:pPr>
      <w:r>
        <w:rPr>
          <w:rFonts w:ascii="Times New Roman"/>
          <w:b w:val="false"/>
          <w:i w:val="false"/>
          <w:color w:val="000000"/>
          <w:sz w:val="28"/>
        </w:rPr>
        <w:t>
      3) қызмет берушінің орындаушымен мемлекеттік қызмет көрсету нәтижесі ұйымдастырылады;</w:t>
      </w:r>
    </w:p>
    <w:bookmarkEnd w:id="70"/>
    <w:bookmarkStart w:name="z76" w:id="71"/>
    <w:p>
      <w:pPr>
        <w:spacing w:after="0"/>
        <w:ind w:left="0"/>
        <w:jc w:val="both"/>
      </w:pPr>
      <w:r>
        <w:rPr>
          <w:rFonts w:ascii="Times New Roman"/>
          <w:b w:val="false"/>
          <w:i w:val="false"/>
          <w:color w:val="000000"/>
          <w:sz w:val="28"/>
        </w:rPr>
        <w:t>
      4) қызмет берушінің басшысы біліктілік талаптарына сәйкес қызмет нәтижесін тексереді және мемлекеттік қызмет көрсету нәтижесіне қол қояды, егер сәйкес келмесе орындаушыға жөндеуге қайтарады;</w:t>
      </w:r>
    </w:p>
    <w:bookmarkEnd w:id="71"/>
    <w:bookmarkStart w:name="z77" w:id="72"/>
    <w:p>
      <w:pPr>
        <w:spacing w:after="0"/>
        <w:ind w:left="0"/>
        <w:jc w:val="both"/>
      </w:pPr>
      <w:r>
        <w:rPr>
          <w:rFonts w:ascii="Times New Roman"/>
          <w:b w:val="false"/>
          <w:i w:val="false"/>
          <w:color w:val="000000"/>
          <w:sz w:val="28"/>
        </w:rPr>
        <w:t>
      5) мемлекеттік көрсетілетін қызмет нәтижесі электрондық құжат нысаныны қызмет алушының "жеке кабинетіне" қол қойылған күнінде жолданады.</w:t>
      </w:r>
    </w:p>
    <w:bookmarkEnd w:id="72"/>
    <w:bookmarkStart w:name="z78" w:id="73"/>
    <w:p>
      <w:pPr>
        <w:spacing w:after="0"/>
        <w:ind w:left="0"/>
        <w:jc w:val="both"/>
      </w:pPr>
      <w:r>
        <w:rPr>
          <w:rFonts w:ascii="Times New Roman"/>
          <w:b w:val="false"/>
          <w:i w:val="false"/>
          <w:color w:val="000000"/>
          <w:sz w:val="28"/>
        </w:rPr>
        <w:t>
      6. Мемлекеттік қызмет көрсету бойынша рәсімнің (іс-әрекеттің) нәтижесі, ол келесі рәсімді орындауды бастауға негіз болады:</w:t>
      </w:r>
    </w:p>
    <w:bookmarkEnd w:id="73"/>
    <w:bookmarkStart w:name="z79" w:id="74"/>
    <w:p>
      <w:pPr>
        <w:spacing w:after="0"/>
        <w:ind w:left="0"/>
        <w:jc w:val="both"/>
      </w:pPr>
      <w:r>
        <w:rPr>
          <w:rFonts w:ascii="Times New Roman"/>
          <w:b w:val="false"/>
          <w:i w:val="false"/>
          <w:color w:val="000000"/>
          <w:sz w:val="28"/>
        </w:rPr>
        <w:t>
      1) көрсетілетін қызметті алушының өтініші бойынша орындаушыны белгілеу;</w:t>
      </w:r>
    </w:p>
    <w:bookmarkEnd w:id="74"/>
    <w:bookmarkStart w:name="z80" w:id="75"/>
    <w:p>
      <w:pPr>
        <w:spacing w:after="0"/>
        <w:ind w:left="0"/>
        <w:jc w:val="both"/>
      </w:pPr>
      <w:r>
        <w:rPr>
          <w:rFonts w:ascii="Times New Roman"/>
          <w:b w:val="false"/>
          <w:i w:val="false"/>
          <w:color w:val="000000"/>
          <w:sz w:val="28"/>
        </w:rPr>
        <w:t>
      2) ұсынылған құжаттардың толық болу/болмау фактісін және көрсетілетін қызметті алушы біліктілік талаптарына сәйкес болуын/болмауын анықтау, сондай-ақ дайын мемлекеттік қызмет көрсету нәтижесінің жобасы;</w:t>
      </w:r>
    </w:p>
    <w:bookmarkEnd w:id="75"/>
    <w:bookmarkStart w:name="z81" w:id="76"/>
    <w:p>
      <w:pPr>
        <w:spacing w:after="0"/>
        <w:ind w:left="0"/>
        <w:jc w:val="both"/>
      </w:pPr>
      <w:r>
        <w:rPr>
          <w:rFonts w:ascii="Times New Roman"/>
          <w:b w:val="false"/>
          <w:i w:val="false"/>
          <w:color w:val="000000"/>
          <w:sz w:val="28"/>
        </w:rPr>
        <w:t>
      3) көрсетілетін қызметті беруші басшысының электрондық цифрлық қолтаңбасы (бұдан әрі – ЭЦҚ) қойылған электрондық құжат түрінде қалыптастырылған мемлекеттік қызмет көрсету нәтижесі.</w:t>
      </w:r>
    </w:p>
    <w:bookmarkEnd w:id="76"/>
    <w:bookmarkStart w:name="z82" w:id="77"/>
    <w:p>
      <w:pPr>
        <w:spacing w:after="0"/>
        <w:ind w:left="0"/>
        <w:jc w:val="left"/>
      </w:pPr>
      <w:r>
        <w:rPr>
          <w:rFonts w:ascii="Times New Roman"/>
          <w:b/>
          <w:i w:val="false"/>
          <w:color w:val="000000"/>
        </w:rPr>
        <w:t xml:space="preserve"> 3-тарау. Мемлекеттік қызмет көрсету процесінде көрсетілетін қызметті берушінің құрылымдық бөлімшелерінің (қызметкерлерінің) өзара іс-қимыл жасау тәртібін сипаттау</w:t>
      </w:r>
    </w:p>
    <w:bookmarkEnd w:id="77"/>
    <w:bookmarkStart w:name="z83" w:id="78"/>
    <w:p>
      <w:pPr>
        <w:spacing w:after="0"/>
        <w:ind w:left="0"/>
        <w:jc w:val="both"/>
      </w:pPr>
      <w:r>
        <w:rPr>
          <w:rFonts w:ascii="Times New Roman"/>
          <w:b w:val="false"/>
          <w:i w:val="false"/>
          <w:color w:val="000000"/>
          <w:sz w:val="28"/>
        </w:rPr>
        <w:t>
      7. Мемлекеттік қызмет көрсету процесіне көрсетілетін қызметті берушінің мына құрылымдық бөлімшелері (қызметкерлері) қатысады:</w:t>
      </w:r>
    </w:p>
    <w:bookmarkEnd w:id="78"/>
    <w:bookmarkStart w:name="z84" w:id="79"/>
    <w:p>
      <w:pPr>
        <w:spacing w:after="0"/>
        <w:ind w:left="0"/>
        <w:jc w:val="both"/>
      </w:pPr>
      <w:r>
        <w:rPr>
          <w:rFonts w:ascii="Times New Roman"/>
          <w:b w:val="false"/>
          <w:i w:val="false"/>
          <w:color w:val="000000"/>
          <w:sz w:val="28"/>
        </w:rPr>
        <w:t>
      1) портал;</w:t>
      </w:r>
    </w:p>
    <w:bookmarkEnd w:id="79"/>
    <w:bookmarkStart w:name="z85" w:id="80"/>
    <w:p>
      <w:pPr>
        <w:spacing w:after="0"/>
        <w:ind w:left="0"/>
        <w:jc w:val="both"/>
      </w:pPr>
      <w:r>
        <w:rPr>
          <w:rFonts w:ascii="Times New Roman"/>
          <w:b w:val="false"/>
          <w:i w:val="false"/>
          <w:color w:val="000000"/>
          <w:sz w:val="28"/>
        </w:rPr>
        <w:t>
      2) орындаушы;</w:t>
      </w:r>
    </w:p>
    <w:bookmarkEnd w:id="80"/>
    <w:bookmarkStart w:name="z86" w:id="81"/>
    <w:p>
      <w:pPr>
        <w:spacing w:after="0"/>
        <w:ind w:left="0"/>
        <w:jc w:val="both"/>
      </w:pPr>
      <w:r>
        <w:rPr>
          <w:rFonts w:ascii="Times New Roman"/>
          <w:b w:val="false"/>
          <w:i w:val="false"/>
          <w:color w:val="000000"/>
          <w:sz w:val="28"/>
        </w:rPr>
        <w:t>
      3) көрсетілетін қызметті берушінің басшысы.</w:t>
      </w:r>
    </w:p>
    <w:bookmarkEnd w:id="81"/>
    <w:bookmarkStart w:name="z87" w:id="82"/>
    <w:p>
      <w:pPr>
        <w:spacing w:after="0"/>
        <w:ind w:left="0"/>
        <w:jc w:val="both"/>
      </w:pPr>
      <w:r>
        <w:rPr>
          <w:rFonts w:ascii="Times New Roman"/>
          <w:b w:val="false"/>
          <w:i w:val="false"/>
          <w:color w:val="000000"/>
          <w:sz w:val="28"/>
        </w:rPr>
        <w:t>
      8. Көрсетілетін қызметті берушінің құрылымдық бөлімшелері (қызметкерлері) арасындағы рәсімдердің (іс-қимылдардың) реттілігін сипаттау:</w:t>
      </w:r>
    </w:p>
    <w:bookmarkEnd w:id="82"/>
    <w:bookmarkStart w:name="z88" w:id="83"/>
    <w:p>
      <w:pPr>
        <w:spacing w:after="0"/>
        <w:ind w:left="0"/>
        <w:jc w:val="both"/>
      </w:pPr>
      <w:r>
        <w:rPr>
          <w:rFonts w:ascii="Times New Roman"/>
          <w:b w:val="false"/>
          <w:i w:val="false"/>
          <w:color w:val="000000"/>
          <w:sz w:val="28"/>
        </w:rPr>
        <w:t>
      1) келіп түскен электрондық сауалды кеңсе қызметкері тіркеген күннен Портал арықылы тіркейді және қызмет берушінің орындаушына жолданады, егер ұсынылған құжаттардың толық еместігі анықталған жағдайда көрсетілетін қызметті беруші Стандарттың 9-тармағында белгіленген мерзімде және (немесе) орындалу мерзімі өтіп кеткен құжаттары жүзеге асыру өтінішіне одан әрі қараудан бас тартады;</w:t>
      </w:r>
    </w:p>
    <w:bookmarkEnd w:id="83"/>
    <w:bookmarkStart w:name="z89" w:id="84"/>
    <w:p>
      <w:pPr>
        <w:spacing w:after="0"/>
        <w:ind w:left="0"/>
        <w:jc w:val="both"/>
      </w:pPr>
      <w:r>
        <w:rPr>
          <w:rFonts w:ascii="Times New Roman"/>
          <w:b w:val="false"/>
          <w:i w:val="false"/>
          <w:color w:val="000000"/>
          <w:sz w:val="28"/>
        </w:rPr>
        <w:t xml:space="preserve">
      2) орындаушы құжаттар таптамасын алған сәттен бастап көрсетілетін қызметті алушының өтінішін қарайды, көрсетілетін қызметті алушының Стандарттың </w:t>
      </w:r>
      <w:r>
        <w:rPr>
          <w:rFonts w:ascii="Times New Roman"/>
          <w:b w:val="false"/>
          <w:i w:val="false"/>
          <w:color w:val="000000"/>
          <w:sz w:val="28"/>
        </w:rPr>
        <w:t>9-тармағымен</w:t>
      </w:r>
      <w:r>
        <w:rPr>
          <w:rFonts w:ascii="Times New Roman"/>
          <w:b w:val="false"/>
          <w:i w:val="false"/>
          <w:color w:val="000000"/>
          <w:sz w:val="28"/>
        </w:rPr>
        <w:t xml:space="preserve"> белгіленген талаптарға сәйкестігін тексеруді жүзеге асырады егер Қазақстан Республикасының заңнамасында көзделген рұқсаттар алу мүмкіндігін болдырмайтын мән-жайлардың пайда болуы одан әрі қараудан бас тартады немесе Стандарттың </w:t>
      </w:r>
      <w:r>
        <w:rPr>
          <w:rFonts w:ascii="Times New Roman"/>
          <w:b w:val="false"/>
          <w:i w:val="false"/>
          <w:color w:val="000000"/>
          <w:sz w:val="28"/>
        </w:rPr>
        <w:t>10-тармағымен</w:t>
      </w:r>
      <w:r>
        <w:rPr>
          <w:rFonts w:ascii="Times New Roman"/>
          <w:b w:val="false"/>
          <w:i w:val="false"/>
          <w:color w:val="000000"/>
          <w:sz w:val="28"/>
        </w:rPr>
        <w:t xml:space="preserve"> көзделген мемлекеттік қызмет көрсету негізгі бас тартылады, Регламенттің 5-тармағы </w:t>
      </w:r>
      <w:r>
        <w:rPr>
          <w:rFonts w:ascii="Times New Roman"/>
          <w:b w:val="false"/>
          <w:i w:val="false"/>
          <w:color w:val="000000"/>
          <w:sz w:val="28"/>
        </w:rPr>
        <w:t>3) тармақшасында</w:t>
      </w:r>
      <w:r>
        <w:rPr>
          <w:rFonts w:ascii="Times New Roman"/>
          <w:b w:val="false"/>
          <w:i w:val="false"/>
          <w:color w:val="000000"/>
          <w:sz w:val="28"/>
        </w:rPr>
        <w:t xml:space="preserve"> белгіленген мерзімде мемлекеттік қызмет көрсету нәтижесін қалыптастырады және көрсетілетін қызметті берушінің басшысына қол қоюға жібереді;</w:t>
      </w:r>
    </w:p>
    <w:bookmarkEnd w:id="84"/>
    <w:bookmarkStart w:name="z90" w:id="85"/>
    <w:p>
      <w:pPr>
        <w:spacing w:after="0"/>
        <w:ind w:left="0"/>
        <w:jc w:val="both"/>
      </w:pPr>
      <w:r>
        <w:rPr>
          <w:rFonts w:ascii="Times New Roman"/>
          <w:b w:val="false"/>
          <w:i w:val="false"/>
          <w:color w:val="000000"/>
          <w:sz w:val="28"/>
        </w:rPr>
        <w:t>
      3) қызмет берушінің басшысы көрсетілген мемлекеттік қызмет нәтижесін біліктілік талаптарына сәйкес тексереді және 1 жұмыс күні ішінде мемлекеттік қызмет көрсетілген нәтижесіне қол қояды, егер сәйкес келмесе орындаушыға жөндеуге қайтарады;</w:t>
      </w:r>
    </w:p>
    <w:bookmarkEnd w:id="85"/>
    <w:bookmarkStart w:name="z91" w:id="86"/>
    <w:p>
      <w:pPr>
        <w:spacing w:after="0"/>
        <w:ind w:left="0"/>
        <w:jc w:val="both"/>
      </w:pPr>
      <w:r>
        <w:rPr>
          <w:rFonts w:ascii="Times New Roman"/>
          <w:b w:val="false"/>
          <w:i w:val="false"/>
          <w:color w:val="000000"/>
          <w:sz w:val="28"/>
        </w:rPr>
        <w:t>
      4) мемлекеттік көрсетілетін қызмет нәтижесі электрондық құжат нысаныны қызмет алушының "жеке кабинетіне.</w:t>
      </w:r>
    </w:p>
    <w:bookmarkEnd w:id="86"/>
    <w:bookmarkStart w:name="z92" w:id="87"/>
    <w:p>
      <w:pPr>
        <w:spacing w:after="0"/>
        <w:ind w:left="0"/>
        <w:jc w:val="left"/>
      </w:pPr>
      <w:r>
        <w:rPr>
          <w:rFonts w:ascii="Times New Roman"/>
          <w:b/>
          <w:i w:val="false"/>
          <w:color w:val="000000"/>
        </w:rPr>
        <w:t xml:space="preserve"> 4-тарау. Мемлекеттік қызмет көрсету процесінде өзара іс-қимыл жасау және ақпараттық жүйелерді пайдалану тәртібін сипаттау</w:t>
      </w:r>
    </w:p>
    <w:bookmarkEnd w:id="87"/>
    <w:bookmarkStart w:name="z93" w:id="88"/>
    <w:p>
      <w:pPr>
        <w:spacing w:after="0"/>
        <w:ind w:left="0"/>
        <w:jc w:val="both"/>
      </w:pPr>
      <w:r>
        <w:rPr>
          <w:rFonts w:ascii="Times New Roman"/>
          <w:b w:val="false"/>
          <w:i w:val="false"/>
          <w:color w:val="000000"/>
          <w:sz w:val="28"/>
        </w:rPr>
        <w:t xml:space="preserve">
      9. Портал арқылы мемлекеттік қызмет көрсету кезіндегі көрсетілетін қызметті алушының жүгіну тәртібі мен көрсетілетін қызметті берушінің және көрсетілетін қызметті алушының рәсімдері (іс-қимылдары) реттілігінің сипаттамасы мемлекеттік қызмет көрсетуге тартылған ақпараттық жүйелердің функционалдық іс-қимылдар диаграммасы түрінде графикалық нысанда осы регламенттің </w:t>
      </w:r>
      <w:r>
        <w:rPr>
          <w:rFonts w:ascii="Times New Roman"/>
          <w:b w:val="false"/>
          <w:i w:val="false"/>
          <w:color w:val="000000"/>
          <w:sz w:val="28"/>
        </w:rPr>
        <w:t>қосымшасында</w:t>
      </w:r>
      <w:r>
        <w:rPr>
          <w:rFonts w:ascii="Times New Roman"/>
          <w:b w:val="false"/>
          <w:i w:val="false"/>
          <w:color w:val="000000"/>
          <w:sz w:val="28"/>
        </w:rPr>
        <w:t xml:space="preserve"> келтірілген.</w:t>
      </w:r>
    </w:p>
    <w:bookmarkEnd w:id="88"/>
    <w:bookmarkStart w:name="z94" w:id="89"/>
    <w:p>
      <w:pPr>
        <w:spacing w:after="0"/>
        <w:ind w:left="0"/>
        <w:jc w:val="both"/>
      </w:pPr>
      <w:r>
        <w:rPr>
          <w:rFonts w:ascii="Times New Roman"/>
          <w:b w:val="false"/>
          <w:i w:val="false"/>
          <w:color w:val="000000"/>
          <w:sz w:val="28"/>
        </w:rPr>
        <w:t>
      Көрсетілетін қызметті алушы жіберген сұрату көрсетілетін қызметті берушінің қарауына портал арқылы түседі.</w:t>
      </w:r>
    </w:p>
    <w:bookmarkEnd w:id="89"/>
    <w:bookmarkStart w:name="z95" w:id="90"/>
    <w:p>
      <w:pPr>
        <w:spacing w:after="0"/>
        <w:ind w:left="0"/>
        <w:jc w:val="both"/>
      </w:pPr>
      <w:r>
        <w:rPr>
          <w:rFonts w:ascii="Times New Roman"/>
          <w:b w:val="false"/>
          <w:i w:val="false"/>
          <w:color w:val="000000"/>
          <w:sz w:val="28"/>
        </w:rPr>
        <w:t>
      Ескертпе: көрсетілетін қызметті алушы порталда тіркелуі және авторизациялануы тиіс.</w:t>
      </w:r>
    </w:p>
    <w:bookmarkEnd w:id="90"/>
    <w:bookmarkStart w:name="z96" w:id="91"/>
    <w:p>
      <w:pPr>
        <w:spacing w:after="0"/>
        <w:ind w:left="0"/>
        <w:jc w:val="both"/>
      </w:pPr>
      <w:r>
        <w:rPr>
          <w:rFonts w:ascii="Times New Roman"/>
          <w:b w:val="false"/>
          <w:i w:val="false"/>
          <w:color w:val="000000"/>
          <w:sz w:val="28"/>
        </w:rPr>
        <w:t xml:space="preserve">
      Көрсетілетін қызметті алушы мемлекеттік қызметті алуға сұрау салу үшін порталдан "Азаматтық пиротехникалық заттар мен олар қолданылып жасалған бұйымдарды әзірлеу, жасау, сату, пайдалану жөніндегі қызметті жүзеге асыруға лицензия беру" таңдайды. </w:t>
      </w:r>
    </w:p>
    <w:bookmarkEnd w:id="91"/>
    <w:bookmarkStart w:name="z97" w:id="92"/>
    <w:p>
      <w:pPr>
        <w:spacing w:after="0"/>
        <w:ind w:left="0"/>
        <w:jc w:val="both"/>
      </w:pPr>
      <w:r>
        <w:rPr>
          <w:rFonts w:ascii="Times New Roman"/>
          <w:b w:val="false"/>
          <w:i w:val="false"/>
          <w:color w:val="000000"/>
          <w:sz w:val="28"/>
        </w:rPr>
        <w:t xml:space="preserve">
      Портал көрсетілетін қызметті алушы туралы деректерді автоматты түрде толтыра отырып, сұрау салудың бастапқы қадамын қалыптастырады. </w:t>
      </w:r>
    </w:p>
    <w:bookmarkEnd w:id="92"/>
    <w:bookmarkStart w:name="z98" w:id="93"/>
    <w:p>
      <w:pPr>
        <w:spacing w:after="0"/>
        <w:ind w:left="0"/>
        <w:jc w:val="both"/>
      </w:pPr>
      <w:r>
        <w:rPr>
          <w:rFonts w:ascii="Times New Roman"/>
          <w:b w:val="false"/>
          <w:i w:val="false"/>
          <w:color w:val="000000"/>
          <w:sz w:val="28"/>
        </w:rPr>
        <w:t>
      Көрсетілетін қызметті алушы деректерді тиісті терезелерде толтырады:</w:t>
      </w:r>
    </w:p>
    <w:bookmarkEnd w:id="93"/>
    <w:bookmarkStart w:name="z99" w:id="94"/>
    <w:p>
      <w:pPr>
        <w:spacing w:after="0"/>
        <w:ind w:left="0"/>
        <w:jc w:val="both"/>
      </w:pPr>
      <w:r>
        <w:rPr>
          <w:rFonts w:ascii="Times New Roman"/>
          <w:b w:val="false"/>
          <w:i w:val="false"/>
          <w:color w:val="000000"/>
          <w:sz w:val="28"/>
        </w:rPr>
        <w:t>
      1) электрондық үкіметтің төлем шлюзі арқылы лицензиялық алымның бюджетке төленгені туралы ақпарат;</w:t>
      </w:r>
    </w:p>
    <w:bookmarkEnd w:id="94"/>
    <w:bookmarkStart w:name="z100" w:id="95"/>
    <w:p>
      <w:pPr>
        <w:spacing w:after="0"/>
        <w:ind w:left="0"/>
        <w:jc w:val="both"/>
      </w:pPr>
      <w:r>
        <w:rPr>
          <w:rFonts w:ascii="Times New Roman"/>
          <w:b w:val="false"/>
          <w:i w:val="false"/>
          <w:color w:val="000000"/>
          <w:sz w:val="28"/>
        </w:rPr>
        <w:t>
      2) біліктілік талаптарына сәйкес мәліметтер нысаны.</w:t>
      </w:r>
    </w:p>
    <w:bookmarkEnd w:id="95"/>
    <w:bookmarkStart w:name="z101" w:id="96"/>
    <w:p>
      <w:pPr>
        <w:spacing w:after="0"/>
        <w:ind w:left="0"/>
        <w:jc w:val="both"/>
      </w:pPr>
      <w:r>
        <w:rPr>
          <w:rFonts w:ascii="Times New Roman"/>
          <w:b w:val="false"/>
          <w:i w:val="false"/>
          <w:color w:val="000000"/>
          <w:sz w:val="28"/>
        </w:rPr>
        <w:t>
      Көрсетілетін қызметті алушы сұрау салуды, оған ЭЦҚ қол қоя отырып, сақтайды. Сұрау салу портал арқылы жіберілген кезде көрсетілетін қызметті алушыға "жеке кабинеттен" сұрау салу туралы ақпаратқа қол жетімді болады, көрсетілетін қызметті беруші оны өңдеу барысында ол жаңартылып отырады (жеткізілгені, тіркелгені, орындалғаны туралы белгі, қаралғаны не қараудан бас тарту туралы жауап).</w:t>
      </w:r>
    </w:p>
    <w:bookmarkEnd w:id="96"/>
    <w:bookmarkStart w:name="z102" w:id="97"/>
    <w:p>
      <w:pPr>
        <w:spacing w:after="0"/>
        <w:ind w:left="0"/>
        <w:jc w:val="both"/>
      </w:pPr>
      <w:r>
        <w:rPr>
          <w:rFonts w:ascii="Times New Roman"/>
          <w:b w:val="false"/>
          <w:i w:val="false"/>
          <w:color w:val="000000"/>
          <w:sz w:val="28"/>
        </w:rPr>
        <w:t>
      10. Портал арқылы жүгіну және көрсетілетін қызметті берушінің рәсімдері (іс-қимылдары) реттілігінің тәртібін сипаттау:</w:t>
      </w:r>
    </w:p>
    <w:bookmarkEnd w:id="97"/>
    <w:bookmarkStart w:name="z103" w:id="98"/>
    <w:p>
      <w:pPr>
        <w:spacing w:after="0"/>
        <w:ind w:left="0"/>
        <w:jc w:val="both"/>
      </w:pPr>
      <w:r>
        <w:rPr>
          <w:rFonts w:ascii="Times New Roman"/>
          <w:b w:val="false"/>
          <w:i w:val="false"/>
          <w:color w:val="000000"/>
          <w:sz w:val="28"/>
        </w:rPr>
        <w:t>
      1) келіп түскен электрондық сауалды кеңсе қызметкері тіркеген күннен Портал арықылы тіркейді және қызмет берушінің орындаушына жолданады, егер ұсынылған құжаттардың толық еместігі анықталған жағдайда көрсетілетін қызметті беруші Стандарттың 9-тармағында белгіленген мерзімде және (немесе) орындалу мерзімі өтіп кеткен құжаттары жүзеге асыру өтінішіне одан әрі қараудан бас тартады;</w:t>
      </w:r>
    </w:p>
    <w:bookmarkEnd w:id="98"/>
    <w:bookmarkStart w:name="z104" w:id="99"/>
    <w:p>
      <w:pPr>
        <w:spacing w:after="0"/>
        <w:ind w:left="0"/>
        <w:jc w:val="both"/>
      </w:pPr>
      <w:r>
        <w:rPr>
          <w:rFonts w:ascii="Times New Roman"/>
          <w:b w:val="false"/>
          <w:i w:val="false"/>
          <w:color w:val="000000"/>
          <w:sz w:val="28"/>
        </w:rPr>
        <w:t xml:space="preserve">
      2) орындаушы құжаттар таптамасын алған сәттен бастап көрсетілетін қызметті алушының өтінішін қарайды, көрсетілетін қызметті алушының Стандарттың </w:t>
      </w:r>
      <w:r>
        <w:rPr>
          <w:rFonts w:ascii="Times New Roman"/>
          <w:b w:val="false"/>
          <w:i w:val="false"/>
          <w:color w:val="000000"/>
          <w:sz w:val="28"/>
        </w:rPr>
        <w:t>9-тармағымен</w:t>
      </w:r>
      <w:r>
        <w:rPr>
          <w:rFonts w:ascii="Times New Roman"/>
          <w:b w:val="false"/>
          <w:i w:val="false"/>
          <w:color w:val="000000"/>
          <w:sz w:val="28"/>
        </w:rPr>
        <w:t xml:space="preserve"> белгіленген талаптарға сәйкестігін тексеруді жүзеге асырады егер Қазақстан Республикасының заңнамасында көзделген рұқсаттар алу мүмкіндігін болдырмайтын мән-жайлардың пайда болуы одан әрі қараудан бас тартады немесе Стандарттың </w:t>
      </w:r>
      <w:r>
        <w:rPr>
          <w:rFonts w:ascii="Times New Roman"/>
          <w:b w:val="false"/>
          <w:i w:val="false"/>
          <w:color w:val="000000"/>
          <w:sz w:val="28"/>
        </w:rPr>
        <w:t>10-тармағымен</w:t>
      </w:r>
      <w:r>
        <w:rPr>
          <w:rFonts w:ascii="Times New Roman"/>
          <w:b w:val="false"/>
          <w:i w:val="false"/>
          <w:color w:val="000000"/>
          <w:sz w:val="28"/>
        </w:rPr>
        <w:t xml:space="preserve"> көзделген мемлекеттік қызмет көрсету негізгі бас тартылады, Регламенттің 5-тармағы </w:t>
      </w:r>
      <w:r>
        <w:rPr>
          <w:rFonts w:ascii="Times New Roman"/>
          <w:b w:val="false"/>
          <w:i w:val="false"/>
          <w:color w:val="000000"/>
          <w:sz w:val="28"/>
        </w:rPr>
        <w:t>3) тармақшасында</w:t>
      </w:r>
      <w:r>
        <w:rPr>
          <w:rFonts w:ascii="Times New Roman"/>
          <w:b w:val="false"/>
          <w:i w:val="false"/>
          <w:color w:val="000000"/>
          <w:sz w:val="28"/>
        </w:rPr>
        <w:t xml:space="preserve"> белгіленген мерзімде мемлекеттік қызмет көрсету нәтижесін қалыптастырады және көрсетілетін қызметті берушінің басшысына қол қоюға жібереді;</w:t>
      </w:r>
    </w:p>
    <w:bookmarkEnd w:id="99"/>
    <w:bookmarkStart w:name="z105" w:id="100"/>
    <w:p>
      <w:pPr>
        <w:spacing w:after="0"/>
        <w:ind w:left="0"/>
        <w:jc w:val="both"/>
      </w:pPr>
      <w:r>
        <w:rPr>
          <w:rFonts w:ascii="Times New Roman"/>
          <w:b w:val="false"/>
          <w:i w:val="false"/>
          <w:color w:val="000000"/>
          <w:sz w:val="28"/>
        </w:rPr>
        <w:t>
      3) қызмет берушінің басшысы көрсетілген мемлекеттік қызмет нәтижесін біліктілік талаптарына сәйкес тексереді және 1 жұмыс күні ішінде мемлекеттік қызмет көрсетілген нәтижесіне қол қояды, егер сәйкес келмесе орындаушыға жөндеуге қайтарады.</w:t>
      </w:r>
    </w:p>
    <w:bookmarkEnd w:id="100"/>
    <w:bookmarkStart w:name="z106" w:id="101"/>
    <w:p>
      <w:pPr>
        <w:spacing w:after="0"/>
        <w:ind w:left="0"/>
        <w:jc w:val="both"/>
      </w:pPr>
      <w:r>
        <w:rPr>
          <w:rFonts w:ascii="Times New Roman"/>
          <w:b w:val="false"/>
          <w:i w:val="false"/>
          <w:color w:val="000000"/>
          <w:sz w:val="28"/>
        </w:rPr>
        <w:t>
      Мемлекеттік көрсетілетін қызмет нәтижесі электрондық құжат нысаныны қызмет алушының "жеке кабинетіне" қол қойылған күнінде Портал арқылы жолданады.</w:t>
      </w:r>
    </w:p>
    <w:bookmarkEnd w:id="10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"Азаматтық пиротехникалық</w:t>
            </w:r>
            <w:r>
              <w:br/>
            </w:r>
            <w:r>
              <w:rPr>
                <w:rFonts w:ascii="Times New Roman"/>
                <w:b w:val="false"/>
                <w:i w:val="false"/>
                <w:color w:val="000000"/>
                <w:sz w:val="20"/>
              </w:rPr>
              <w:t>заттар мен олар қолданылып</w:t>
            </w:r>
            <w:r>
              <w:br/>
            </w:r>
            <w:r>
              <w:rPr>
                <w:rFonts w:ascii="Times New Roman"/>
                <w:b w:val="false"/>
                <w:i w:val="false"/>
                <w:color w:val="000000"/>
                <w:sz w:val="20"/>
              </w:rPr>
              <w:t>жасалған бұйымдарды әзірлеу,</w:t>
            </w:r>
            <w:r>
              <w:br/>
            </w:r>
            <w:r>
              <w:rPr>
                <w:rFonts w:ascii="Times New Roman"/>
                <w:b w:val="false"/>
                <w:i w:val="false"/>
                <w:color w:val="000000"/>
                <w:sz w:val="20"/>
              </w:rPr>
              <w:t>жасау,</w:t>
            </w:r>
            <w:r>
              <w:br/>
            </w:r>
            <w:r>
              <w:rPr>
                <w:rFonts w:ascii="Times New Roman"/>
                <w:b w:val="false"/>
                <w:i w:val="false"/>
                <w:color w:val="000000"/>
                <w:sz w:val="20"/>
              </w:rPr>
              <w:t>сату, пайдалану жөніндегі</w:t>
            </w:r>
            <w:r>
              <w:br/>
            </w:r>
            <w:r>
              <w:rPr>
                <w:rFonts w:ascii="Times New Roman"/>
                <w:b w:val="false"/>
                <w:i w:val="false"/>
                <w:color w:val="000000"/>
                <w:sz w:val="20"/>
              </w:rPr>
              <w:t>қызметті жүзеге асыруға</w:t>
            </w:r>
            <w:r>
              <w:br/>
            </w:r>
            <w:r>
              <w:rPr>
                <w:rFonts w:ascii="Times New Roman"/>
                <w:b w:val="false"/>
                <w:i w:val="false"/>
                <w:color w:val="000000"/>
                <w:sz w:val="20"/>
              </w:rPr>
              <w:t>лицензия беру" мемлекеттік</w:t>
            </w:r>
            <w:r>
              <w:br/>
            </w:r>
            <w:r>
              <w:rPr>
                <w:rFonts w:ascii="Times New Roman"/>
                <w:b w:val="false"/>
                <w:i w:val="false"/>
                <w:color w:val="000000"/>
                <w:sz w:val="20"/>
              </w:rPr>
              <w:t>көрсетілетін қызмет</w:t>
            </w:r>
            <w:r>
              <w:br/>
            </w:r>
            <w:r>
              <w:rPr>
                <w:rFonts w:ascii="Times New Roman"/>
                <w:b w:val="false"/>
                <w:i w:val="false"/>
                <w:color w:val="000000"/>
                <w:sz w:val="20"/>
              </w:rPr>
              <w:t>регламентіне</w:t>
            </w:r>
            <w:r>
              <w:br/>
            </w:r>
            <w:r>
              <w:rPr>
                <w:rFonts w:ascii="Times New Roman"/>
                <w:b w:val="false"/>
                <w:i w:val="false"/>
                <w:color w:val="000000"/>
                <w:sz w:val="20"/>
              </w:rPr>
              <w:t>қосымша</w:t>
            </w:r>
          </w:p>
        </w:tc>
      </w:tr>
    </w:tbl>
    <w:bookmarkStart w:name="z108" w:id="102"/>
    <w:p>
      <w:pPr>
        <w:spacing w:after="0"/>
        <w:ind w:left="0"/>
        <w:jc w:val="left"/>
      </w:pPr>
      <w:r>
        <w:rPr>
          <w:rFonts w:ascii="Times New Roman"/>
          <w:b/>
          <w:i w:val="false"/>
          <w:color w:val="000000"/>
        </w:rPr>
        <w:t xml:space="preserve"> "Азаматтық пиротехникалық заттар мен олар қолданылып жасалған бұйымдарды әзірлеу, жасау, сату, пайдалану жөніндегі қызметті жүзеге асыруға лицензия беру" мемлекеттік қызмет көрсету бизнес-процестерінің анықтамалығы </w:t>
      </w:r>
    </w:p>
    <w:bookmarkEnd w:id="102"/>
    <w:p>
      <w:pPr>
        <w:spacing w:after="0"/>
        <w:ind w:left="0"/>
        <w:jc w:val="both"/>
      </w:pPr>
      <w:r>
        <w:drawing>
          <wp:inline distT="0" distB="0" distL="0" distR="0">
            <wp:extent cx="7264400" cy="5080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7264400" cy="5080000"/>
                    </a:xfrm>
                    <a:prstGeom prst="rect">
                      <a:avLst/>
                    </a:prstGeom>
                  </pic:spPr>
                </pic:pic>
              </a:graphicData>
            </a:graphic>
          </wp:inline>
        </w:drawing>
      </w:r>
    </w:p>
    <w:p>
      <w:pPr>
        <w:spacing w:after="0"/>
        <w:ind w:left="0"/>
        <w:jc w:val="left"/>
      </w:pPr>
      <w:r>
        <w:br/>
      </w:r>
    </w:p>
    <w:p>
      <w:pPr>
        <w:spacing w:after="0"/>
        <w:ind w:left="0"/>
        <w:jc w:val="both"/>
      </w:pPr>
      <w:r>
        <w:rPr>
          <w:rFonts w:ascii="Times New Roman"/>
          <w:b w:val="false"/>
          <w:i w:val="false"/>
          <w:color w:val="000000"/>
          <w:sz w:val="28"/>
        </w:rPr>
        <w:t>
      *ҚФБ - құрылымдық-функционалдық бірлік: көрсетілетін қызметті берушінің құрылымдық бөліністерінің (қызметкерлерінің), "электрондық үкімет" веб-порталының өзара іс-қимыл жасасуы.</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431800" cy="419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431800" cy="419100"/>
                    </a:xfrm>
                    <a:prstGeom prst="rect">
                      <a:avLst/>
                    </a:prstGeom>
                  </pic:spPr>
                </pic:pic>
              </a:graphicData>
            </a:graphic>
          </wp:inline>
        </w:drawing>
      </w:r>
    </w:p>
    <w:p>
      <w:pPr>
        <w:spacing w:after="0"/>
        <w:ind w:left="0"/>
        <w:jc w:val="left"/>
      </w:pPr>
      <w:r>
        <w:rPr>
          <w:rFonts w:ascii="Times New Roman"/>
          <w:b w:val="false"/>
          <w:i w:val="false"/>
          <w:color w:val="000000"/>
          <w:sz w:val="28"/>
        </w:rPr>
        <w:t>- мемлекеттік қызмет көрсетудің басталуы немесе аяқталуы</w:t>
      </w:r>
      <w:r>
        <w:br/>
      </w:r>
      <w:r>
        <w:rPr>
          <w:rFonts w:ascii="Times New Roman"/>
          <w:b w:val="false"/>
          <w:i w:val="false"/>
          <w:color w:val="000000"/>
          <w:sz w:val="28"/>
        </w:rPr>
        <w:t>
</w:t>
      </w:r>
      <w:r>
        <w:br/>
      </w:r>
    </w:p>
    <w:p>
      <w:pPr>
        <w:spacing w:after="0"/>
        <w:ind w:left="0"/>
        <w:jc w:val="both"/>
      </w:pPr>
      <w:r>
        <w:drawing>
          <wp:inline distT="0" distB="0" distL="0" distR="0">
            <wp:extent cx="495300" cy="368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495300" cy="368300"/>
                    </a:xfrm>
                    <a:prstGeom prst="rect">
                      <a:avLst/>
                    </a:prstGeom>
                  </pic:spPr>
                </pic:pic>
              </a:graphicData>
            </a:graphic>
          </wp:inline>
        </w:drawing>
      </w:r>
    </w:p>
    <w:p>
      <w:pPr>
        <w:spacing w:after="0"/>
        <w:ind w:left="0"/>
        <w:jc w:val="left"/>
      </w:pPr>
      <w:r>
        <w:rPr>
          <w:rFonts w:ascii="Times New Roman"/>
          <w:b w:val="false"/>
          <w:i w:val="false"/>
          <w:color w:val="000000"/>
          <w:sz w:val="28"/>
        </w:rPr>
        <w:t>- рәсімнің (іс-қимылдың) атауы</w:t>
      </w:r>
      <w:r>
        <w:br/>
      </w:r>
      <w:r>
        <w:rPr>
          <w:rFonts w:ascii="Times New Roman"/>
          <w:b w:val="false"/>
          <w:i w:val="false"/>
          <w:color w:val="000000"/>
          <w:sz w:val="28"/>
        </w:rPr>
        <w:t>
</w:t>
      </w:r>
      <w:r>
        <w:br/>
      </w:r>
    </w:p>
    <w:p>
      <w:pPr>
        <w:spacing w:after="0"/>
        <w:ind w:left="0"/>
        <w:jc w:val="both"/>
      </w:pPr>
      <w:r>
        <w:drawing>
          <wp:inline distT="0" distB="0" distL="0" distR="0">
            <wp:extent cx="469900" cy="21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
                    <a:stretch>
                      <a:fillRect/>
                    </a:stretch>
                  </pic:blipFill>
                  <pic:spPr>
                    <a:xfrm>
                      <a:off x="0" y="0"/>
                      <a:ext cx="469900" cy="2159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келесі рәсімге (іс-қимылға) өту</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Ішкі істер министрінің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2019 жылғы 29 қаңтардағы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67 бұйрығына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Ішкі істер министрінің м.а.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2015 жылғы 23 мамырдағы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474 бұйрығына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4-қосымша</w:t>
            </w:r>
          </w:p>
        </w:tc>
      </w:tr>
    </w:tbl>
    <w:bookmarkStart w:name="z110" w:id="103"/>
    <w:p>
      <w:pPr>
        <w:spacing w:after="0"/>
        <w:ind w:left="0"/>
        <w:jc w:val="left"/>
      </w:pPr>
      <w:r>
        <w:rPr>
          <w:rFonts w:ascii="Times New Roman"/>
          <w:b/>
          <w:i w:val="false"/>
          <w:color w:val="000000"/>
        </w:rPr>
        <w:t xml:space="preserve"> "Азаматтық және қызметтік қару мен оның патрондарын Қазақстан Республикасының аумағына әкелуге, Қазақстан Республикасының аумағынан әкетуге және Қазақстан Республикасының аумағы арқылы транзиттеуге қорытындылар беру" мемлекеттік көрсетілетін қызмет регламенті</w:t>
      </w:r>
    </w:p>
    <w:bookmarkEnd w:id="103"/>
    <w:bookmarkStart w:name="z111" w:id="104"/>
    <w:p>
      <w:pPr>
        <w:spacing w:after="0"/>
        <w:ind w:left="0"/>
        <w:jc w:val="left"/>
      </w:pPr>
      <w:r>
        <w:rPr>
          <w:rFonts w:ascii="Times New Roman"/>
          <w:b/>
          <w:i w:val="false"/>
          <w:color w:val="000000"/>
        </w:rPr>
        <w:t xml:space="preserve"> 1-тарау. Жалпы ережелер</w:t>
      </w:r>
    </w:p>
    <w:bookmarkEnd w:id="104"/>
    <w:bookmarkStart w:name="z112" w:id="105"/>
    <w:p>
      <w:pPr>
        <w:spacing w:after="0"/>
        <w:ind w:left="0"/>
        <w:jc w:val="both"/>
      </w:pPr>
      <w:r>
        <w:rPr>
          <w:rFonts w:ascii="Times New Roman"/>
          <w:b w:val="false"/>
          <w:i w:val="false"/>
          <w:color w:val="000000"/>
          <w:sz w:val="28"/>
        </w:rPr>
        <w:t xml:space="preserve">
      1. "Азаматтық және қызметтік қару мен оның патрондарын Қазақстан Республикасының аумағына әкелуге, Қазақстан Республикасының аумағынан әкетуге және Қазақстан Республикасының аумағы арқылы транзиттеуге қорытындылар беру" мемлекеттік көрсетілетін қызмет (бұдан әрі – мемлекеттік көрсетілетін қызмет) (нормативтік құқықтық актілерді мемлекеттік тіркеу тізілімінде № 11211 болып тіркелген) Қазақстан Республикасы Ішкі істер министрінің 2015 жылғы 24 ақпандағы № 395 бұйрығымен бекітілген "Азаматтық және қызметтік қару мен оның патрондарын Қазақстан Республикасының аумағына әкелуге, Қазақстан Республикасының аумағынан әкетуге және Қазақстан Республикасының аумағы арқылы транзиттеуге қорытындылар беру" мемлекеттік көрсетілетін қызмет </w:t>
      </w:r>
      <w:r>
        <w:rPr>
          <w:rFonts w:ascii="Times New Roman"/>
          <w:b w:val="false"/>
          <w:i w:val="false"/>
          <w:color w:val="000000"/>
          <w:sz w:val="28"/>
        </w:rPr>
        <w:t>стандартының</w:t>
      </w:r>
      <w:r>
        <w:rPr>
          <w:rFonts w:ascii="Times New Roman"/>
          <w:b w:val="false"/>
          <w:i w:val="false"/>
          <w:color w:val="000000"/>
          <w:sz w:val="28"/>
        </w:rPr>
        <w:t xml:space="preserve"> (бұдан әрі – Стандарт) негізінде Қазақстан Республикасы Ішкі істер министрлігі (бұдан әрі – Министрлік) және оның аумақтық бөлімшелері көрсетеді.</w:t>
      </w:r>
    </w:p>
    <w:bookmarkEnd w:id="105"/>
    <w:bookmarkStart w:name="z113" w:id="106"/>
    <w:p>
      <w:pPr>
        <w:spacing w:after="0"/>
        <w:ind w:left="0"/>
        <w:jc w:val="both"/>
      </w:pPr>
      <w:r>
        <w:rPr>
          <w:rFonts w:ascii="Times New Roman"/>
          <w:b w:val="false"/>
          <w:i w:val="false"/>
          <w:color w:val="000000"/>
          <w:sz w:val="28"/>
        </w:rPr>
        <w:t xml:space="preserve">
      2. Мемлекеттік қызмет көрсету нысаны: электрондық түрде (толық автоматтандырылған). </w:t>
      </w:r>
    </w:p>
    <w:bookmarkEnd w:id="106"/>
    <w:bookmarkStart w:name="z114" w:id="107"/>
    <w:p>
      <w:pPr>
        <w:spacing w:after="0"/>
        <w:ind w:left="0"/>
        <w:jc w:val="both"/>
      </w:pPr>
      <w:r>
        <w:rPr>
          <w:rFonts w:ascii="Times New Roman"/>
          <w:b w:val="false"/>
          <w:i w:val="false"/>
          <w:color w:val="000000"/>
          <w:sz w:val="28"/>
        </w:rPr>
        <w:t>
      3. Мемлекеттік қызмет көрсету нәтижесі азаматтық және қызметтік қару мен оның патрондарын Қазақстан Республикасының аумағына әкелуге, Қазақстан Республикасының аумағынан әкетуге және Қазақстан Республикасының аумағы арқылы транзиттеуге қорытындылар беруне мемлекеттік қызмет көрсетуден бас тарту туралы дәлелді жауабы Портал арқылы.</w:t>
      </w:r>
    </w:p>
    <w:bookmarkEnd w:id="107"/>
    <w:bookmarkStart w:name="z115" w:id="108"/>
    <w:p>
      <w:pPr>
        <w:spacing w:after="0"/>
        <w:ind w:left="0"/>
        <w:jc w:val="left"/>
      </w:pPr>
      <w:r>
        <w:rPr>
          <w:rFonts w:ascii="Times New Roman"/>
          <w:b/>
          <w:i w:val="false"/>
          <w:color w:val="000000"/>
        </w:rPr>
        <w:t xml:space="preserve"> 2-тарау. Мемлекеттік қызмет көрсету процесінде көрсетілетін қызметті берушінің құрылымдық бөлімшелерінің (қызметкерлерінің) іс-қимыл жасау тәртібін сипаттау</w:t>
      </w:r>
    </w:p>
    <w:bookmarkEnd w:id="108"/>
    <w:bookmarkStart w:name="z116" w:id="109"/>
    <w:p>
      <w:pPr>
        <w:spacing w:after="0"/>
        <w:ind w:left="0"/>
        <w:jc w:val="both"/>
      </w:pPr>
      <w:r>
        <w:rPr>
          <w:rFonts w:ascii="Times New Roman"/>
          <w:b w:val="false"/>
          <w:i w:val="false"/>
          <w:color w:val="000000"/>
          <w:sz w:val="28"/>
        </w:rPr>
        <w:t xml:space="preserve">
      4. Көрсетілетін қызметті беруші мемлекеттік қызмет көрсету үшін көрсетілетін қызметті алушының өтінішін және Стандарттың </w:t>
      </w:r>
      <w:r>
        <w:rPr>
          <w:rFonts w:ascii="Times New Roman"/>
          <w:b w:val="false"/>
          <w:i w:val="false"/>
          <w:color w:val="000000"/>
          <w:sz w:val="28"/>
        </w:rPr>
        <w:t>9-тармағында</w:t>
      </w:r>
      <w:r>
        <w:rPr>
          <w:rFonts w:ascii="Times New Roman"/>
          <w:b w:val="false"/>
          <w:i w:val="false"/>
          <w:color w:val="000000"/>
          <w:sz w:val="28"/>
        </w:rPr>
        <w:t xml:space="preserve"> көрсетілген өзге де құжаттарын немесе көрсетілетін қызметті алушының электрондық сұрауын алу мемлекеттік қызмет көрсету жөніндегі рәсімді (іс-қимылды) бастауға негіздеме болып табылады.</w:t>
      </w:r>
    </w:p>
    <w:bookmarkEnd w:id="109"/>
    <w:bookmarkStart w:name="z117" w:id="110"/>
    <w:p>
      <w:pPr>
        <w:spacing w:after="0"/>
        <w:ind w:left="0"/>
        <w:jc w:val="both"/>
      </w:pPr>
      <w:r>
        <w:rPr>
          <w:rFonts w:ascii="Times New Roman"/>
          <w:b w:val="false"/>
          <w:i w:val="false"/>
          <w:color w:val="000000"/>
          <w:sz w:val="28"/>
        </w:rPr>
        <w:t>
      5. Мемлекеттік қызмет көрсету процесінің құрамына кіретін рәсімдер (іс-қимылдар):</w:t>
      </w:r>
    </w:p>
    <w:bookmarkEnd w:id="110"/>
    <w:bookmarkStart w:name="z118" w:id="111"/>
    <w:p>
      <w:pPr>
        <w:spacing w:after="0"/>
        <w:ind w:left="0"/>
        <w:jc w:val="both"/>
      </w:pPr>
      <w:r>
        <w:rPr>
          <w:rFonts w:ascii="Times New Roman"/>
          <w:b w:val="false"/>
          <w:i w:val="false"/>
          <w:color w:val="000000"/>
          <w:sz w:val="28"/>
        </w:rPr>
        <w:t>
      1) келіп түскен Порталға электрондық сауалды кеңсе тіркеген күннен, егер ұсынылған құжаттардың толық еместігі анықталған жағдайда көрсетілетін қызметті беруші Стандарттың 9-тармағында белгіленген мерзімде және (немесе) орындалу мерзімі өтіп кеткен құжаттары жүзеге асыру өтінішіне одан әрі қараудан бас тартады;</w:t>
      </w:r>
    </w:p>
    <w:bookmarkEnd w:id="111"/>
    <w:bookmarkStart w:name="z119" w:id="112"/>
    <w:p>
      <w:pPr>
        <w:spacing w:after="0"/>
        <w:ind w:left="0"/>
        <w:jc w:val="both"/>
      </w:pPr>
      <w:r>
        <w:rPr>
          <w:rFonts w:ascii="Times New Roman"/>
          <w:b w:val="false"/>
          <w:i w:val="false"/>
          <w:color w:val="000000"/>
          <w:sz w:val="28"/>
        </w:rPr>
        <w:t xml:space="preserve">
      2) орындаушы біліктілік таларптарына сәйкес қызмет алушымен ұсынылған құжаттарды тексереді оң нәтижесі дайындалады лицензияны және (немесе) лицензияға қосымшаны беру және қайта ресімдеу, оның ішінде заңды тұлға-лицензиатты бөліп алу немесе бөлу нысанында қайта ұйымдастырған кезде лицензияны және (немесе) лицензияға қосымша телнұсқасын беру, көрсетілетін қызметті беруші ұсынылған құжаттардың толықтығын тексереді, арызды одан әрі қарай қарастыруға дәлелді бас тарту, егерде ұсынылған құжаттардың толық еместігі анықталған жағдайда көрсетілетін қызметті беруші Стандарттың </w:t>
      </w:r>
      <w:r>
        <w:rPr>
          <w:rFonts w:ascii="Times New Roman"/>
          <w:b w:val="false"/>
          <w:i w:val="false"/>
          <w:color w:val="000000"/>
          <w:sz w:val="28"/>
        </w:rPr>
        <w:t>4-тармағында</w:t>
      </w:r>
      <w:r>
        <w:rPr>
          <w:rFonts w:ascii="Times New Roman"/>
          <w:b w:val="false"/>
          <w:i w:val="false"/>
          <w:color w:val="000000"/>
          <w:sz w:val="28"/>
        </w:rPr>
        <w:t xml:space="preserve"> белгіленген мерзімде жүзеге асыру өтінішіне одан әрі қараудан бас тартады; </w:t>
      </w:r>
    </w:p>
    <w:bookmarkEnd w:id="112"/>
    <w:bookmarkStart w:name="z120" w:id="113"/>
    <w:p>
      <w:pPr>
        <w:spacing w:after="0"/>
        <w:ind w:left="0"/>
        <w:jc w:val="both"/>
      </w:pPr>
      <w:r>
        <w:rPr>
          <w:rFonts w:ascii="Times New Roman"/>
          <w:b w:val="false"/>
          <w:i w:val="false"/>
          <w:color w:val="000000"/>
          <w:sz w:val="28"/>
        </w:rPr>
        <w:t>
      3) қызмет берушінің орындаушымен мемлекеттік қызмет көрсету нәтижесі ұйымдастырылады;</w:t>
      </w:r>
    </w:p>
    <w:bookmarkEnd w:id="113"/>
    <w:bookmarkStart w:name="z121" w:id="114"/>
    <w:p>
      <w:pPr>
        <w:spacing w:after="0"/>
        <w:ind w:left="0"/>
        <w:jc w:val="both"/>
      </w:pPr>
      <w:r>
        <w:rPr>
          <w:rFonts w:ascii="Times New Roman"/>
          <w:b w:val="false"/>
          <w:i w:val="false"/>
          <w:color w:val="000000"/>
          <w:sz w:val="28"/>
        </w:rPr>
        <w:t>
      4) қызмет берушінің басшысы біліктілік талаптарына сәйкес қызмет нәтижесін тексереді және мемлекеттік қызмет көрсету нәтижесіне қол қояды, егер сәйкес келмесе орындаушыға жөндеуге қайтарады;</w:t>
      </w:r>
    </w:p>
    <w:bookmarkEnd w:id="114"/>
    <w:bookmarkStart w:name="z122" w:id="115"/>
    <w:p>
      <w:pPr>
        <w:spacing w:after="0"/>
        <w:ind w:left="0"/>
        <w:jc w:val="both"/>
      </w:pPr>
      <w:r>
        <w:rPr>
          <w:rFonts w:ascii="Times New Roman"/>
          <w:b w:val="false"/>
          <w:i w:val="false"/>
          <w:color w:val="000000"/>
          <w:sz w:val="28"/>
        </w:rPr>
        <w:t>
      5) мемлекеттік көрсетілетін қызмет нәтижесі электрондық құжат нысаныны қызмет алушының "жеке кабинетіне" қол қойылған күнінде жолданады.</w:t>
      </w:r>
    </w:p>
    <w:bookmarkEnd w:id="115"/>
    <w:bookmarkStart w:name="z123" w:id="116"/>
    <w:p>
      <w:pPr>
        <w:spacing w:after="0"/>
        <w:ind w:left="0"/>
        <w:jc w:val="both"/>
      </w:pPr>
      <w:r>
        <w:rPr>
          <w:rFonts w:ascii="Times New Roman"/>
          <w:b w:val="false"/>
          <w:i w:val="false"/>
          <w:color w:val="000000"/>
          <w:sz w:val="28"/>
        </w:rPr>
        <w:t>
      6. Мемлекеттік қызмет көрсету бойынша рәсімнің (іс-әрекеттің) нәтижесі, ол келесі рәсімді орындауды бастауға негіз болады:</w:t>
      </w:r>
    </w:p>
    <w:bookmarkEnd w:id="116"/>
    <w:bookmarkStart w:name="z124" w:id="117"/>
    <w:p>
      <w:pPr>
        <w:spacing w:after="0"/>
        <w:ind w:left="0"/>
        <w:jc w:val="both"/>
      </w:pPr>
      <w:r>
        <w:rPr>
          <w:rFonts w:ascii="Times New Roman"/>
          <w:b w:val="false"/>
          <w:i w:val="false"/>
          <w:color w:val="000000"/>
          <w:sz w:val="28"/>
        </w:rPr>
        <w:t>
      1) көрсетілетін қызметті алушының өтініші бойынша орындаушыны белгілеу;</w:t>
      </w:r>
    </w:p>
    <w:bookmarkEnd w:id="117"/>
    <w:bookmarkStart w:name="z125" w:id="118"/>
    <w:p>
      <w:pPr>
        <w:spacing w:after="0"/>
        <w:ind w:left="0"/>
        <w:jc w:val="both"/>
      </w:pPr>
      <w:r>
        <w:rPr>
          <w:rFonts w:ascii="Times New Roman"/>
          <w:b w:val="false"/>
          <w:i w:val="false"/>
          <w:color w:val="000000"/>
          <w:sz w:val="28"/>
        </w:rPr>
        <w:t>
      2) ұсынылған құжаттардың толық болу/болмау фактісін және көрсетілетін қызметті алушы біліктілік талаптарына сәйкес болуын/болмауын анықтау, сондай-ақ дайын мемлекеттік қызмет көрсету нәтижесінің жобасы;</w:t>
      </w:r>
    </w:p>
    <w:bookmarkEnd w:id="118"/>
    <w:bookmarkStart w:name="z126" w:id="119"/>
    <w:p>
      <w:pPr>
        <w:spacing w:after="0"/>
        <w:ind w:left="0"/>
        <w:jc w:val="both"/>
      </w:pPr>
      <w:r>
        <w:rPr>
          <w:rFonts w:ascii="Times New Roman"/>
          <w:b w:val="false"/>
          <w:i w:val="false"/>
          <w:color w:val="000000"/>
          <w:sz w:val="28"/>
        </w:rPr>
        <w:t>
      3) көрсетілетін қызметті беруші басшысының электрондық цифрлық қолтаңбасы (бұдан әрі – ЭЦҚ) қойылған электрондық құжат түрінде қалыптастырылған мемлекеттік қызмет көрсету нәтижесі.</w:t>
      </w:r>
    </w:p>
    <w:bookmarkEnd w:id="119"/>
    <w:bookmarkStart w:name="z127" w:id="120"/>
    <w:p>
      <w:pPr>
        <w:spacing w:after="0"/>
        <w:ind w:left="0"/>
        <w:jc w:val="left"/>
      </w:pPr>
      <w:r>
        <w:rPr>
          <w:rFonts w:ascii="Times New Roman"/>
          <w:b/>
          <w:i w:val="false"/>
          <w:color w:val="000000"/>
        </w:rPr>
        <w:t xml:space="preserve"> 3-тарау. Мемлекеттік қызмет көрсету процесінде көрсетілетін қызметті берушінің құрылымдық бөлімшелерінің (қызметкерлерінің) өзара іс-қимыл жасау тәртібін сипаттау</w:t>
      </w:r>
    </w:p>
    <w:bookmarkEnd w:id="120"/>
    <w:bookmarkStart w:name="z128" w:id="121"/>
    <w:p>
      <w:pPr>
        <w:spacing w:after="0"/>
        <w:ind w:left="0"/>
        <w:jc w:val="both"/>
      </w:pPr>
      <w:r>
        <w:rPr>
          <w:rFonts w:ascii="Times New Roman"/>
          <w:b w:val="false"/>
          <w:i w:val="false"/>
          <w:color w:val="000000"/>
          <w:sz w:val="28"/>
        </w:rPr>
        <w:t>
      7. Мемлекеттік қызмет көрсету процесіне көрсетілетін қызметті берушінің мына құрылымдық бөлімшелері (қызметкерлері) қатысады:</w:t>
      </w:r>
    </w:p>
    <w:bookmarkEnd w:id="121"/>
    <w:bookmarkStart w:name="z129" w:id="122"/>
    <w:p>
      <w:pPr>
        <w:spacing w:after="0"/>
        <w:ind w:left="0"/>
        <w:jc w:val="both"/>
      </w:pPr>
      <w:r>
        <w:rPr>
          <w:rFonts w:ascii="Times New Roman"/>
          <w:b w:val="false"/>
          <w:i w:val="false"/>
          <w:color w:val="000000"/>
          <w:sz w:val="28"/>
        </w:rPr>
        <w:t>
      1) портал;</w:t>
      </w:r>
    </w:p>
    <w:bookmarkEnd w:id="122"/>
    <w:bookmarkStart w:name="z130" w:id="123"/>
    <w:p>
      <w:pPr>
        <w:spacing w:after="0"/>
        <w:ind w:left="0"/>
        <w:jc w:val="both"/>
      </w:pPr>
      <w:r>
        <w:rPr>
          <w:rFonts w:ascii="Times New Roman"/>
          <w:b w:val="false"/>
          <w:i w:val="false"/>
          <w:color w:val="000000"/>
          <w:sz w:val="28"/>
        </w:rPr>
        <w:t>
      2) орындаушы;</w:t>
      </w:r>
    </w:p>
    <w:bookmarkEnd w:id="123"/>
    <w:bookmarkStart w:name="z131" w:id="124"/>
    <w:p>
      <w:pPr>
        <w:spacing w:after="0"/>
        <w:ind w:left="0"/>
        <w:jc w:val="both"/>
      </w:pPr>
      <w:r>
        <w:rPr>
          <w:rFonts w:ascii="Times New Roman"/>
          <w:b w:val="false"/>
          <w:i w:val="false"/>
          <w:color w:val="000000"/>
          <w:sz w:val="28"/>
        </w:rPr>
        <w:t>
      3) көрсетілетін қызметті берушінің басшысы.</w:t>
      </w:r>
    </w:p>
    <w:bookmarkEnd w:id="124"/>
    <w:bookmarkStart w:name="z132" w:id="125"/>
    <w:p>
      <w:pPr>
        <w:spacing w:after="0"/>
        <w:ind w:left="0"/>
        <w:jc w:val="both"/>
      </w:pPr>
      <w:r>
        <w:rPr>
          <w:rFonts w:ascii="Times New Roman"/>
          <w:b w:val="false"/>
          <w:i w:val="false"/>
          <w:color w:val="000000"/>
          <w:sz w:val="28"/>
        </w:rPr>
        <w:t>
      8. Көрсетілетін қызметті берушінің құрылымдық бөлімшелері (қызметкерлері) арасындағы рәсімдердің (іс-қимылдардың) реттілігін сипаттау:</w:t>
      </w:r>
    </w:p>
    <w:bookmarkEnd w:id="125"/>
    <w:bookmarkStart w:name="z133" w:id="126"/>
    <w:p>
      <w:pPr>
        <w:spacing w:after="0"/>
        <w:ind w:left="0"/>
        <w:jc w:val="both"/>
      </w:pPr>
      <w:r>
        <w:rPr>
          <w:rFonts w:ascii="Times New Roman"/>
          <w:b w:val="false"/>
          <w:i w:val="false"/>
          <w:color w:val="000000"/>
          <w:sz w:val="28"/>
        </w:rPr>
        <w:t>
      1) келіп түскен электрондық сауалды кеңсе қызметкері тіркеген күннен Портал арықылы тіркейді және қызмет берушінің орындаушына жолданады, егер ұсынылған құжаттардың толық еместігі анықталған жағдайда көрсетілетін қызметті беруші Стандарттың 9-тармағында белгіленген мерзімде және (немесе) орындалу мерзімі өтіп кеткен құжаттары жүзеге асыру өтінішіне одан әрі қараудан бас тартады;</w:t>
      </w:r>
    </w:p>
    <w:bookmarkEnd w:id="126"/>
    <w:bookmarkStart w:name="z134" w:id="127"/>
    <w:p>
      <w:pPr>
        <w:spacing w:after="0"/>
        <w:ind w:left="0"/>
        <w:jc w:val="both"/>
      </w:pPr>
      <w:r>
        <w:rPr>
          <w:rFonts w:ascii="Times New Roman"/>
          <w:b w:val="false"/>
          <w:i w:val="false"/>
          <w:color w:val="000000"/>
          <w:sz w:val="28"/>
        </w:rPr>
        <w:t xml:space="preserve">
      2) орындаушы құжаттар таптамасын алған сәттен бастап көрсетілетін қызметті алушының өтінішін қарайды, көрсетілетін қызметті алушының Стандарттың </w:t>
      </w:r>
      <w:r>
        <w:rPr>
          <w:rFonts w:ascii="Times New Roman"/>
          <w:b w:val="false"/>
          <w:i w:val="false"/>
          <w:color w:val="000000"/>
          <w:sz w:val="28"/>
        </w:rPr>
        <w:t>9-тармағымен</w:t>
      </w:r>
      <w:r>
        <w:rPr>
          <w:rFonts w:ascii="Times New Roman"/>
          <w:b w:val="false"/>
          <w:i w:val="false"/>
          <w:color w:val="000000"/>
          <w:sz w:val="28"/>
        </w:rPr>
        <w:t xml:space="preserve"> белгіленген талаптарға сәйкестігін тексеруді жүзеге асырады егер Қазақстан Республикасының заңнамасында көзделген рұқсаттар алу мүмкіндігін болдырмайтын мән-жайлардың пайда болуы одан әрі қараудан бас тартады немесе Стандарттың </w:t>
      </w:r>
      <w:r>
        <w:rPr>
          <w:rFonts w:ascii="Times New Roman"/>
          <w:b w:val="false"/>
          <w:i w:val="false"/>
          <w:color w:val="000000"/>
          <w:sz w:val="28"/>
        </w:rPr>
        <w:t>10-тармағымен</w:t>
      </w:r>
      <w:r>
        <w:rPr>
          <w:rFonts w:ascii="Times New Roman"/>
          <w:b w:val="false"/>
          <w:i w:val="false"/>
          <w:color w:val="000000"/>
          <w:sz w:val="28"/>
        </w:rPr>
        <w:t xml:space="preserve"> көзделген мемлекеттік қызмет көрсету негізгі бас тартылады, Регламенттің 5-тармағы </w:t>
      </w:r>
      <w:r>
        <w:rPr>
          <w:rFonts w:ascii="Times New Roman"/>
          <w:b w:val="false"/>
          <w:i w:val="false"/>
          <w:color w:val="000000"/>
          <w:sz w:val="28"/>
        </w:rPr>
        <w:t>3) тармақшасында</w:t>
      </w:r>
      <w:r>
        <w:rPr>
          <w:rFonts w:ascii="Times New Roman"/>
          <w:b w:val="false"/>
          <w:i w:val="false"/>
          <w:color w:val="000000"/>
          <w:sz w:val="28"/>
        </w:rPr>
        <w:t xml:space="preserve"> белгіленген мерзімде мемлекеттік қызмет көрсету нәтижесін қалыптастырады және көрсетілетін қызметті берушінің басшысына қол қоюға жібереді;</w:t>
      </w:r>
    </w:p>
    <w:bookmarkEnd w:id="127"/>
    <w:bookmarkStart w:name="z135" w:id="128"/>
    <w:p>
      <w:pPr>
        <w:spacing w:after="0"/>
        <w:ind w:left="0"/>
        <w:jc w:val="both"/>
      </w:pPr>
      <w:r>
        <w:rPr>
          <w:rFonts w:ascii="Times New Roman"/>
          <w:b w:val="false"/>
          <w:i w:val="false"/>
          <w:color w:val="000000"/>
          <w:sz w:val="28"/>
        </w:rPr>
        <w:t>
      3) қызмет берушінің басшысы көрсетілген мемлекеттік қызмет нәтижесін біліктілік талаптарына сәйкес тексереді және 1 жұмыс күні ішінде мемлекеттік қызмет көрсетілген нәтижесіне қол қояды, егер сәйкес келмесе орындаушыға жөндеуге қайтарады;</w:t>
      </w:r>
    </w:p>
    <w:bookmarkEnd w:id="128"/>
    <w:bookmarkStart w:name="z136" w:id="129"/>
    <w:p>
      <w:pPr>
        <w:spacing w:after="0"/>
        <w:ind w:left="0"/>
        <w:jc w:val="both"/>
      </w:pPr>
      <w:r>
        <w:rPr>
          <w:rFonts w:ascii="Times New Roman"/>
          <w:b w:val="false"/>
          <w:i w:val="false"/>
          <w:color w:val="000000"/>
          <w:sz w:val="28"/>
        </w:rPr>
        <w:t>
      4) мемлекеттік көрсетілетін қызмет нәтижесі электрондық құжат нысаныны қызмет алушының "жеке кабинетіне" қол қойылған күнінде жолданады.</w:t>
      </w:r>
    </w:p>
    <w:bookmarkEnd w:id="129"/>
    <w:bookmarkStart w:name="z137" w:id="130"/>
    <w:p>
      <w:pPr>
        <w:spacing w:after="0"/>
        <w:ind w:left="0"/>
        <w:jc w:val="left"/>
      </w:pPr>
      <w:r>
        <w:rPr>
          <w:rFonts w:ascii="Times New Roman"/>
          <w:b/>
          <w:i w:val="false"/>
          <w:color w:val="000000"/>
        </w:rPr>
        <w:t xml:space="preserve"> 4-тарау. Мемлекеттік қызмет көрсету процесінде өзара іс-қимыл жасау және ақпараттық жүйелерді пайдалану тәртібін сипаттау</w:t>
      </w:r>
    </w:p>
    <w:bookmarkEnd w:id="130"/>
    <w:bookmarkStart w:name="z138" w:id="131"/>
    <w:p>
      <w:pPr>
        <w:spacing w:after="0"/>
        <w:ind w:left="0"/>
        <w:jc w:val="both"/>
      </w:pPr>
      <w:r>
        <w:rPr>
          <w:rFonts w:ascii="Times New Roman"/>
          <w:b w:val="false"/>
          <w:i w:val="false"/>
          <w:color w:val="000000"/>
          <w:sz w:val="28"/>
        </w:rPr>
        <w:t xml:space="preserve">
      9. Портал арқылы мемлекеттік қызмет көрсету кезіндегі көрсетілетін қызметті алушының жүгіну тәртібі мен көрсетілетін қызметті берушінің және көрсетілетін қызметті алушының рәсімдері (іс-қимылдары) реттілігінің сипаттамасы мемлекеттік қызмет көрсетуге тартылған ақпараттық жүйелердің функционалдық іс-қимылдар диаграммасы түрінде графикалық нысанда осы регламенттің </w:t>
      </w:r>
      <w:r>
        <w:rPr>
          <w:rFonts w:ascii="Times New Roman"/>
          <w:b w:val="false"/>
          <w:i w:val="false"/>
          <w:color w:val="000000"/>
          <w:sz w:val="28"/>
        </w:rPr>
        <w:t>қосымшасында</w:t>
      </w:r>
      <w:r>
        <w:rPr>
          <w:rFonts w:ascii="Times New Roman"/>
          <w:b w:val="false"/>
          <w:i w:val="false"/>
          <w:color w:val="000000"/>
          <w:sz w:val="28"/>
        </w:rPr>
        <w:t xml:space="preserve"> келтірілген.</w:t>
      </w:r>
    </w:p>
    <w:bookmarkEnd w:id="131"/>
    <w:bookmarkStart w:name="z139" w:id="132"/>
    <w:p>
      <w:pPr>
        <w:spacing w:after="0"/>
        <w:ind w:left="0"/>
        <w:jc w:val="both"/>
      </w:pPr>
      <w:r>
        <w:rPr>
          <w:rFonts w:ascii="Times New Roman"/>
          <w:b w:val="false"/>
          <w:i w:val="false"/>
          <w:color w:val="000000"/>
          <w:sz w:val="28"/>
        </w:rPr>
        <w:t>
      Көрсетілетін қызметті алушы жіберген сұрату көрсетілетін қызметті берушінің қарауына портал арқылы түседі.</w:t>
      </w:r>
    </w:p>
    <w:bookmarkEnd w:id="132"/>
    <w:bookmarkStart w:name="z140" w:id="133"/>
    <w:p>
      <w:pPr>
        <w:spacing w:after="0"/>
        <w:ind w:left="0"/>
        <w:jc w:val="both"/>
      </w:pPr>
      <w:r>
        <w:rPr>
          <w:rFonts w:ascii="Times New Roman"/>
          <w:b w:val="false"/>
          <w:i w:val="false"/>
          <w:color w:val="000000"/>
          <w:sz w:val="28"/>
        </w:rPr>
        <w:t>
      Ескертпе: көрсетілетін қызметті алушы порталда тіркелуі және авторизациялануы тиіс.</w:t>
      </w:r>
    </w:p>
    <w:bookmarkEnd w:id="133"/>
    <w:bookmarkStart w:name="z141" w:id="134"/>
    <w:p>
      <w:pPr>
        <w:spacing w:after="0"/>
        <w:ind w:left="0"/>
        <w:jc w:val="both"/>
      </w:pPr>
      <w:r>
        <w:rPr>
          <w:rFonts w:ascii="Times New Roman"/>
          <w:b w:val="false"/>
          <w:i w:val="false"/>
          <w:color w:val="000000"/>
          <w:sz w:val="28"/>
        </w:rPr>
        <w:t xml:space="preserve">
      Көрсетілетін қызметті алушы мемлекеттік қызметті алуға сұрау салу үшін порталдан "Азаматтық және қызметтік қару мен оның патрондарын Қазақстан Республикасының аумағына әкелуге, Қазақстан Республикасының аумағынан әкетуге және Қазақстан Республикасының аумағы арқылы транзиттеуге қорытындылар беру" таңдайды. </w:t>
      </w:r>
    </w:p>
    <w:bookmarkEnd w:id="134"/>
    <w:bookmarkStart w:name="z142" w:id="135"/>
    <w:p>
      <w:pPr>
        <w:spacing w:after="0"/>
        <w:ind w:left="0"/>
        <w:jc w:val="both"/>
      </w:pPr>
      <w:r>
        <w:rPr>
          <w:rFonts w:ascii="Times New Roman"/>
          <w:b w:val="false"/>
          <w:i w:val="false"/>
          <w:color w:val="000000"/>
          <w:sz w:val="28"/>
        </w:rPr>
        <w:t xml:space="preserve">
      Портал көрсетілетін қызметті алушы туралы деректерді автоматты түрде толтыра отырып, сұрау салудың бастапқы қадамын қалыптастырады. </w:t>
      </w:r>
    </w:p>
    <w:bookmarkEnd w:id="135"/>
    <w:bookmarkStart w:name="z143" w:id="136"/>
    <w:p>
      <w:pPr>
        <w:spacing w:after="0"/>
        <w:ind w:left="0"/>
        <w:jc w:val="both"/>
      </w:pPr>
      <w:r>
        <w:rPr>
          <w:rFonts w:ascii="Times New Roman"/>
          <w:b w:val="false"/>
          <w:i w:val="false"/>
          <w:color w:val="000000"/>
          <w:sz w:val="28"/>
        </w:rPr>
        <w:t>
      Көрсетілетін қызметті алушы деректерді тиісті терезелерде толтырады:</w:t>
      </w:r>
    </w:p>
    <w:bookmarkEnd w:id="136"/>
    <w:bookmarkStart w:name="z144" w:id="137"/>
    <w:p>
      <w:pPr>
        <w:spacing w:after="0"/>
        <w:ind w:left="0"/>
        <w:jc w:val="both"/>
      </w:pPr>
      <w:r>
        <w:rPr>
          <w:rFonts w:ascii="Times New Roman"/>
          <w:b w:val="false"/>
          <w:i w:val="false"/>
          <w:color w:val="000000"/>
          <w:sz w:val="28"/>
        </w:rPr>
        <w:t>
      1) электрондық үкіметтің төлем шлюзі арқылы лицензиялық алымның бюджетке төленгені туралы ақпарат;</w:t>
      </w:r>
    </w:p>
    <w:bookmarkEnd w:id="137"/>
    <w:bookmarkStart w:name="z145" w:id="138"/>
    <w:p>
      <w:pPr>
        <w:spacing w:after="0"/>
        <w:ind w:left="0"/>
        <w:jc w:val="both"/>
      </w:pPr>
      <w:r>
        <w:rPr>
          <w:rFonts w:ascii="Times New Roman"/>
          <w:b w:val="false"/>
          <w:i w:val="false"/>
          <w:color w:val="000000"/>
          <w:sz w:val="28"/>
        </w:rPr>
        <w:t>
      2) біліктілік талаптарына сәйкес мәліметтер нысаны.</w:t>
      </w:r>
    </w:p>
    <w:bookmarkEnd w:id="138"/>
    <w:bookmarkStart w:name="z146" w:id="139"/>
    <w:p>
      <w:pPr>
        <w:spacing w:after="0"/>
        <w:ind w:left="0"/>
        <w:jc w:val="both"/>
      </w:pPr>
      <w:r>
        <w:rPr>
          <w:rFonts w:ascii="Times New Roman"/>
          <w:b w:val="false"/>
          <w:i w:val="false"/>
          <w:color w:val="000000"/>
          <w:sz w:val="28"/>
        </w:rPr>
        <w:t>
      Көрсетілетін қызметті алушы сұрау салуды, оған ЭЦҚ қол қоя отырып, сақтайды. Сұрау салу портал арқылы жіберілген кезде көрсетілетін қызметті алушыға "жеке кабинеттен" сұрау салу туралы ақпаратқа қол жетімді болады, көрсетілетін қызметті беруші оны өңдеу барысында ол жаңартылып отырады (жеткізілгені, тіркелгені, орындалғаны туралы белгі, қаралғаны не қараудан бас тарту туралы жауап).</w:t>
      </w:r>
    </w:p>
    <w:bookmarkEnd w:id="139"/>
    <w:bookmarkStart w:name="z147" w:id="140"/>
    <w:p>
      <w:pPr>
        <w:spacing w:after="0"/>
        <w:ind w:left="0"/>
        <w:jc w:val="both"/>
      </w:pPr>
      <w:r>
        <w:rPr>
          <w:rFonts w:ascii="Times New Roman"/>
          <w:b w:val="false"/>
          <w:i w:val="false"/>
          <w:color w:val="000000"/>
          <w:sz w:val="28"/>
        </w:rPr>
        <w:t>
      10. Портал арқылы жүгіну және көрсетілетін қызметті берушінің рәсімдері (іс-қимылдары) реттілігінің тәртібін сипаттау:</w:t>
      </w:r>
    </w:p>
    <w:bookmarkEnd w:id="140"/>
    <w:bookmarkStart w:name="z148" w:id="141"/>
    <w:p>
      <w:pPr>
        <w:spacing w:after="0"/>
        <w:ind w:left="0"/>
        <w:jc w:val="both"/>
      </w:pPr>
      <w:r>
        <w:rPr>
          <w:rFonts w:ascii="Times New Roman"/>
          <w:b w:val="false"/>
          <w:i w:val="false"/>
          <w:color w:val="000000"/>
          <w:sz w:val="28"/>
        </w:rPr>
        <w:t>
      1) келіп түскен электрондық сауалды кеңсе қызметкері тіркеген күннен Портал арықылы тіркейді және қызмет берушінің орындаушына жолданады, егер ұсынылған құжаттардың толық еместігі анықталған жағдайда көрсетілетін қызметті беруші Стандарттың 9-тармағында белгіленген мерзімде және (немесе) орындалу мерзімі өтіп кеткен құжаттары жүзеге асыру өтінішіне одан әрі қараудан бас тартады;</w:t>
      </w:r>
    </w:p>
    <w:bookmarkEnd w:id="141"/>
    <w:bookmarkStart w:name="z149" w:id="142"/>
    <w:p>
      <w:pPr>
        <w:spacing w:after="0"/>
        <w:ind w:left="0"/>
        <w:jc w:val="both"/>
      </w:pPr>
      <w:r>
        <w:rPr>
          <w:rFonts w:ascii="Times New Roman"/>
          <w:b w:val="false"/>
          <w:i w:val="false"/>
          <w:color w:val="000000"/>
          <w:sz w:val="28"/>
        </w:rPr>
        <w:t xml:space="preserve">
      2) орындаушы құжаттар таптамасын алған сәттен бастап көрсетілетін қызметті алушының өтінішін қарайды, көрсетілетін қызметті алушының Стандарттың </w:t>
      </w:r>
      <w:r>
        <w:rPr>
          <w:rFonts w:ascii="Times New Roman"/>
          <w:b w:val="false"/>
          <w:i w:val="false"/>
          <w:color w:val="000000"/>
          <w:sz w:val="28"/>
        </w:rPr>
        <w:t>9-тармағымен</w:t>
      </w:r>
      <w:r>
        <w:rPr>
          <w:rFonts w:ascii="Times New Roman"/>
          <w:b w:val="false"/>
          <w:i w:val="false"/>
          <w:color w:val="000000"/>
          <w:sz w:val="28"/>
        </w:rPr>
        <w:t xml:space="preserve"> белгіленген талаптарға сәйкестігін тексеруді жүзеге асырады егер Қазақстан Республикасының заңнамасында көзделген рұқсаттар алу мүмкіндігін болдырмайтын мән-жайлардың пайда болуы одан әрі қараудан бас тартады немесе Стандарттың </w:t>
      </w:r>
      <w:r>
        <w:rPr>
          <w:rFonts w:ascii="Times New Roman"/>
          <w:b w:val="false"/>
          <w:i w:val="false"/>
          <w:color w:val="000000"/>
          <w:sz w:val="28"/>
        </w:rPr>
        <w:t>10-тармағымен</w:t>
      </w:r>
      <w:r>
        <w:rPr>
          <w:rFonts w:ascii="Times New Roman"/>
          <w:b w:val="false"/>
          <w:i w:val="false"/>
          <w:color w:val="000000"/>
          <w:sz w:val="28"/>
        </w:rPr>
        <w:t xml:space="preserve"> көзделген мемлекеттік қызмет көрсету негізгі бас тартылады, Регламенттің 5-тармағы </w:t>
      </w:r>
      <w:r>
        <w:rPr>
          <w:rFonts w:ascii="Times New Roman"/>
          <w:b w:val="false"/>
          <w:i w:val="false"/>
          <w:color w:val="000000"/>
          <w:sz w:val="28"/>
        </w:rPr>
        <w:t>3) тармақшасында</w:t>
      </w:r>
      <w:r>
        <w:rPr>
          <w:rFonts w:ascii="Times New Roman"/>
          <w:b w:val="false"/>
          <w:i w:val="false"/>
          <w:color w:val="000000"/>
          <w:sz w:val="28"/>
        </w:rPr>
        <w:t xml:space="preserve"> белгіленген мерзімде мемлекеттік қызмет көрсету нәтижесін қалыптастырады және көрсетілетін қызметті берушінің басшысына қол қоюға жібереді;</w:t>
      </w:r>
    </w:p>
    <w:bookmarkEnd w:id="142"/>
    <w:bookmarkStart w:name="z150" w:id="143"/>
    <w:p>
      <w:pPr>
        <w:spacing w:after="0"/>
        <w:ind w:left="0"/>
        <w:jc w:val="both"/>
      </w:pPr>
      <w:r>
        <w:rPr>
          <w:rFonts w:ascii="Times New Roman"/>
          <w:b w:val="false"/>
          <w:i w:val="false"/>
          <w:color w:val="000000"/>
          <w:sz w:val="28"/>
        </w:rPr>
        <w:t>
      3) қызмет берушінің басшысы көрсетілген мемлекеттік қызмет нәтижесін біліктілік талаптарына сәйкес тексереді және 1 жұмыс күні ішінде мемлекеттік қызмет көрсетілген нәтижесіне қол қояды, егер сәйкес келмесе орындаушыға жөндеуге қайтарады.</w:t>
      </w:r>
    </w:p>
    <w:bookmarkEnd w:id="143"/>
    <w:bookmarkStart w:name="z151" w:id="144"/>
    <w:p>
      <w:pPr>
        <w:spacing w:after="0"/>
        <w:ind w:left="0"/>
        <w:jc w:val="both"/>
      </w:pPr>
      <w:r>
        <w:rPr>
          <w:rFonts w:ascii="Times New Roman"/>
          <w:b w:val="false"/>
          <w:i w:val="false"/>
          <w:color w:val="000000"/>
          <w:sz w:val="28"/>
        </w:rPr>
        <w:t>
      Мемлекеттік көрсетілетін қызмет нәтижесі электрондық құжат нысаныны қызмет алушының "жеке кабинетіне" қол қойылған күнінде Портал арқылы жолданады.</w:t>
      </w:r>
    </w:p>
    <w:bookmarkEnd w:id="14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"Азаматтық және қызметтік</w:t>
            </w:r>
            <w:r>
              <w:br/>
            </w:r>
            <w:r>
              <w:rPr>
                <w:rFonts w:ascii="Times New Roman"/>
                <w:b w:val="false"/>
                <w:i w:val="false"/>
                <w:color w:val="000000"/>
                <w:sz w:val="20"/>
              </w:rPr>
              <w:t>қару мен</w:t>
            </w:r>
            <w:r>
              <w:br/>
            </w:r>
            <w:r>
              <w:rPr>
                <w:rFonts w:ascii="Times New Roman"/>
                <w:b w:val="false"/>
                <w:i w:val="false"/>
                <w:color w:val="000000"/>
                <w:sz w:val="20"/>
              </w:rPr>
              <w:t>оның патрондарын Қазақстан</w:t>
            </w:r>
            <w:r>
              <w:br/>
            </w:r>
            <w:r>
              <w:rPr>
                <w:rFonts w:ascii="Times New Roman"/>
                <w:b w:val="false"/>
                <w:i w:val="false"/>
                <w:color w:val="000000"/>
                <w:sz w:val="20"/>
              </w:rPr>
              <w:t>Республикасының аумағына</w:t>
            </w:r>
            <w:r>
              <w:br/>
            </w:r>
            <w:r>
              <w:rPr>
                <w:rFonts w:ascii="Times New Roman"/>
                <w:b w:val="false"/>
                <w:i w:val="false"/>
                <w:color w:val="000000"/>
                <w:sz w:val="20"/>
              </w:rPr>
              <w:t>әкелуге,</w:t>
            </w:r>
            <w:r>
              <w:br/>
            </w:r>
            <w:r>
              <w:rPr>
                <w:rFonts w:ascii="Times New Roman"/>
                <w:b w:val="false"/>
                <w:i w:val="false"/>
                <w:color w:val="000000"/>
                <w:sz w:val="20"/>
              </w:rPr>
              <w:t>Қазақстан Республикасының</w:t>
            </w:r>
            <w:r>
              <w:br/>
            </w:r>
            <w:r>
              <w:rPr>
                <w:rFonts w:ascii="Times New Roman"/>
                <w:b w:val="false"/>
                <w:i w:val="false"/>
                <w:color w:val="000000"/>
                <w:sz w:val="20"/>
              </w:rPr>
              <w:t>аумағынан әкетуге және</w:t>
            </w:r>
            <w:r>
              <w:br/>
            </w:r>
            <w:r>
              <w:rPr>
                <w:rFonts w:ascii="Times New Roman"/>
                <w:b w:val="false"/>
                <w:i w:val="false"/>
                <w:color w:val="000000"/>
                <w:sz w:val="20"/>
              </w:rPr>
              <w:t>Қазақстан Республикасының</w:t>
            </w:r>
            <w:r>
              <w:br/>
            </w:r>
            <w:r>
              <w:rPr>
                <w:rFonts w:ascii="Times New Roman"/>
                <w:b w:val="false"/>
                <w:i w:val="false"/>
                <w:color w:val="000000"/>
                <w:sz w:val="20"/>
              </w:rPr>
              <w:t>аумағы арқылы транзиттеуге</w:t>
            </w:r>
            <w:r>
              <w:br/>
            </w:r>
            <w:r>
              <w:rPr>
                <w:rFonts w:ascii="Times New Roman"/>
                <w:b w:val="false"/>
                <w:i w:val="false"/>
                <w:color w:val="000000"/>
                <w:sz w:val="20"/>
              </w:rPr>
              <w:t>қорытындылар беру"</w:t>
            </w:r>
            <w:r>
              <w:br/>
            </w:r>
            <w:r>
              <w:rPr>
                <w:rFonts w:ascii="Times New Roman"/>
                <w:b w:val="false"/>
                <w:i w:val="false"/>
                <w:color w:val="000000"/>
                <w:sz w:val="20"/>
              </w:rPr>
              <w:t>мемлекеттік көрсетілетін</w:t>
            </w:r>
            <w:r>
              <w:br/>
            </w:r>
            <w:r>
              <w:rPr>
                <w:rFonts w:ascii="Times New Roman"/>
                <w:b w:val="false"/>
                <w:i w:val="false"/>
                <w:color w:val="000000"/>
                <w:sz w:val="20"/>
              </w:rPr>
              <w:t>қызмет регламентіне</w:t>
            </w:r>
            <w:r>
              <w:br/>
            </w:r>
            <w:r>
              <w:rPr>
                <w:rFonts w:ascii="Times New Roman"/>
                <w:b w:val="false"/>
                <w:i w:val="false"/>
                <w:color w:val="000000"/>
                <w:sz w:val="20"/>
              </w:rPr>
              <w:t>қосымша</w:t>
            </w:r>
          </w:p>
        </w:tc>
      </w:tr>
    </w:tbl>
    <w:bookmarkStart w:name="z153" w:id="145"/>
    <w:p>
      <w:pPr>
        <w:spacing w:after="0"/>
        <w:ind w:left="0"/>
        <w:jc w:val="left"/>
      </w:pPr>
      <w:r>
        <w:rPr>
          <w:rFonts w:ascii="Times New Roman"/>
          <w:b/>
          <w:i w:val="false"/>
          <w:color w:val="000000"/>
        </w:rPr>
        <w:t xml:space="preserve"> "Азаматтық және қызметтік қару мен оның патрондарын Қазақстан Республикасының аумағына әкелуге, Қазақстан Республикасының аумағынан әкетуге және Қазақстан Республикасының аумағы арқылы транзиттеуге қорытындылар беру" мемлекеттік қызмет көрсету бизнес-процестерінің анықтамалығы </w:t>
      </w:r>
    </w:p>
    <w:bookmarkEnd w:id="145"/>
    <w:p>
      <w:pPr>
        <w:spacing w:after="0"/>
        <w:ind w:left="0"/>
        <w:jc w:val="both"/>
      </w:pPr>
      <w:r>
        <w:drawing>
          <wp:inline distT="0" distB="0" distL="0" distR="0">
            <wp:extent cx="7264400" cy="5118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
                    <a:stretch>
                      <a:fillRect/>
                    </a:stretch>
                  </pic:blipFill>
                  <pic:spPr>
                    <a:xfrm>
                      <a:off x="0" y="0"/>
                      <a:ext cx="7264400" cy="5118100"/>
                    </a:xfrm>
                    <a:prstGeom prst="rect">
                      <a:avLst/>
                    </a:prstGeom>
                  </pic:spPr>
                </pic:pic>
              </a:graphicData>
            </a:graphic>
          </wp:inline>
        </w:drawing>
      </w:r>
    </w:p>
    <w:p>
      <w:pPr>
        <w:spacing w:after="0"/>
        <w:ind w:left="0"/>
        <w:jc w:val="left"/>
      </w:pPr>
      <w:r>
        <w:br/>
      </w:r>
    </w:p>
    <w:p>
      <w:pPr>
        <w:spacing w:after="0"/>
        <w:ind w:left="0"/>
        <w:jc w:val="both"/>
      </w:pPr>
      <w:r>
        <w:rPr>
          <w:rFonts w:ascii="Times New Roman"/>
          <w:b w:val="false"/>
          <w:i w:val="false"/>
          <w:color w:val="000000"/>
          <w:sz w:val="28"/>
        </w:rPr>
        <w:t>
      *ҚФБ - құрылымдық-функционалдық бірлік: көрсетілетін қызметті берушінің құрылымдық бөліністерінің (қызметкерлерінің), "электрондық үкімет" веб-порталының өзара іс-қимыл жасасуы.</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431800" cy="419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
                    <a:stretch>
                      <a:fillRect/>
                    </a:stretch>
                  </pic:blipFill>
                  <pic:spPr>
                    <a:xfrm>
                      <a:off x="0" y="0"/>
                      <a:ext cx="431800" cy="419100"/>
                    </a:xfrm>
                    <a:prstGeom prst="rect">
                      <a:avLst/>
                    </a:prstGeom>
                  </pic:spPr>
                </pic:pic>
              </a:graphicData>
            </a:graphic>
          </wp:inline>
        </w:drawing>
      </w:r>
    </w:p>
    <w:p>
      <w:pPr>
        <w:spacing w:after="0"/>
        <w:ind w:left="0"/>
        <w:jc w:val="left"/>
      </w:pPr>
      <w:r>
        <w:rPr>
          <w:rFonts w:ascii="Times New Roman"/>
          <w:b w:val="false"/>
          <w:i w:val="false"/>
          <w:color w:val="000000"/>
          <w:sz w:val="28"/>
        </w:rPr>
        <w:t>- мемлекеттік қызмет көрсетудің басталуы немесе аяқталуы</w:t>
      </w:r>
      <w:r>
        <w:br/>
      </w:r>
      <w:r>
        <w:rPr>
          <w:rFonts w:ascii="Times New Roman"/>
          <w:b w:val="false"/>
          <w:i w:val="false"/>
          <w:color w:val="000000"/>
          <w:sz w:val="28"/>
        </w:rPr>
        <w:t>
</w:t>
      </w:r>
      <w:r>
        <w:br/>
      </w:r>
    </w:p>
    <w:p>
      <w:pPr>
        <w:spacing w:after="0"/>
        <w:ind w:left="0"/>
        <w:jc w:val="both"/>
      </w:pPr>
      <w:r>
        <w:drawing>
          <wp:inline distT="0" distB="0" distL="0" distR="0">
            <wp:extent cx="495300" cy="368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
                    <a:stretch>
                      <a:fillRect/>
                    </a:stretch>
                  </pic:blipFill>
                  <pic:spPr>
                    <a:xfrm>
                      <a:off x="0" y="0"/>
                      <a:ext cx="495300" cy="3683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рәсімнің (іс-қимылдың) атауы</w:t>
      </w:r>
      <w:r>
        <w:br/>
      </w:r>
      <w:r>
        <w:rPr>
          <w:rFonts w:ascii="Times New Roman"/>
          <w:b w:val="false"/>
          <w:i w:val="false"/>
          <w:color w:val="000000"/>
          <w:sz w:val="28"/>
        </w:rPr>
        <w:t>
</w:t>
      </w:r>
      <w:r>
        <w:br/>
      </w:r>
    </w:p>
    <w:p>
      <w:pPr>
        <w:spacing w:after="0"/>
        <w:ind w:left="0"/>
        <w:jc w:val="both"/>
      </w:pPr>
      <w:r>
        <w:drawing>
          <wp:inline distT="0" distB="0" distL="0" distR="0">
            <wp:extent cx="469900" cy="21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
                    <a:stretch>
                      <a:fillRect/>
                    </a:stretch>
                  </pic:blipFill>
                  <pic:spPr>
                    <a:xfrm>
                      <a:off x="0" y="0"/>
                      <a:ext cx="469900" cy="2159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келесі рәсімге (іс-қимылға) өту</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Ішкі істер министрінің</w:t>
            </w:r>
            <w:r>
              <w:br/>
            </w:r>
            <w:r>
              <w:rPr>
                <w:rFonts w:ascii="Times New Roman"/>
                <w:b w:val="false"/>
                <w:i w:val="false"/>
                <w:color w:val="000000"/>
                <w:sz w:val="20"/>
              </w:rPr>
              <w:t>2019 жылғы 29 қаңтардағы</w:t>
            </w:r>
            <w:r>
              <w:br/>
            </w:r>
            <w:r>
              <w:rPr>
                <w:rFonts w:ascii="Times New Roman"/>
                <w:b w:val="false"/>
                <w:i w:val="false"/>
                <w:color w:val="000000"/>
                <w:sz w:val="20"/>
              </w:rPr>
              <w:t>№ 67 бұйрығына</w:t>
            </w:r>
            <w:r>
              <w:br/>
            </w:r>
            <w:r>
              <w:rPr>
                <w:rFonts w:ascii="Times New Roman"/>
                <w:b w:val="false"/>
                <w:i w:val="false"/>
                <w:color w:val="000000"/>
                <w:sz w:val="20"/>
              </w:rPr>
              <w:t>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Ішкі істер министрінің м.а.</w:t>
            </w:r>
            <w:r>
              <w:br/>
            </w:r>
            <w:r>
              <w:rPr>
                <w:rFonts w:ascii="Times New Roman"/>
                <w:b w:val="false"/>
                <w:i w:val="false"/>
                <w:color w:val="000000"/>
                <w:sz w:val="20"/>
              </w:rPr>
              <w:t>2015 жылғы 23 мамырдағы</w:t>
            </w:r>
            <w:r>
              <w:br/>
            </w:r>
            <w:r>
              <w:rPr>
                <w:rFonts w:ascii="Times New Roman"/>
                <w:b w:val="false"/>
                <w:i w:val="false"/>
                <w:color w:val="000000"/>
                <w:sz w:val="20"/>
              </w:rPr>
              <w:t>№ 474 бұйрығына</w:t>
            </w:r>
            <w:r>
              <w:br/>
            </w:r>
            <w:r>
              <w:rPr>
                <w:rFonts w:ascii="Times New Roman"/>
                <w:b w:val="false"/>
                <w:i w:val="false"/>
                <w:color w:val="000000"/>
                <w:sz w:val="20"/>
              </w:rPr>
              <w:t>5-қосымша</w:t>
            </w:r>
          </w:p>
        </w:tc>
      </w:tr>
    </w:tbl>
    <w:bookmarkStart w:name="z155" w:id="146"/>
    <w:p>
      <w:pPr>
        <w:spacing w:after="0"/>
        <w:ind w:left="0"/>
        <w:jc w:val="left"/>
      </w:pPr>
      <w:r>
        <w:rPr>
          <w:rFonts w:ascii="Times New Roman"/>
          <w:b/>
          <w:i w:val="false"/>
          <w:color w:val="000000"/>
        </w:rPr>
        <w:t xml:space="preserve"> "Жеке және заңды тұлғаларға азаматтық және қызметтік қару мен оның патрондарын сатып алуға, сақтауға, сақтау мен алып жүруге, тасымалдауға рұқсат беру" мемлекеттік көрсетілетін қызмет регламенті</w:t>
      </w:r>
    </w:p>
    <w:bookmarkEnd w:id="146"/>
    <w:bookmarkStart w:name="z156" w:id="147"/>
    <w:p>
      <w:pPr>
        <w:spacing w:after="0"/>
        <w:ind w:left="0"/>
        <w:jc w:val="left"/>
      </w:pPr>
      <w:r>
        <w:rPr>
          <w:rFonts w:ascii="Times New Roman"/>
          <w:b/>
          <w:i w:val="false"/>
          <w:color w:val="000000"/>
        </w:rPr>
        <w:t xml:space="preserve"> 1-тарау. Жалпы ережелер</w:t>
      </w:r>
    </w:p>
    <w:bookmarkEnd w:id="147"/>
    <w:bookmarkStart w:name="z157" w:id="148"/>
    <w:p>
      <w:pPr>
        <w:spacing w:after="0"/>
        <w:ind w:left="0"/>
        <w:jc w:val="both"/>
      </w:pPr>
      <w:r>
        <w:rPr>
          <w:rFonts w:ascii="Times New Roman"/>
          <w:b w:val="false"/>
          <w:i w:val="false"/>
          <w:color w:val="000000"/>
          <w:sz w:val="28"/>
        </w:rPr>
        <w:t xml:space="preserve">
      1. "Жеке және заңды тұлғаларға азаматтық және қызметтік қару мен оның патрондарын сатып алуға, сақтауға, сақтау мен алып жүруге, тасымалдауға рұқсат беру" мемлекеттік көрсетілетін қызмет (бұдан әрі – мемлекеттік көрсетілетін қызмет) (нормативтік құқықтық актілерді мемлекеттік тіркеу тізілімінде № 11211 болып тіркелген) Қазақстан Республикасы Ішкі істер министрінің 2015 жылғы 24 ақпандағы № 395 бұйрығымен бекітілген "Жеке және заңды тұлғаларға азаматтық және қызметтік қару мен оның патрондарын сатып алуға, сақтауға, сақтау мен алып жүруге, тасымалдауға рұқсат беру" мемлекеттік көрсетілетін қызмет </w:t>
      </w:r>
      <w:r>
        <w:rPr>
          <w:rFonts w:ascii="Times New Roman"/>
          <w:b w:val="false"/>
          <w:i w:val="false"/>
          <w:color w:val="000000"/>
          <w:sz w:val="28"/>
        </w:rPr>
        <w:t>стандартының</w:t>
      </w:r>
      <w:r>
        <w:rPr>
          <w:rFonts w:ascii="Times New Roman"/>
          <w:b w:val="false"/>
          <w:i w:val="false"/>
          <w:color w:val="000000"/>
          <w:sz w:val="28"/>
        </w:rPr>
        <w:t xml:space="preserve"> (бұдан әрі – Стандарт) негізінде Қазақстан Республикасы Ішкі істер министрлігі (бұдан әрі – Министрлік) және оның аумақтық бөлімшелері көрсетеді.</w:t>
      </w:r>
    </w:p>
    <w:bookmarkEnd w:id="148"/>
    <w:bookmarkStart w:name="z158" w:id="149"/>
    <w:p>
      <w:pPr>
        <w:spacing w:after="0"/>
        <w:ind w:left="0"/>
        <w:jc w:val="both"/>
      </w:pPr>
      <w:r>
        <w:rPr>
          <w:rFonts w:ascii="Times New Roman"/>
          <w:b w:val="false"/>
          <w:i w:val="false"/>
          <w:color w:val="000000"/>
          <w:sz w:val="28"/>
        </w:rPr>
        <w:t xml:space="preserve">
      2. Мемлекеттік қызмет көрсету нысаны: электрондық түрде (толық автоматтандырылған). </w:t>
      </w:r>
    </w:p>
    <w:bookmarkEnd w:id="149"/>
    <w:bookmarkStart w:name="z159" w:id="150"/>
    <w:p>
      <w:pPr>
        <w:spacing w:after="0"/>
        <w:ind w:left="0"/>
        <w:jc w:val="both"/>
      </w:pPr>
      <w:r>
        <w:rPr>
          <w:rFonts w:ascii="Times New Roman"/>
          <w:b w:val="false"/>
          <w:i w:val="false"/>
          <w:color w:val="000000"/>
          <w:sz w:val="28"/>
        </w:rPr>
        <w:t>
      3. Мемлекеттік қызмет көрсету нәтижесі жеке және заңды тұлғаларға азаматтық және қызметтік қару мен оның патрондарын сатып алуға, сақтауға, сақтау мен алып жүруге, тасымалдауға рұқсат беру не мемлекеттік қызмет көрсетуден бас тарту туралы дәлелді жауабы Портал арқылы.</w:t>
      </w:r>
    </w:p>
    <w:bookmarkEnd w:id="150"/>
    <w:bookmarkStart w:name="z160" w:id="151"/>
    <w:p>
      <w:pPr>
        <w:spacing w:after="0"/>
        <w:ind w:left="0"/>
        <w:jc w:val="left"/>
      </w:pPr>
      <w:r>
        <w:rPr>
          <w:rFonts w:ascii="Times New Roman"/>
          <w:b/>
          <w:i w:val="false"/>
          <w:color w:val="000000"/>
        </w:rPr>
        <w:t xml:space="preserve"> 2-тарау. Мемлекеттік қызмет көрсету процесінде көрсетілетін қызметті берушінің құрылымдық бөлімшелерінің (қызметкерлерінің) іс-қимыл жасау тәртібін сипаттау</w:t>
      </w:r>
    </w:p>
    <w:bookmarkEnd w:id="151"/>
    <w:bookmarkStart w:name="z161" w:id="152"/>
    <w:p>
      <w:pPr>
        <w:spacing w:after="0"/>
        <w:ind w:left="0"/>
        <w:jc w:val="both"/>
      </w:pPr>
      <w:r>
        <w:rPr>
          <w:rFonts w:ascii="Times New Roman"/>
          <w:b w:val="false"/>
          <w:i w:val="false"/>
          <w:color w:val="000000"/>
          <w:sz w:val="28"/>
        </w:rPr>
        <w:t xml:space="preserve">
      4. Көрсетілетін қызметті беруші мемлекеттік қызмет көрсету үшін көрсетілетін қызметті алушының өтінішін және Стандарттың </w:t>
      </w:r>
      <w:r>
        <w:rPr>
          <w:rFonts w:ascii="Times New Roman"/>
          <w:b w:val="false"/>
          <w:i w:val="false"/>
          <w:color w:val="000000"/>
          <w:sz w:val="28"/>
        </w:rPr>
        <w:t>9-тармағында</w:t>
      </w:r>
      <w:r>
        <w:rPr>
          <w:rFonts w:ascii="Times New Roman"/>
          <w:b w:val="false"/>
          <w:i w:val="false"/>
          <w:color w:val="000000"/>
          <w:sz w:val="28"/>
        </w:rPr>
        <w:t xml:space="preserve"> көрсетілген өзге де құжаттарын немесе көрсетілетін қызметті алушының электрондық сұрауын алу мемлекеттік қызмет көрсету жөніндегі рәсімді (іс-қимылды) бастауға негіздеме болып табылады.</w:t>
      </w:r>
    </w:p>
    <w:bookmarkEnd w:id="152"/>
    <w:bookmarkStart w:name="z162" w:id="153"/>
    <w:p>
      <w:pPr>
        <w:spacing w:after="0"/>
        <w:ind w:left="0"/>
        <w:jc w:val="both"/>
      </w:pPr>
      <w:r>
        <w:rPr>
          <w:rFonts w:ascii="Times New Roman"/>
          <w:b w:val="false"/>
          <w:i w:val="false"/>
          <w:color w:val="000000"/>
          <w:sz w:val="28"/>
        </w:rPr>
        <w:t>
      5. Мемлекеттік қызмет көрсету процесінің құрамына кіретін рәсімдер (іс-қимылдар):</w:t>
      </w:r>
    </w:p>
    <w:bookmarkEnd w:id="153"/>
    <w:bookmarkStart w:name="z163" w:id="154"/>
    <w:p>
      <w:pPr>
        <w:spacing w:after="0"/>
        <w:ind w:left="0"/>
        <w:jc w:val="both"/>
      </w:pPr>
      <w:r>
        <w:rPr>
          <w:rFonts w:ascii="Times New Roman"/>
          <w:b w:val="false"/>
          <w:i w:val="false"/>
          <w:color w:val="000000"/>
          <w:sz w:val="28"/>
        </w:rPr>
        <w:t>
      1) келіп түскен Порталға электрондық сауалды кеңсе тіркеген күннен, егер ұсынылған құжаттардың толық еместігі анықталған жағдайда көрсетілетін қызметті беруші Стандарттың 9-тармағында белгіленген мерзімде және (немесе) орындалу мерзімі өтіп кеткен құжаттары жүзеге асыру өтінішіне одан әрі қараудан бас тартады;</w:t>
      </w:r>
    </w:p>
    <w:bookmarkEnd w:id="154"/>
    <w:bookmarkStart w:name="z164" w:id="155"/>
    <w:p>
      <w:pPr>
        <w:spacing w:after="0"/>
        <w:ind w:left="0"/>
        <w:jc w:val="both"/>
      </w:pPr>
      <w:r>
        <w:rPr>
          <w:rFonts w:ascii="Times New Roman"/>
          <w:b w:val="false"/>
          <w:i w:val="false"/>
          <w:color w:val="000000"/>
          <w:sz w:val="28"/>
        </w:rPr>
        <w:t>
      2) орындаушы біліктілік таларптарына сәйкес қызмет алушымен ұсынылған құжаттарды тексереді оң нәтижесі дайындалады лицензияны және (немесе) лицензияға қосымшаны беру және қайта ресімдеу, оның ішінде заңды тұлға-лицензиатты бөліп алу немесе бөлу нысанында қайта ұйымдастырған кезде лицензияны және (немесе) лицензияға қосымша телнұсқасын беру, көрсетілетін қызметті беруші ұсынылған құжаттардың толықтығын тексереді, арызды одан әрі қарай қарастыруға дәлелді бас тарту, егерде ұсынылған құжаттардың толық еместігі анықталған жағдайда көрсетілетін қызметті беруші Стандарттың 4-тармағында белгіленген мерзімде жүзеге асыру өтінішіне одан әрі қараудан бас тартады.</w:t>
      </w:r>
    </w:p>
    <w:bookmarkEnd w:id="155"/>
    <w:bookmarkStart w:name="z165" w:id="156"/>
    <w:p>
      <w:pPr>
        <w:spacing w:after="0"/>
        <w:ind w:left="0"/>
        <w:jc w:val="both"/>
      </w:pPr>
      <w:r>
        <w:rPr>
          <w:rFonts w:ascii="Times New Roman"/>
          <w:b w:val="false"/>
          <w:i w:val="false"/>
          <w:color w:val="000000"/>
          <w:sz w:val="28"/>
        </w:rPr>
        <w:t xml:space="preserve">
      Рұқсат беру кезінде орындаушы тарапынан қару ұстауға рұқсаты бар тұлғаларды экстремизм және терроризмге және ұйымдасқан қылмысқа қарсы күрес саласы бойынша есептерін тексеру үшін Қазақстан Республикасы Ішкі істер министрлігінің (бұдан әрі – ІІМ) экстемизм және терроризмге және ұйымдасқан қылмысқа қарсы күрес бөліністеріне, бұрын соттылығы немесе әкімшілік құқық бұзушылықтары үшін жауапкершілікке тартылғаны туралы тексеру үшін Қазақстан Республикасы Бас Прокуратурасының Құқықтық статистика және арнайы есепке алу комитетіне және ІІМ ақпараттық талдау орталығына, азаматтық және қызметтік қаруды жасау, өндіру, сату, жөндеу, коллекциялау, экспонаттау және сақтау үшін үй-жайдың "Қарудың кейбір түрлерінің айналымына мемлекеттік бақылау жасау туралы" Қазақстан Республикасының Заңын іске асыру шаралары туралы" Қазақстан Республикасы Үкіметінің 2000 жылғы 3 тамыздағы № 1176 қаулысымен бекітілген </w:t>
      </w:r>
      <w:r>
        <w:rPr>
          <w:rFonts w:ascii="Times New Roman"/>
          <w:b w:val="false"/>
          <w:i w:val="false"/>
          <w:color w:val="000000"/>
          <w:sz w:val="28"/>
        </w:rPr>
        <w:t>ережелерге</w:t>
      </w:r>
      <w:r>
        <w:rPr>
          <w:rFonts w:ascii="Times New Roman"/>
          <w:b w:val="false"/>
          <w:i w:val="false"/>
          <w:color w:val="000000"/>
          <w:sz w:val="28"/>
        </w:rPr>
        <w:t xml:space="preserve"> сәйкес келуін тексеру үшін аумақтық ішкі істер органдарына сұраныс жолданады;</w:t>
      </w:r>
    </w:p>
    <w:bookmarkEnd w:id="156"/>
    <w:bookmarkStart w:name="z166" w:id="157"/>
    <w:p>
      <w:pPr>
        <w:spacing w:after="0"/>
        <w:ind w:left="0"/>
        <w:jc w:val="both"/>
      </w:pPr>
      <w:r>
        <w:rPr>
          <w:rFonts w:ascii="Times New Roman"/>
          <w:b w:val="false"/>
          <w:i w:val="false"/>
          <w:color w:val="000000"/>
          <w:sz w:val="28"/>
        </w:rPr>
        <w:t>
      3) қызмет берушінің орындаушымен мемлекеттік қызмет көрсету нәтижесі ұйымдастырылады;</w:t>
      </w:r>
    </w:p>
    <w:bookmarkEnd w:id="157"/>
    <w:bookmarkStart w:name="z167" w:id="158"/>
    <w:p>
      <w:pPr>
        <w:spacing w:after="0"/>
        <w:ind w:left="0"/>
        <w:jc w:val="both"/>
      </w:pPr>
      <w:r>
        <w:rPr>
          <w:rFonts w:ascii="Times New Roman"/>
          <w:b w:val="false"/>
          <w:i w:val="false"/>
          <w:color w:val="000000"/>
          <w:sz w:val="28"/>
        </w:rPr>
        <w:t>
      4) қызмет берушінің басшысы біліктілік талаптарына сәйкес қызмет нәтижесін тексереді және мемлекеттік қызмет көрсету нәтижесіне қол қояды, егер сәйкес келмесе орындаушыға жөндеуге қайтарады;</w:t>
      </w:r>
    </w:p>
    <w:bookmarkEnd w:id="158"/>
    <w:bookmarkStart w:name="z168" w:id="159"/>
    <w:p>
      <w:pPr>
        <w:spacing w:after="0"/>
        <w:ind w:left="0"/>
        <w:jc w:val="both"/>
      </w:pPr>
      <w:r>
        <w:rPr>
          <w:rFonts w:ascii="Times New Roman"/>
          <w:b w:val="false"/>
          <w:i w:val="false"/>
          <w:color w:val="000000"/>
          <w:sz w:val="28"/>
        </w:rPr>
        <w:t>
      5) мемлекеттік көрсетілетін қызмет нәтижесі электрондық құжат нысаныны қызмет алушының "жеке кабинетіне" қол қойылған күнінде жолданады.</w:t>
      </w:r>
    </w:p>
    <w:bookmarkEnd w:id="159"/>
    <w:bookmarkStart w:name="z169" w:id="160"/>
    <w:p>
      <w:pPr>
        <w:spacing w:after="0"/>
        <w:ind w:left="0"/>
        <w:jc w:val="both"/>
      </w:pPr>
      <w:r>
        <w:rPr>
          <w:rFonts w:ascii="Times New Roman"/>
          <w:b w:val="false"/>
          <w:i w:val="false"/>
          <w:color w:val="000000"/>
          <w:sz w:val="28"/>
        </w:rPr>
        <w:t>
      6. Мемлекеттік қызмет көрсету бойынша рәсімнің (іс-әрекеттің) нәтижесі, ол келесі рәсімді орындауды бастауға негіз болады:</w:t>
      </w:r>
    </w:p>
    <w:bookmarkEnd w:id="160"/>
    <w:bookmarkStart w:name="z170" w:id="161"/>
    <w:p>
      <w:pPr>
        <w:spacing w:after="0"/>
        <w:ind w:left="0"/>
        <w:jc w:val="both"/>
      </w:pPr>
      <w:r>
        <w:rPr>
          <w:rFonts w:ascii="Times New Roman"/>
          <w:b w:val="false"/>
          <w:i w:val="false"/>
          <w:color w:val="000000"/>
          <w:sz w:val="28"/>
        </w:rPr>
        <w:t>
      1) көрсетілетін қызметті алушының өтініші бойынша орындаушыны белгілеу;</w:t>
      </w:r>
    </w:p>
    <w:bookmarkEnd w:id="161"/>
    <w:bookmarkStart w:name="z171" w:id="162"/>
    <w:p>
      <w:pPr>
        <w:spacing w:after="0"/>
        <w:ind w:left="0"/>
        <w:jc w:val="both"/>
      </w:pPr>
      <w:r>
        <w:rPr>
          <w:rFonts w:ascii="Times New Roman"/>
          <w:b w:val="false"/>
          <w:i w:val="false"/>
          <w:color w:val="000000"/>
          <w:sz w:val="28"/>
        </w:rPr>
        <w:t>
      2) ұсынылған құжаттардың толық болу/болмау фактісін және көрсетілетін қызметті алушы біліктілік талаптарына сәйкес болуын/болмауын анықтау, сондай-ақ дайын мемлекеттік қызмет көрсету нәтижесінің жобасы;</w:t>
      </w:r>
    </w:p>
    <w:bookmarkEnd w:id="162"/>
    <w:bookmarkStart w:name="z172" w:id="163"/>
    <w:p>
      <w:pPr>
        <w:spacing w:after="0"/>
        <w:ind w:left="0"/>
        <w:jc w:val="both"/>
      </w:pPr>
      <w:r>
        <w:rPr>
          <w:rFonts w:ascii="Times New Roman"/>
          <w:b w:val="false"/>
          <w:i w:val="false"/>
          <w:color w:val="000000"/>
          <w:sz w:val="28"/>
        </w:rPr>
        <w:t>
      3) көрсетілетін қызметті беруші басшысының электрондық цифрлық қолтаңбасы (бұдан әрі – ЭЦҚ) қойылған электрондық құжат түрінде қалыптастырылған мемлекеттік қызмет көрсету нәтижесі.</w:t>
      </w:r>
    </w:p>
    <w:bookmarkEnd w:id="163"/>
    <w:bookmarkStart w:name="z173" w:id="164"/>
    <w:p>
      <w:pPr>
        <w:spacing w:after="0"/>
        <w:ind w:left="0"/>
        <w:jc w:val="left"/>
      </w:pPr>
      <w:r>
        <w:rPr>
          <w:rFonts w:ascii="Times New Roman"/>
          <w:b/>
          <w:i w:val="false"/>
          <w:color w:val="000000"/>
        </w:rPr>
        <w:t xml:space="preserve"> 3-тарау. Мемлекеттік қызмет көрсету процесінде көрсетілетін қызметті берушінің құрылымдық бөлімшелерінің (қызметкерлерінің) өзара іс-қимыл жасау тәртібін сипаттау</w:t>
      </w:r>
    </w:p>
    <w:bookmarkEnd w:id="164"/>
    <w:bookmarkStart w:name="z174" w:id="165"/>
    <w:p>
      <w:pPr>
        <w:spacing w:after="0"/>
        <w:ind w:left="0"/>
        <w:jc w:val="both"/>
      </w:pPr>
      <w:r>
        <w:rPr>
          <w:rFonts w:ascii="Times New Roman"/>
          <w:b w:val="false"/>
          <w:i w:val="false"/>
          <w:color w:val="000000"/>
          <w:sz w:val="28"/>
        </w:rPr>
        <w:t>
      7. Мемлекеттік қызмет көрсету процесіне көрсетілетін қызметті берушінің мына құрылымдық бөлімшелері (қызметкерлері) қатысады:</w:t>
      </w:r>
    </w:p>
    <w:bookmarkEnd w:id="165"/>
    <w:bookmarkStart w:name="z175" w:id="166"/>
    <w:p>
      <w:pPr>
        <w:spacing w:after="0"/>
        <w:ind w:left="0"/>
        <w:jc w:val="both"/>
      </w:pPr>
      <w:r>
        <w:rPr>
          <w:rFonts w:ascii="Times New Roman"/>
          <w:b w:val="false"/>
          <w:i w:val="false"/>
          <w:color w:val="000000"/>
          <w:sz w:val="28"/>
        </w:rPr>
        <w:t>
      1) портал;</w:t>
      </w:r>
    </w:p>
    <w:bookmarkEnd w:id="166"/>
    <w:bookmarkStart w:name="z176" w:id="167"/>
    <w:p>
      <w:pPr>
        <w:spacing w:after="0"/>
        <w:ind w:left="0"/>
        <w:jc w:val="both"/>
      </w:pPr>
      <w:r>
        <w:rPr>
          <w:rFonts w:ascii="Times New Roman"/>
          <w:b w:val="false"/>
          <w:i w:val="false"/>
          <w:color w:val="000000"/>
          <w:sz w:val="28"/>
        </w:rPr>
        <w:t>
      2) орындаушы;</w:t>
      </w:r>
    </w:p>
    <w:bookmarkEnd w:id="167"/>
    <w:bookmarkStart w:name="z177" w:id="168"/>
    <w:p>
      <w:pPr>
        <w:spacing w:after="0"/>
        <w:ind w:left="0"/>
        <w:jc w:val="both"/>
      </w:pPr>
      <w:r>
        <w:rPr>
          <w:rFonts w:ascii="Times New Roman"/>
          <w:b w:val="false"/>
          <w:i w:val="false"/>
          <w:color w:val="000000"/>
          <w:sz w:val="28"/>
        </w:rPr>
        <w:t>
      3) көрсетілетін қызметті берушінің басшысы.</w:t>
      </w:r>
    </w:p>
    <w:bookmarkEnd w:id="168"/>
    <w:bookmarkStart w:name="z178" w:id="169"/>
    <w:p>
      <w:pPr>
        <w:spacing w:after="0"/>
        <w:ind w:left="0"/>
        <w:jc w:val="both"/>
      </w:pPr>
      <w:r>
        <w:rPr>
          <w:rFonts w:ascii="Times New Roman"/>
          <w:b w:val="false"/>
          <w:i w:val="false"/>
          <w:color w:val="000000"/>
          <w:sz w:val="28"/>
        </w:rPr>
        <w:t>
      8. Көрсетілетін қызметті берушінің құрылымдық бөлімшелері (қызметкерлері) арасындағы рәсімдердің (іс-қимылдардың) реттілігін сипаттау:</w:t>
      </w:r>
    </w:p>
    <w:bookmarkEnd w:id="169"/>
    <w:bookmarkStart w:name="z179" w:id="170"/>
    <w:p>
      <w:pPr>
        <w:spacing w:after="0"/>
        <w:ind w:left="0"/>
        <w:jc w:val="both"/>
      </w:pPr>
      <w:r>
        <w:rPr>
          <w:rFonts w:ascii="Times New Roman"/>
          <w:b w:val="false"/>
          <w:i w:val="false"/>
          <w:color w:val="000000"/>
          <w:sz w:val="28"/>
        </w:rPr>
        <w:t>
      1) келіп түскен электрондық сауалды кеңсе қызметкері тіркеген күннен Портал арықылы тіркейді және қызмет берушінің орындаушына жолданады, егер ұсынылған құжаттардың толық еместігі анықталған жағдайда көрсетілетін қызметті беруші Стандарттың 9-тармағында белгіленген мерзімде және (немесе) орындалу мерзімі өтіп кеткен құжаттары жүзеге асыру өтінішіне одан әрі қараудан бас тартады;</w:t>
      </w:r>
    </w:p>
    <w:bookmarkEnd w:id="170"/>
    <w:bookmarkStart w:name="z180" w:id="171"/>
    <w:p>
      <w:pPr>
        <w:spacing w:after="0"/>
        <w:ind w:left="0"/>
        <w:jc w:val="both"/>
      </w:pPr>
      <w:r>
        <w:rPr>
          <w:rFonts w:ascii="Times New Roman"/>
          <w:b w:val="false"/>
          <w:i w:val="false"/>
          <w:color w:val="000000"/>
          <w:sz w:val="28"/>
        </w:rPr>
        <w:t xml:space="preserve">
      2) орындаушы құжаттар таптамасын алған сәттен бастап көрсетілетін қызметті алушының өтінішін қарайды, көрсетілетін қызметті алушының Стандарттың </w:t>
      </w:r>
      <w:r>
        <w:rPr>
          <w:rFonts w:ascii="Times New Roman"/>
          <w:b w:val="false"/>
          <w:i w:val="false"/>
          <w:color w:val="000000"/>
          <w:sz w:val="28"/>
        </w:rPr>
        <w:t>9-тармағымен</w:t>
      </w:r>
      <w:r>
        <w:rPr>
          <w:rFonts w:ascii="Times New Roman"/>
          <w:b w:val="false"/>
          <w:i w:val="false"/>
          <w:color w:val="000000"/>
          <w:sz w:val="28"/>
        </w:rPr>
        <w:t xml:space="preserve"> белгіленген талаптарға сәйкестігін тексеруді жүзеге асырады егер Қазақстан Республикасының заңнамасында көзделген рұқсаттар алу мүмкіндігін болдырмайтын мән-жайлардың пайда болуы одан әрі қараудан бас тартады немесе Стандарттың </w:t>
      </w:r>
      <w:r>
        <w:rPr>
          <w:rFonts w:ascii="Times New Roman"/>
          <w:b w:val="false"/>
          <w:i w:val="false"/>
          <w:color w:val="000000"/>
          <w:sz w:val="28"/>
        </w:rPr>
        <w:t>10-тармағымен</w:t>
      </w:r>
      <w:r>
        <w:rPr>
          <w:rFonts w:ascii="Times New Roman"/>
          <w:b w:val="false"/>
          <w:i w:val="false"/>
          <w:color w:val="000000"/>
          <w:sz w:val="28"/>
        </w:rPr>
        <w:t xml:space="preserve"> көзделген мемлекеттік қызмет көрсету негізгі бас тартылады, Регламенттің 5-тармағы </w:t>
      </w:r>
      <w:r>
        <w:rPr>
          <w:rFonts w:ascii="Times New Roman"/>
          <w:b w:val="false"/>
          <w:i w:val="false"/>
          <w:color w:val="000000"/>
          <w:sz w:val="28"/>
        </w:rPr>
        <w:t>3) тармақшасында</w:t>
      </w:r>
      <w:r>
        <w:rPr>
          <w:rFonts w:ascii="Times New Roman"/>
          <w:b w:val="false"/>
          <w:i w:val="false"/>
          <w:color w:val="000000"/>
          <w:sz w:val="28"/>
        </w:rPr>
        <w:t xml:space="preserve"> белгіленген мерзімде мемлекеттік қызмет көрсету нәтижесін қалыптастырады және көрсетілетін қызметті берушінің басшысына қол қоюға жібереді;</w:t>
      </w:r>
    </w:p>
    <w:bookmarkEnd w:id="171"/>
    <w:bookmarkStart w:name="z181" w:id="172"/>
    <w:p>
      <w:pPr>
        <w:spacing w:after="0"/>
        <w:ind w:left="0"/>
        <w:jc w:val="both"/>
      </w:pPr>
      <w:r>
        <w:rPr>
          <w:rFonts w:ascii="Times New Roman"/>
          <w:b w:val="false"/>
          <w:i w:val="false"/>
          <w:color w:val="000000"/>
          <w:sz w:val="28"/>
        </w:rPr>
        <w:t>
      3) қызмет берушінің басшысы көрсетілген мемлекеттік қызмет нәтижесін біліктілік талаптарына сәйкес тексереді және 1 жұмыс күні ішінде мемлекеттік қызмет көрсетілген нәтижесіне қол қояды, егер сәйкес келмесе орындаушыға жөндеуге қайтарады;</w:t>
      </w:r>
    </w:p>
    <w:bookmarkEnd w:id="172"/>
    <w:bookmarkStart w:name="z182" w:id="173"/>
    <w:p>
      <w:pPr>
        <w:spacing w:after="0"/>
        <w:ind w:left="0"/>
        <w:jc w:val="both"/>
      </w:pPr>
      <w:r>
        <w:rPr>
          <w:rFonts w:ascii="Times New Roman"/>
          <w:b w:val="false"/>
          <w:i w:val="false"/>
          <w:color w:val="000000"/>
          <w:sz w:val="28"/>
        </w:rPr>
        <w:t>
      4) мемлекеттік көрсетілетін қызмет нәтижесі электрондық құжат нысаныны қызмет алушының "жеке кабинетіне" қол қойылған күнінде жолданады.</w:t>
      </w:r>
    </w:p>
    <w:bookmarkEnd w:id="173"/>
    <w:bookmarkStart w:name="z183" w:id="174"/>
    <w:p>
      <w:pPr>
        <w:spacing w:after="0"/>
        <w:ind w:left="0"/>
        <w:jc w:val="left"/>
      </w:pPr>
      <w:r>
        <w:rPr>
          <w:rFonts w:ascii="Times New Roman"/>
          <w:b/>
          <w:i w:val="false"/>
          <w:color w:val="000000"/>
        </w:rPr>
        <w:t xml:space="preserve"> 4-тарау. Мемлекеттік қызмет көрсету процесінде өзара іс-қимыл жасау және ақпараттық жүйелерді пайдалану тәртібін сипаттау</w:t>
      </w:r>
    </w:p>
    <w:bookmarkEnd w:id="174"/>
    <w:bookmarkStart w:name="z184" w:id="175"/>
    <w:p>
      <w:pPr>
        <w:spacing w:after="0"/>
        <w:ind w:left="0"/>
        <w:jc w:val="both"/>
      </w:pPr>
      <w:r>
        <w:rPr>
          <w:rFonts w:ascii="Times New Roman"/>
          <w:b w:val="false"/>
          <w:i w:val="false"/>
          <w:color w:val="000000"/>
          <w:sz w:val="28"/>
        </w:rPr>
        <w:t xml:space="preserve">
      9. Портал арқылы мемлекеттік қызмет көрсету кезіндегі көрсетілетін қызметті алушының жүгіну тәртібі мен көрсетілетін қызметті берушінің және көрсетілетін қызметті алушының рәсімдері (іс-қимылдары) реттілігінің сипаттамасы мемлекеттік қызмет көрсетуге тартылған ақпараттық жүйелердің функционалдық іс-қимылдар диаграммасы түрінде графикалық нысанда осы регламенттің </w:t>
      </w:r>
      <w:r>
        <w:rPr>
          <w:rFonts w:ascii="Times New Roman"/>
          <w:b w:val="false"/>
          <w:i w:val="false"/>
          <w:color w:val="000000"/>
          <w:sz w:val="28"/>
        </w:rPr>
        <w:t>қосымшасында</w:t>
      </w:r>
      <w:r>
        <w:rPr>
          <w:rFonts w:ascii="Times New Roman"/>
          <w:b w:val="false"/>
          <w:i w:val="false"/>
          <w:color w:val="000000"/>
          <w:sz w:val="28"/>
        </w:rPr>
        <w:t xml:space="preserve"> келтірілген.</w:t>
      </w:r>
    </w:p>
    <w:bookmarkEnd w:id="175"/>
    <w:bookmarkStart w:name="z185" w:id="176"/>
    <w:p>
      <w:pPr>
        <w:spacing w:after="0"/>
        <w:ind w:left="0"/>
        <w:jc w:val="both"/>
      </w:pPr>
      <w:r>
        <w:rPr>
          <w:rFonts w:ascii="Times New Roman"/>
          <w:b w:val="false"/>
          <w:i w:val="false"/>
          <w:color w:val="000000"/>
          <w:sz w:val="28"/>
        </w:rPr>
        <w:t>
      Көрсетілетін қызметті алушы жіберген сұрату көрсетілетін қызметті берушінің қарауына портал арқылы түседі.</w:t>
      </w:r>
    </w:p>
    <w:bookmarkEnd w:id="176"/>
    <w:bookmarkStart w:name="z186" w:id="177"/>
    <w:p>
      <w:pPr>
        <w:spacing w:after="0"/>
        <w:ind w:left="0"/>
        <w:jc w:val="both"/>
      </w:pPr>
      <w:r>
        <w:rPr>
          <w:rFonts w:ascii="Times New Roman"/>
          <w:b w:val="false"/>
          <w:i w:val="false"/>
          <w:color w:val="000000"/>
          <w:sz w:val="28"/>
        </w:rPr>
        <w:t>
      Ескертпе: көрсетілетін қызметті алушы порталда тіркелуі және авторизациялануы тиіс.</w:t>
      </w:r>
    </w:p>
    <w:bookmarkEnd w:id="177"/>
    <w:bookmarkStart w:name="z187" w:id="178"/>
    <w:p>
      <w:pPr>
        <w:spacing w:after="0"/>
        <w:ind w:left="0"/>
        <w:jc w:val="both"/>
      </w:pPr>
      <w:r>
        <w:rPr>
          <w:rFonts w:ascii="Times New Roman"/>
          <w:b w:val="false"/>
          <w:i w:val="false"/>
          <w:color w:val="000000"/>
          <w:sz w:val="28"/>
        </w:rPr>
        <w:t xml:space="preserve">
      Көрсетілетін қызметті алушы мемлекеттік қызметті алуға сұрау салу үшін порталдан "Жеке және заңды тұлғаларға азаматтық және қызметтік қару мен оның патрондарын сатып алуға, сақтауға, сақтау мен алып жүруге, тасымалдауға рұқсат беру" таңдайды. </w:t>
      </w:r>
    </w:p>
    <w:bookmarkEnd w:id="178"/>
    <w:bookmarkStart w:name="z188" w:id="179"/>
    <w:p>
      <w:pPr>
        <w:spacing w:after="0"/>
        <w:ind w:left="0"/>
        <w:jc w:val="both"/>
      </w:pPr>
      <w:r>
        <w:rPr>
          <w:rFonts w:ascii="Times New Roman"/>
          <w:b w:val="false"/>
          <w:i w:val="false"/>
          <w:color w:val="000000"/>
          <w:sz w:val="28"/>
        </w:rPr>
        <w:t xml:space="preserve">
      Портал көрсетілетін қызметті алушы туралы деректерді автоматты түрде толтыра отырып, сұрау салудың бастапқы қадамын қалыптастырады. </w:t>
      </w:r>
    </w:p>
    <w:bookmarkEnd w:id="179"/>
    <w:bookmarkStart w:name="z189" w:id="180"/>
    <w:p>
      <w:pPr>
        <w:spacing w:after="0"/>
        <w:ind w:left="0"/>
        <w:jc w:val="both"/>
      </w:pPr>
      <w:r>
        <w:rPr>
          <w:rFonts w:ascii="Times New Roman"/>
          <w:b w:val="false"/>
          <w:i w:val="false"/>
          <w:color w:val="000000"/>
          <w:sz w:val="28"/>
        </w:rPr>
        <w:t>
      Көрсетілетін қызметті алушы деректерді тиісті терезелерде толтырады:</w:t>
      </w:r>
    </w:p>
    <w:bookmarkEnd w:id="180"/>
    <w:bookmarkStart w:name="z190" w:id="181"/>
    <w:p>
      <w:pPr>
        <w:spacing w:after="0"/>
        <w:ind w:left="0"/>
        <w:jc w:val="both"/>
      </w:pPr>
      <w:r>
        <w:rPr>
          <w:rFonts w:ascii="Times New Roman"/>
          <w:b w:val="false"/>
          <w:i w:val="false"/>
          <w:color w:val="000000"/>
          <w:sz w:val="28"/>
        </w:rPr>
        <w:t>
      1) электрондық үкіметтің төлем шлюзі арқылы лицензиялық алымның бюджетке төленгені туралы ақпарат;</w:t>
      </w:r>
    </w:p>
    <w:bookmarkEnd w:id="181"/>
    <w:bookmarkStart w:name="z191" w:id="182"/>
    <w:p>
      <w:pPr>
        <w:spacing w:after="0"/>
        <w:ind w:left="0"/>
        <w:jc w:val="both"/>
      </w:pPr>
      <w:r>
        <w:rPr>
          <w:rFonts w:ascii="Times New Roman"/>
          <w:b w:val="false"/>
          <w:i w:val="false"/>
          <w:color w:val="000000"/>
          <w:sz w:val="28"/>
        </w:rPr>
        <w:t>
      2) біліктілік талаптарына сәйкес мәліметтер нысаны.</w:t>
      </w:r>
    </w:p>
    <w:bookmarkEnd w:id="182"/>
    <w:bookmarkStart w:name="z192" w:id="183"/>
    <w:p>
      <w:pPr>
        <w:spacing w:after="0"/>
        <w:ind w:left="0"/>
        <w:jc w:val="both"/>
      </w:pPr>
      <w:r>
        <w:rPr>
          <w:rFonts w:ascii="Times New Roman"/>
          <w:b w:val="false"/>
          <w:i w:val="false"/>
          <w:color w:val="000000"/>
          <w:sz w:val="28"/>
        </w:rPr>
        <w:t>
      Көрсетілетін қызметті алушы сұрау салуды, оған ЭЦҚ қол қоя отырып, сақтайды. Сұрау салу портал арқылы жіберілген кезде көрсетілетін қызметті алушыға "жеке кабинеттен" сұрау салу туралы ақпаратқа қол жетімді болады, көрсетілетін қызметті беруші оны өңдеу барысында ол жаңартылып отырады (жеткізілгені, тіркелгені, орындалғаны туралы белгі, қаралғаны не қараудан бас тарту туралы жауап).</w:t>
      </w:r>
    </w:p>
    <w:bookmarkEnd w:id="183"/>
    <w:bookmarkStart w:name="z193" w:id="184"/>
    <w:p>
      <w:pPr>
        <w:spacing w:after="0"/>
        <w:ind w:left="0"/>
        <w:jc w:val="both"/>
      </w:pPr>
      <w:r>
        <w:rPr>
          <w:rFonts w:ascii="Times New Roman"/>
          <w:b w:val="false"/>
          <w:i w:val="false"/>
          <w:color w:val="000000"/>
          <w:sz w:val="28"/>
        </w:rPr>
        <w:t>
      10. Портал арқылы жүгіну және көрсетілетін қызметті берушінің рәсімдері (іс-қимылдары) реттілігінің тәртібін сипаттау:</w:t>
      </w:r>
    </w:p>
    <w:bookmarkEnd w:id="184"/>
    <w:bookmarkStart w:name="z194" w:id="185"/>
    <w:p>
      <w:pPr>
        <w:spacing w:after="0"/>
        <w:ind w:left="0"/>
        <w:jc w:val="both"/>
      </w:pPr>
      <w:r>
        <w:rPr>
          <w:rFonts w:ascii="Times New Roman"/>
          <w:b w:val="false"/>
          <w:i w:val="false"/>
          <w:color w:val="000000"/>
          <w:sz w:val="28"/>
        </w:rPr>
        <w:t>
      1) келіп түскен электрондық сауалды кеңсе қызметкері тіркеген күннен Портал арықылы тіркейді және қызмет берушінің орындаушына жолданады, егер ұсынылған құжаттардың толық еместігі анықталған жағдайда көрсетілетін қызметті беруші Стандарттың 9-тармағында белгіленген мерзімде және (немесе) орындалу мерзімі өтіп кеткен құжаттары жүзеге асыру өтінішіне одан әрі қараудан бас тартады;</w:t>
      </w:r>
    </w:p>
    <w:bookmarkEnd w:id="185"/>
    <w:bookmarkStart w:name="z195" w:id="186"/>
    <w:p>
      <w:pPr>
        <w:spacing w:after="0"/>
        <w:ind w:left="0"/>
        <w:jc w:val="both"/>
      </w:pPr>
      <w:r>
        <w:rPr>
          <w:rFonts w:ascii="Times New Roman"/>
          <w:b w:val="false"/>
          <w:i w:val="false"/>
          <w:color w:val="000000"/>
          <w:sz w:val="28"/>
        </w:rPr>
        <w:t xml:space="preserve">
      2) орындаушы құжаттар таптамасын алған сәттен бастап көрсетілетін қызметті алушының өтінішін қарайды, көрсетілетін қызметті алушының Стандарттың </w:t>
      </w:r>
      <w:r>
        <w:rPr>
          <w:rFonts w:ascii="Times New Roman"/>
          <w:b w:val="false"/>
          <w:i w:val="false"/>
          <w:color w:val="000000"/>
          <w:sz w:val="28"/>
        </w:rPr>
        <w:t>9-тармағымен</w:t>
      </w:r>
      <w:r>
        <w:rPr>
          <w:rFonts w:ascii="Times New Roman"/>
          <w:b w:val="false"/>
          <w:i w:val="false"/>
          <w:color w:val="000000"/>
          <w:sz w:val="28"/>
        </w:rPr>
        <w:t xml:space="preserve"> белгіленген талаптарға сәйкестігін тексеруді жүзеге асырады егер Қазақстан Республикасының заңнамасында көзделген рұқсаттар алу мүмкіндігін болдырмайтын мән-жайлардың пайда болуы одан әрі қараудан бас тартады немесе Стандарттың </w:t>
      </w:r>
      <w:r>
        <w:rPr>
          <w:rFonts w:ascii="Times New Roman"/>
          <w:b w:val="false"/>
          <w:i w:val="false"/>
          <w:color w:val="000000"/>
          <w:sz w:val="28"/>
        </w:rPr>
        <w:t>10-тармағымен</w:t>
      </w:r>
      <w:r>
        <w:rPr>
          <w:rFonts w:ascii="Times New Roman"/>
          <w:b w:val="false"/>
          <w:i w:val="false"/>
          <w:color w:val="000000"/>
          <w:sz w:val="28"/>
        </w:rPr>
        <w:t xml:space="preserve"> көзделген мемлекеттік қызмет көрсету негізгі бас тартылады, Регламенттің 5-тармағы </w:t>
      </w:r>
      <w:r>
        <w:rPr>
          <w:rFonts w:ascii="Times New Roman"/>
          <w:b w:val="false"/>
          <w:i w:val="false"/>
          <w:color w:val="000000"/>
          <w:sz w:val="28"/>
        </w:rPr>
        <w:t>3) тармақшасында</w:t>
      </w:r>
      <w:r>
        <w:rPr>
          <w:rFonts w:ascii="Times New Roman"/>
          <w:b w:val="false"/>
          <w:i w:val="false"/>
          <w:color w:val="000000"/>
          <w:sz w:val="28"/>
        </w:rPr>
        <w:t xml:space="preserve"> белгіленген мерзімде мемлекеттік қызмет көрсету нәтижесін қалыптастырады және көрсетілетін қызметті берушінің басшысына қол қоюға жібереді;</w:t>
      </w:r>
    </w:p>
    <w:bookmarkEnd w:id="186"/>
    <w:bookmarkStart w:name="z196" w:id="187"/>
    <w:p>
      <w:pPr>
        <w:spacing w:after="0"/>
        <w:ind w:left="0"/>
        <w:jc w:val="both"/>
      </w:pPr>
      <w:r>
        <w:rPr>
          <w:rFonts w:ascii="Times New Roman"/>
          <w:b w:val="false"/>
          <w:i w:val="false"/>
          <w:color w:val="000000"/>
          <w:sz w:val="28"/>
        </w:rPr>
        <w:t>
      3) қызмет берушінің басшысы көрсетілген мемлекеттік қызмет нәтижесін біліктілік талаптарына сәйкес тексереді және 1 жұмыс күні ішінде мемлекеттік қызмет көрсетілген нәтижесіне қол қояды, егер сәйкес келмесе орындаушыға жөндеуге қайтарады.</w:t>
      </w:r>
    </w:p>
    <w:bookmarkEnd w:id="187"/>
    <w:bookmarkStart w:name="z197" w:id="188"/>
    <w:p>
      <w:pPr>
        <w:spacing w:after="0"/>
        <w:ind w:left="0"/>
        <w:jc w:val="both"/>
      </w:pPr>
      <w:r>
        <w:rPr>
          <w:rFonts w:ascii="Times New Roman"/>
          <w:b w:val="false"/>
          <w:i w:val="false"/>
          <w:color w:val="000000"/>
          <w:sz w:val="28"/>
        </w:rPr>
        <w:t>
      Мемлекеттік көрсетілетін қызмет нәтижесі электрондық құжат нысаныны қызмет алушының "жеке кабинетіне" қол қойылған күнінде Портал арқылы жолданады.</w:t>
      </w:r>
    </w:p>
    <w:bookmarkEnd w:id="18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"Жеке және заңды тұлғаларға</w:t>
            </w:r>
            <w:r>
              <w:br/>
            </w:r>
            <w:r>
              <w:rPr>
                <w:rFonts w:ascii="Times New Roman"/>
                <w:b w:val="false"/>
                <w:i w:val="false"/>
                <w:color w:val="000000"/>
                <w:sz w:val="20"/>
              </w:rPr>
              <w:t>азаматтық және қызметтік қару</w:t>
            </w:r>
            <w:r>
              <w:br/>
            </w:r>
            <w:r>
              <w:rPr>
                <w:rFonts w:ascii="Times New Roman"/>
                <w:b w:val="false"/>
                <w:i w:val="false"/>
                <w:color w:val="000000"/>
                <w:sz w:val="20"/>
              </w:rPr>
              <w:t>мен оның патрондарын сатып</w:t>
            </w:r>
            <w:r>
              <w:br/>
            </w:r>
            <w:r>
              <w:rPr>
                <w:rFonts w:ascii="Times New Roman"/>
                <w:b w:val="false"/>
                <w:i w:val="false"/>
                <w:color w:val="000000"/>
                <w:sz w:val="20"/>
              </w:rPr>
              <w:t>алуға,</w:t>
            </w:r>
            <w:r>
              <w:br/>
            </w:r>
            <w:r>
              <w:rPr>
                <w:rFonts w:ascii="Times New Roman"/>
                <w:b w:val="false"/>
                <w:i w:val="false"/>
                <w:color w:val="000000"/>
                <w:sz w:val="20"/>
              </w:rPr>
              <w:t>сақтауға, сақтау мен алып</w:t>
            </w:r>
            <w:r>
              <w:br/>
            </w:r>
            <w:r>
              <w:rPr>
                <w:rFonts w:ascii="Times New Roman"/>
                <w:b w:val="false"/>
                <w:i w:val="false"/>
                <w:color w:val="000000"/>
                <w:sz w:val="20"/>
              </w:rPr>
              <w:t>жүруге,</w:t>
            </w:r>
            <w:r>
              <w:br/>
            </w:r>
            <w:r>
              <w:rPr>
                <w:rFonts w:ascii="Times New Roman"/>
                <w:b w:val="false"/>
                <w:i w:val="false"/>
                <w:color w:val="000000"/>
                <w:sz w:val="20"/>
              </w:rPr>
              <w:t>тасымалдауға рұқсат беру"</w:t>
            </w:r>
            <w:r>
              <w:br/>
            </w:r>
            <w:r>
              <w:rPr>
                <w:rFonts w:ascii="Times New Roman"/>
                <w:b w:val="false"/>
                <w:i w:val="false"/>
                <w:color w:val="000000"/>
                <w:sz w:val="20"/>
              </w:rPr>
              <w:t>мемлекеттік көрсетілетін</w:t>
            </w:r>
            <w:r>
              <w:br/>
            </w:r>
            <w:r>
              <w:rPr>
                <w:rFonts w:ascii="Times New Roman"/>
                <w:b w:val="false"/>
                <w:i w:val="false"/>
                <w:color w:val="000000"/>
                <w:sz w:val="20"/>
              </w:rPr>
              <w:t>қызмет регламентіне</w:t>
            </w:r>
            <w:r>
              <w:br/>
            </w:r>
            <w:r>
              <w:rPr>
                <w:rFonts w:ascii="Times New Roman"/>
                <w:b w:val="false"/>
                <w:i w:val="false"/>
                <w:color w:val="000000"/>
                <w:sz w:val="20"/>
              </w:rPr>
              <w:t>қосымша</w:t>
            </w:r>
          </w:p>
        </w:tc>
      </w:tr>
    </w:tbl>
    <w:bookmarkStart w:name="z199" w:id="189"/>
    <w:p>
      <w:pPr>
        <w:spacing w:after="0"/>
        <w:ind w:left="0"/>
        <w:jc w:val="left"/>
      </w:pPr>
      <w:r>
        <w:rPr>
          <w:rFonts w:ascii="Times New Roman"/>
          <w:b/>
          <w:i w:val="false"/>
          <w:color w:val="000000"/>
        </w:rPr>
        <w:t xml:space="preserve"> "Жеке және заңды тұлғаларға азаматтық және қызметтік қару мен оның патрондарын сатып алуға, сақтауға, сақтау мен алып жүруге, тасымалдауға рұқсат беру" мемлекеттік қызмет көрсету бизнес-процестерінің анықтамалығы </w:t>
      </w:r>
    </w:p>
    <w:bookmarkEnd w:id="189"/>
    <w:p>
      <w:pPr>
        <w:spacing w:after="0"/>
        <w:ind w:left="0"/>
        <w:jc w:val="both"/>
      </w:pPr>
      <w:r>
        <w:drawing>
          <wp:inline distT="0" distB="0" distL="0" distR="0">
            <wp:extent cx="7213600" cy="5080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6"/>
                    <a:stretch>
                      <a:fillRect/>
                    </a:stretch>
                  </pic:blipFill>
                  <pic:spPr>
                    <a:xfrm>
                      <a:off x="0" y="0"/>
                      <a:ext cx="7213600" cy="5080000"/>
                    </a:xfrm>
                    <a:prstGeom prst="rect">
                      <a:avLst/>
                    </a:prstGeom>
                  </pic:spPr>
                </pic:pic>
              </a:graphicData>
            </a:graphic>
          </wp:inline>
        </w:drawing>
      </w:r>
    </w:p>
    <w:p>
      <w:pPr>
        <w:spacing w:after="0"/>
        <w:ind w:left="0"/>
        <w:jc w:val="left"/>
      </w:pPr>
      <w:r>
        <w:br/>
      </w:r>
    </w:p>
    <w:p>
      <w:pPr>
        <w:spacing w:after="0"/>
        <w:ind w:left="0"/>
        <w:jc w:val="both"/>
      </w:pPr>
      <w:r>
        <w:rPr>
          <w:rFonts w:ascii="Times New Roman"/>
          <w:b w:val="false"/>
          <w:i w:val="false"/>
          <w:color w:val="000000"/>
          <w:sz w:val="28"/>
        </w:rPr>
        <w:t>
      *ҚФБ - құрылымдық-функционалдық бірлік: көрсетілетін қызметті берушінің құрылымдық бөліністерінің (қызметкерлерінің), "электрондық үкімет" веб-порталының өзара іс-қимыл жасасуы.</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431800" cy="419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7"/>
                    <a:stretch>
                      <a:fillRect/>
                    </a:stretch>
                  </pic:blipFill>
                  <pic:spPr>
                    <a:xfrm>
                      <a:off x="0" y="0"/>
                      <a:ext cx="431800" cy="419100"/>
                    </a:xfrm>
                    <a:prstGeom prst="rect">
                      <a:avLst/>
                    </a:prstGeom>
                  </pic:spPr>
                </pic:pic>
              </a:graphicData>
            </a:graphic>
          </wp:inline>
        </w:drawing>
      </w:r>
    </w:p>
    <w:p>
      <w:pPr>
        <w:spacing w:after="0"/>
        <w:ind w:left="0"/>
        <w:jc w:val="left"/>
      </w:pPr>
      <w:r>
        <w:rPr>
          <w:rFonts w:ascii="Times New Roman"/>
          <w:b w:val="false"/>
          <w:i w:val="false"/>
          <w:color w:val="000000"/>
          <w:sz w:val="28"/>
        </w:rPr>
        <w:t>- мемлекеттік қызмет көрсетудің басталуы немесе аяқталуы</w:t>
      </w:r>
      <w:r>
        <w:br/>
      </w:r>
      <w:r>
        <w:rPr>
          <w:rFonts w:ascii="Times New Roman"/>
          <w:b w:val="false"/>
          <w:i w:val="false"/>
          <w:color w:val="000000"/>
          <w:sz w:val="28"/>
        </w:rPr>
        <w:t>
</w:t>
      </w:r>
      <w:r>
        <w:br/>
      </w:r>
    </w:p>
    <w:p>
      <w:pPr>
        <w:spacing w:after="0"/>
        <w:ind w:left="0"/>
        <w:jc w:val="both"/>
      </w:pPr>
      <w:r>
        <w:drawing>
          <wp:inline distT="0" distB="0" distL="0" distR="0">
            <wp:extent cx="495300" cy="368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8"/>
                    <a:stretch>
                      <a:fillRect/>
                    </a:stretch>
                  </pic:blipFill>
                  <pic:spPr>
                    <a:xfrm>
                      <a:off x="0" y="0"/>
                      <a:ext cx="495300" cy="368300"/>
                    </a:xfrm>
                    <a:prstGeom prst="rect">
                      <a:avLst/>
                    </a:prstGeom>
                  </pic:spPr>
                </pic:pic>
              </a:graphicData>
            </a:graphic>
          </wp:inline>
        </w:drawing>
      </w:r>
    </w:p>
    <w:p>
      <w:pPr>
        <w:spacing w:after="0"/>
        <w:ind w:left="0"/>
        <w:jc w:val="left"/>
      </w:pPr>
      <w:r>
        <w:rPr>
          <w:rFonts w:ascii="Times New Roman"/>
          <w:b w:val="false"/>
          <w:i w:val="false"/>
          <w:color w:val="000000"/>
          <w:sz w:val="28"/>
        </w:rPr>
        <w:t>- рәсімнің (іс-қимылдың) атауы</w:t>
      </w:r>
      <w:r>
        <w:br/>
      </w:r>
      <w:r>
        <w:rPr>
          <w:rFonts w:ascii="Times New Roman"/>
          <w:b w:val="false"/>
          <w:i w:val="false"/>
          <w:color w:val="000000"/>
          <w:sz w:val="28"/>
        </w:rPr>
        <w:t>
</w:t>
      </w:r>
      <w:r>
        <w:br/>
      </w:r>
    </w:p>
    <w:p>
      <w:pPr>
        <w:spacing w:after="0"/>
        <w:ind w:left="0"/>
        <w:jc w:val="both"/>
      </w:pPr>
      <w:r>
        <w:drawing>
          <wp:inline distT="0" distB="0" distL="0" distR="0">
            <wp:extent cx="469900" cy="21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9"/>
                    <a:stretch>
                      <a:fillRect/>
                    </a:stretch>
                  </pic:blipFill>
                  <pic:spPr>
                    <a:xfrm>
                      <a:off x="0" y="0"/>
                      <a:ext cx="469900" cy="2159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келесі рәсімге (іс-қимылға) өту</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Ішкі істер министрінің</w:t>
            </w:r>
            <w:r>
              <w:br/>
            </w:r>
            <w:r>
              <w:rPr>
                <w:rFonts w:ascii="Times New Roman"/>
                <w:b w:val="false"/>
                <w:i w:val="false"/>
                <w:color w:val="000000"/>
                <w:sz w:val="20"/>
              </w:rPr>
              <w:t>2019 жылғы 29 қаңтардағы</w:t>
            </w:r>
            <w:r>
              <w:br/>
            </w:r>
            <w:r>
              <w:rPr>
                <w:rFonts w:ascii="Times New Roman"/>
                <w:b w:val="false"/>
                <w:i w:val="false"/>
                <w:color w:val="000000"/>
                <w:sz w:val="20"/>
              </w:rPr>
              <w:t>№ 67 бұйрығына</w:t>
            </w:r>
            <w:r>
              <w:br/>
            </w:r>
            <w:r>
              <w:rPr>
                <w:rFonts w:ascii="Times New Roman"/>
                <w:b w:val="false"/>
                <w:i w:val="false"/>
                <w:color w:val="000000"/>
                <w:sz w:val="20"/>
              </w:rPr>
              <w:t>5-қосымша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Ішкі істер министрінің м.а.</w:t>
            </w:r>
            <w:r>
              <w:br/>
            </w:r>
            <w:r>
              <w:rPr>
                <w:rFonts w:ascii="Times New Roman"/>
                <w:b w:val="false"/>
                <w:i w:val="false"/>
                <w:color w:val="000000"/>
                <w:sz w:val="20"/>
              </w:rPr>
              <w:t>2015 жылғы 23 мамырдағы</w:t>
            </w:r>
            <w:r>
              <w:br/>
            </w:r>
            <w:r>
              <w:rPr>
                <w:rFonts w:ascii="Times New Roman"/>
                <w:b w:val="false"/>
                <w:i w:val="false"/>
                <w:color w:val="000000"/>
                <w:sz w:val="20"/>
              </w:rPr>
              <w:t>№ 474 бұйрығына</w:t>
            </w:r>
            <w:r>
              <w:br/>
            </w:r>
            <w:r>
              <w:rPr>
                <w:rFonts w:ascii="Times New Roman"/>
                <w:b w:val="false"/>
                <w:i w:val="false"/>
                <w:color w:val="000000"/>
                <w:sz w:val="20"/>
              </w:rPr>
              <w:t>7-қосымша</w:t>
            </w:r>
          </w:p>
        </w:tc>
      </w:tr>
    </w:tbl>
    <w:bookmarkStart w:name="z201" w:id="190"/>
    <w:p>
      <w:pPr>
        <w:spacing w:after="0"/>
        <w:ind w:left="0"/>
        <w:jc w:val="left"/>
      </w:pPr>
      <w:r>
        <w:rPr>
          <w:rFonts w:ascii="Times New Roman"/>
          <w:b/>
          <w:i w:val="false"/>
          <w:color w:val="000000"/>
        </w:rPr>
        <w:t xml:space="preserve"> "Азаматтық пиротехникалық заттар мен олар қолданылып жасалған бұйымдарды сатып алуға, сақтауға рұқсаттар беру" мемлекеттік көрсетілетін қызмет регламенті</w:t>
      </w:r>
    </w:p>
    <w:bookmarkEnd w:id="190"/>
    <w:bookmarkStart w:name="z202" w:id="191"/>
    <w:p>
      <w:pPr>
        <w:spacing w:after="0"/>
        <w:ind w:left="0"/>
        <w:jc w:val="left"/>
      </w:pPr>
      <w:r>
        <w:rPr>
          <w:rFonts w:ascii="Times New Roman"/>
          <w:b/>
          <w:i w:val="false"/>
          <w:color w:val="000000"/>
        </w:rPr>
        <w:t xml:space="preserve"> 1-тарау. Жалпы ережелер</w:t>
      </w:r>
    </w:p>
    <w:bookmarkEnd w:id="191"/>
    <w:bookmarkStart w:name="z203" w:id="192"/>
    <w:p>
      <w:pPr>
        <w:spacing w:after="0"/>
        <w:ind w:left="0"/>
        <w:jc w:val="both"/>
      </w:pPr>
      <w:r>
        <w:rPr>
          <w:rFonts w:ascii="Times New Roman"/>
          <w:b w:val="false"/>
          <w:i w:val="false"/>
          <w:color w:val="000000"/>
          <w:sz w:val="28"/>
        </w:rPr>
        <w:t xml:space="preserve">
      1. "Азаматтық пиротехникалық заттар мен олар қолданылып жасалған бұйымдарды сатып алуға, сақтауға рұқсаттар беру" мемлекеттік көрсетілетін қызметті (бұдан әрі – мемлекеттік көрсетілетін қызмет) (нормативтік құқықтық актілерді мемлекеттік тіркеу тізілімінде № 11211 болып тіркелген) Қазақстан Республикасы Ішкі істер министрінің 2015 жылғы 24 ақпандағы № 395 бұйрығымен бекітілген "Азаматтық пиротехникалық заттар мен олар қолданылып жасалған бұйымдарды сатып алуға, сақтауға рұқсаттар беру" мемлекеттік көрсетілетін қызмет </w:t>
      </w:r>
      <w:r>
        <w:rPr>
          <w:rFonts w:ascii="Times New Roman"/>
          <w:b w:val="false"/>
          <w:i w:val="false"/>
          <w:color w:val="000000"/>
          <w:sz w:val="28"/>
        </w:rPr>
        <w:t>стандартының</w:t>
      </w:r>
      <w:r>
        <w:rPr>
          <w:rFonts w:ascii="Times New Roman"/>
          <w:b w:val="false"/>
          <w:i w:val="false"/>
          <w:color w:val="000000"/>
          <w:sz w:val="28"/>
        </w:rPr>
        <w:t xml:space="preserve"> (бұдан әрі – Стандарт) негізінде Қазақстан Республикасы Ішкі істер министрлігі (бұдан әрі – Министрлік) мен оның аумақтық бөлімшелері көрсетеді.</w:t>
      </w:r>
    </w:p>
    <w:bookmarkEnd w:id="192"/>
    <w:bookmarkStart w:name="z204" w:id="193"/>
    <w:p>
      <w:pPr>
        <w:spacing w:after="0"/>
        <w:ind w:left="0"/>
        <w:jc w:val="both"/>
      </w:pPr>
      <w:r>
        <w:rPr>
          <w:rFonts w:ascii="Times New Roman"/>
          <w:b w:val="false"/>
          <w:i w:val="false"/>
          <w:color w:val="000000"/>
          <w:sz w:val="28"/>
        </w:rPr>
        <w:t xml:space="preserve">
      2. Мемлекеттік қызмет көрсету нысаны: электрондық түрде (толық автоматтандырылған). </w:t>
      </w:r>
    </w:p>
    <w:bookmarkEnd w:id="193"/>
    <w:bookmarkStart w:name="z205" w:id="194"/>
    <w:p>
      <w:pPr>
        <w:spacing w:after="0"/>
        <w:ind w:left="0"/>
        <w:jc w:val="both"/>
      </w:pPr>
      <w:r>
        <w:rPr>
          <w:rFonts w:ascii="Times New Roman"/>
          <w:b w:val="false"/>
          <w:i w:val="false"/>
          <w:color w:val="000000"/>
          <w:sz w:val="28"/>
        </w:rPr>
        <w:t>
      3. Мемлекеттік қызмет көрсету нәтижесі азаматтық пиротехникалық заттар мен олар қолданылып жасалған бұйымдарды сатып алуға, сақтауға рұқсаттар беру, мемлекеттік қызмет көрсетуден бас тарту туралы дәлелді жауабы Портал арқылы.</w:t>
      </w:r>
    </w:p>
    <w:bookmarkEnd w:id="194"/>
    <w:bookmarkStart w:name="z206" w:id="195"/>
    <w:p>
      <w:pPr>
        <w:spacing w:after="0"/>
        <w:ind w:left="0"/>
        <w:jc w:val="left"/>
      </w:pPr>
      <w:r>
        <w:rPr>
          <w:rFonts w:ascii="Times New Roman"/>
          <w:b/>
          <w:i w:val="false"/>
          <w:color w:val="000000"/>
        </w:rPr>
        <w:t xml:space="preserve"> 2-тарау. Мемлекеттік қызмет көрсету процесінде көрсетілетін қызметті берушінің құрылымдық бөлімшелерінің (қызметкерлерінің) іс-қимыл жасау тәртібін сипаттау</w:t>
      </w:r>
    </w:p>
    <w:bookmarkEnd w:id="195"/>
    <w:bookmarkStart w:name="z207" w:id="196"/>
    <w:p>
      <w:pPr>
        <w:spacing w:after="0"/>
        <w:ind w:left="0"/>
        <w:jc w:val="both"/>
      </w:pPr>
      <w:r>
        <w:rPr>
          <w:rFonts w:ascii="Times New Roman"/>
          <w:b w:val="false"/>
          <w:i w:val="false"/>
          <w:color w:val="000000"/>
          <w:sz w:val="28"/>
        </w:rPr>
        <w:t xml:space="preserve">
      4. Көрсетілетін қызметті беруші мемлекеттік қызмет көрсету үшін көрсетілетін қызметті алушының өтінішін және Стандарттың </w:t>
      </w:r>
      <w:r>
        <w:rPr>
          <w:rFonts w:ascii="Times New Roman"/>
          <w:b w:val="false"/>
          <w:i w:val="false"/>
          <w:color w:val="000000"/>
          <w:sz w:val="28"/>
        </w:rPr>
        <w:t>9-тармағында</w:t>
      </w:r>
      <w:r>
        <w:rPr>
          <w:rFonts w:ascii="Times New Roman"/>
          <w:b w:val="false"/>
          <w:i w:val="false"/>
          <w:color w:val="000000"/>
          <w:sz w:val="28"/>
        </w:rPr>
        <w:t xml:space="preserve"> көрсетілген өзге де құжаттарын немесе көрсетілетін қызметті алушының электрондық сұрауын алу мемлекеттік қызмет көрсету жөніндегі рәсімді (іс-қимылды) бастауға негіздеме болып табылады.</w:t>
      </w:r>
    </w:p>
    <w:bookmarkEnd w:id="196"/>
    <w:bookmarkStart w:name="z208" w:id="197"/>
    <w:p>
      <w:pPr>
        <w:spacing w:after="0"/>
        <w:ind w:left="0"/>
        <w:jc w:val="both"/>
      </w:pPr>
      <w:r>
        <w:rPr>
          <w:rFonts w:ascii="Times New Roman"/>
          <w:b w:val="false"/>
          <w:i w:val="false"/>
          <w:color w:val="000000"/>
          <w:sz w:val="28"/>
        </w:rPr>
        <w:t>
      5. Мемлекеттік қызмет көрсету процесінің құрамына кіретін рәсімдер (іс-қимылдар):</w:t>
      </w:r>
    </w:p>
    <w:bookmarkEnd w:id="197"/>
    <w:bookmarkStart w:name="z209" w:id="198"/>
    <w:p>
      <w:pPr>
        <w:spacing w:after="0"/>
        <w:ind w:left="0"/>
        <w:jc w:val="both"/>
      </w:pPr>
      <w:r>
        <w:rPr>
          <w:rFonts w:ascii="Times New Roman"/>
          <w:b w:val="false"/>
          <w:i w:val="false"/>
          <w:color w:val="000000"/>
          <w:sz w:val="28"/>
        </w:rPr>
        <w:t xml:space="preserve">
      1) келіп түскен Порталға электрондық сауалды кеңсе тіркеген күннен, егер ұсынылған құжаттардың толық еместігі анықталған жағдайда көрсетілетін қызметті беруші Стандарттың </w:t>
      </w:r>
      <w:r>
        <w:rPr>
          <w:rFonts w:ascii="Times New Roman"/>
          <w:b w:val="false"/>
          <w:i w:val="false"/>
          <w:color w:val="000000"/>
          <w:sz w:val="28"/>
        </w:rPr>
        <w:t>9-тармағында</w:t>
      </w:r>
      <w:r>
        <w:rPr>
          <w:rFonts w:ascii="Times New Roman"/>
          <w:b w:val="false"/>
          <w:i w:val="false"/>
          <w:color w:val="000000"/>
          <w:sz w:val="28"/>
        </w:rPr>
        <w:t xml:space="preserve"> белгіленген мерзімде және (немесе) орындалу мерзімі өтіп кеткен құжаттары жүзеге асыру өтінішіне одан әрі қараудан бас тартады;</w:t>
      </w:r>
    </w:p>
    <w:bookmarkEnd w:id="198"/>
    <w:bookmarkStart w:name="z210" w:id="199"/>
    <w:p>
      <w:pPr>
        <w:spacing w:after="0"/>
        <w:ind w:left="0"/>
        <w:jc w:val="both"/>
      </w:pPr>
      <w:r>
        <w:rPr>
          <w:rFonts w:ascii="Times New Roman"/>
          <w:b w:val="false"/>
          <w:i w:val="false"/>
          <w:color w:val="000000"/>
          <w:sz w:val="28"/>
        </w:rPr>
        <w:t xml:space="preserve">
      2) орындаушы біліктілік таларптарына сәйкес қызмет алушымен ұсынылған құжаттарды тексереді оң нәтижесі дайындалады лицензияны және (немесе) лицензияға қосымшаны беру және қайта ресімдеу, оның ішінде заңды тұлға-лицензиатты бөліп алу немесе бөлу нысанында қайта ұйымдастырған кезде лицензияны және (немесе) лицензияға қосымша телнұсқасын беру, көрсетілетін қызметті беруші ұсынылған құжаттардың толықтығын тексереді, арызды одан әрі қарай қарастыруға дәлелді бас тарту, егерде ұсынылған құжаттардың толық еместігі анықталған жағдайда көрсетілетін қызметті беруші Стандарттың </w:t>
      </w:r>
      <w:r>
        <w:rPr>
          <w:rFonts w:ascii="Times New Roman"/>
          <w:b w:val="false"/>
          <w:i w:val="false"/>
          <w:color w:val="000000"/>
          <w:sz w:val="28"/>
        </w:rPr>
        <w:t>4-тармағында</w:t>
      </w:r>
      <w:r>
        <w:rPr>
          <w:rFonts w:ascii="Times New Roman"/>
          <w:b w:val="false"/>
          <w:i w:val="false"/>
          <w:color w:val="000000"/>
          <w:sz w:val="28"/>
        </w:rPr>
        <w:t xml:space="preserve"> белгіленген мерзімде жүзеге асыру өтінішіне одан әрі қараудан бас тартады;</w:t>
      </w:r>
    </w:p>
    <w:bookmarkEnd w:id="199"/>
    <w:bookmarkStart w:name="z211" w:id="200"/>
    <w:p>
      <w:pPr>
        <w:spacing w:after="0"/>
        <w:ind w:left="0"/>
        <w:jc w:val="both"/>
      </w:pPr>
      <w:r>
        <w:rPr>
          <w:rFonts w:ascii="Times New Roman"/>
          <w:b w:val="false"/>
          <w:i w:val="false"/>
          <w:color w:val="000000"/>
          <w:sz w:val="28"/>
        </w:rPr>
        <w:t>
      3) қызмет берушінің орындаушымен мемлекеттік қызмет көрсету нәтижесі ұйымдастырылады;</w:t>
      </w:r>
    </w:p>
    <w:bookmarkEnd w:id="200"/>
    <w:bookmarkStart w:name="z212" w:id="201"/>
    <w:p>
      <w:pPr>
        <w:spacing w:after="0"/>
        <w:ind w:left="0"/>
        <w:jc w:val="both"/>
      </w:pPr>
      <w:r>
        <w:rPr>
          <w:rFonts w:ascii="Times New Roman"/>
          <w:b w:val="false"/>
          <w:i w:val="false"/>
          <w:color w:val="000000"/>
          <w:sz w:val="28"/>
        </w:rPr>
        <w:t>
      4) қызмет берушінің басшысы біліктілік талаптарына сәйкес қызмет нәтижесін тексереді және мемлекеттік қызмет көрсету нәтижесіне қол қояды, егер сәйкес келмесе орындаушыға жөндеуге қайтарады;</w:t>
      </w:r>
    </w:p>
    <w:bookmarkEnd w:id="201"/>
    <w:bookmarkStart w:name="z213" w:id="202"/>
    <w:p>
      <w:pPr>
        <w:spacing w:after="0"/>
        <w:ind w:left="0"/>
        <w:jc w:val="both"/>
      </w:pPr>
      <w:r>
        <w:rPr>
          <w:rFonts w:ascii="Times New Roman"/>
          <w:b w:val="false"/>
          <w:i w:val="false"/>
          <w:color w:val="000000"/>
          <w:sz w:val="28"/>
        </w:rPr>
        <w:t>
      5) мемлекеттік көрсетілетін қызмет нәтижесі электрондық құжат нысаныны қызмет алушының "жеке кабинетіне" қол қойылған күнінде жолданады.</w:t>
      </w:r>
    </w:p>
    <w:bookmarkEnd w:id="202"/>
    <w:bookmarkStart w:name="z214" w:id="203"/>
    <w:p>
      <w:pPr>
        <w:spacing w:after="0"/>
        <w:ind w:left="0"/>
        <w:jc w:val="both"/>
      </w:pPr>
      <w:r>
        <w:rPr>
          <w:rFonts w:ascii="Times New Roman"/>
          <w:b w:val="false"/>
          <w:i w:val="false"/>
          <w:color w:val="000000"/>
          <w:sz w:val="28"/>
        </w:rPr>
        <w:t>
      6. Мемлекеттік қызмет көрсету бойынша рәсімнің (іс-әрекеттің) нәтижесі, ол келесі рәсімді орындауды бастауға негіз болады:</w:t>
      </w:r>
    </w:p>
    <w:bookmarkEnd w:id="203"/>
    <w:bookmarkStart w:name="z215" w:id="204"/>
    <w:p>
      <w:pPr>
        <w:spacing w:after="0"/>
        <w:ind w:left="0"/>
        <w:jc w:val="both"/>
      </w:pPr>
      <w:r>
        <w:rPr>
          <w:rFonts w:ascii="Times New Roman"/>
          <w:b w:val="false"/>
          <w:i w:val="false"/>
          <w:color w:val="000000"/>
          <w:sz w:val="28"/>
        </w:rPr>
        <w:t>
      1) көрсетілетін қызметті алушының өтініші бойынша орындаушыны белгілеу;</w:t>
      </w:r>
    </w:p>
    <w:bookmarkEnd w:id="204"/>
    <w:bookmarkStart w:name="z216" w:id="205"/>
    <w:p>
      <w:pPr>
        <w:spacing w:after="0"/>
        <w:ind w:left="0"/>
        <w:jc w:val="both"/>
      </w:pPr>
      <w:r>
        <w:rPr>
          <w:rFonts w:ascii="Times New Roman"/>
          <w:b w:val="false"/>
          <w:i w:val="false"/>
          <w:color w:val="000000"/>
          <w:sz w:val="28"/>
        </w:rPr>
        <w:t>
      2) ұсынылған құжаттардың толық болу/болмау фактісін және көрсетілетін қызметті алушы біліктілік талаптарына сәйкес болуын/болмауын анықтау, сондай-ақ дайын мемлекеттік қызмет көрсету нәтижесінің жобасы;</w:t>
      </w:r>
    </w:p>
    <w:bookmarkEnd w:id="205"/>
    <w:bookmarkStart w:name="z217" w:id="206"/>
    <w:p>
      <w:pPr>
        <w:spacing w:after="0"/>
        <w:ind w:left="0"/>
        <w:jc w:val="both"/>
      </w:pPr>
      <w:r>
        <w:rPr>
          <w:rFonts w:ascii="Times New Roman"/>
          <w:b w:val="false"/>
          <w:i w:val="false"/>
          <w:color w:val="000000"/>
          <w:sz w:val="28"/>
        </w:rPr>
        <w:t>
      3) көрсетілетін қызметті беруші басшысының электрондық цифрлық қолтаңбасы (бұдан әрі – ЭЦҚ) қойылған электрондық құжат түрінде қалыптастырылған мемлекеттік қызмет көрсету нәтижесі.</w:t>
      </w:r>
    </w:p>
    <w:bookmarkEnd w:id="206"/>
    <w:bookmarkStart w:name="z218" w:id="207"/>
    <w:p>
      <w:pPr>
        <w:spacing w:after="0"/>
        <w:ind w:left="0"/>
        <w:jc w:val="left"/>
      </w:pPr>
      <w:r>
        <w:rPr>
          <w:rFonts w:ascii="Times New Roman"/>
          <w:b/>
          <w:i w:val="false"/>
          <w:color w:val="000000"/>
        </w:rPr>
        <w:t xml:space="preserve"> 3-тарау. Мемлекеттік қызмет көрсету процесінде көрсетілетін қызметті берушінің құрылымдық бөлімшелерінің (қызметкерлерінің) өзара іс-қимыл жасау тәртібін сипаттау</w:t>
      </w:r>
    </w:p>
    <w:bookmarkEnd w:id="207"/>
    <w:bookmarkStart w:name="z219" w:id="208"/>
    <w:p>
      <w:pPr>
        <w:spacing w:after="0"/>
        <w:ind w:left="0"/>
        <w:jc w:val="both"/>
      </w:pPr>
      <w:r>
        <w:rPr>
          <w:rFonts w:ascii="Times New Roman"/>
          <w:b w:val="false"/>
          <w:i w:val="false"/>
          <w:color w:val="000000"/>
          <w:sz w:val="28"/>
        </w:rPr>
        <w:t>
      7. Мемлекеттік қызмет көрсету процесіне көрсетілетін қызметті берушінің мына құрылымдық бөлімшелері (қызметкерлері) қатысады:</w:t>
      </w:r>
    </w:p>
    <w:bookmarkEnd w:id="208"/>
    <w:bookmarkStart w:name="z220" w:id="209"/>
    <w:p>
      <w:pPr>
        <w:spacing w:after="0"/>
        <w:ind w:left="0"/>
        <w:jc w:val="both"/>
      </w:pPr>
      <w:r>
        <w:rPr>
          <w:rFonts w:ascii="Times New Roman"/>
          <w:b w:val="false"/>
          <w:i w:val="false"/>
          <w:color w:val="000000"/>
          <w:sz w:val="28"/>
        </w:rPr>
        <w:t>
      1) портал;</w:t>
      </w:r>
    </w:p>
    <w:bookmarkEnd w:id="209"/>
    <w:bookmarkStart w:name="z221" w:id="210"/>
    <w:p>
      <w:pPr>
        <w:spacing w:after="0"/>
        <w:ind w:left="0"/>
        <w:jc w:val="both"/>
      </w:pPr>
      <w:r>
        <w:rPr>
          <w:rFonts w:ascii="Times New Roman"/>
          <w:b w:val="false"/>
          <w:i w:val="false"/>
          <w:color w:val="000000"/>
          <w:sz w:val="28"/>
        </w:rPr>
        <w:t>
      2) орындаушы;</w:t>
      </w:r>
    </w:p>
    <w:bookmarkEnd w:id="210"/>
    <w:bookmarkStart w:name="z222" w:id="211"/>
    <w:p>
      <w:pPr>
        <w:spacing w:after="0"/>
        <w:ind w:left="0"/>
        <w:jc w:val="both"/>
      </w:pPr>
      <w:r>
        <w:rPr>
          <w:rFonts w:ascii="Times New Roman"/>
          <w:b w:val="false"/>
          <w:i w:val="false"/>
          <w:color w:val="000000"/>
          <w:sz w:val="28"/>
        </w:rPr>
        <w:t>
      3) көрсетілетін қызметті берушінің басшысы.</w:t>
      </w:r>
    </w:p>
    <w:bookmarkEnd w:id="211"/>
    <w:bookmarkStart w:name="z223" w:id="212"/>
    <w:p>
      <w:pPr>
        <w:spacing w:after="0"/>
        <w:ind w:left="0"/>
        <w:jc w:val="both"/>
      </w:pPr>
      <w:r>
        <w:rPr>
          <w:rFonts w:ascii="Times New Roman"/>
          <w:b w:val="false"/>
          <w:i w:val="false"/>
          <w:color w:val="000000"/>
          <w:sz w:val="28"/>
        </w:rPr>
        <w:t>
      8. Көрсетілетін қызметті берушінің құрылымдық бөлімшелері (қызметкерлері) арасындағы рәсімдердің (іс-қимылдардың) реттілігін сипаттау:</w:t>
      </w:r>
    </w:p>
    <w:bookmarkEnd w:id="212"/>
    <w:bookmarkStart w:name="z224" w:id="213"/>
    <w:p>
      <w:pPr>
        <w:spacing w:after="0"/>
        <w:ind w:left="0"/>
        <w:jc w:val="both"/>
      </w:pPr>
      <w:r>
        <w:rPr>
          <w:rFonts w:ascii="Times New Roman"/>
          <w:b w:val="false"/>
          <w:i w:val="false"/>
          <w:color w:val="000000"/>
          <w:sz w:val="28"/>
        </w:rPr>
        <w:t>
      1) келіп түскен электрондық сауалды кеңсе қызметкері тіркеген күннен Портал арықылы тіркейді және қызмет берушінің орындаушына жолданады, егер ұсынылған құжаттардың толық еместігі анықталған жағдайда көрсетілетін қызметті беруші Стандарттың 9-тармағында белгіленген мерзімде және (немесе) орындалу мерзімі өтіп кеткен құжаттары жүзеге асыру өтінішіне одан әрі қараудан бас тартады;</w:t>
      </w:r>
    </w:p>
    <w:bookmarkEnd w:id="213"/>
    <w:bookmarkStart w:name="z225" w:id="214"/>
    <w:p>
      <w:pPr>
        <w:spacing w:after="0"/>
        <w:ind w:left="0"/>
        <w:jc w:val="both"/>
      </w:pPr>
      <w:r>
        <w:rPr>
          <w:rFonts w:ascii="Times New Roman"/>
          <w:b w:val="false"/>
          <w:i w:val="false"/>
          <w:color w:val="000000"/>
          <w:sz w:val="28"/>
        </w:rPr>
        <w:t xml:space="preserve">
      2) орындаушы құжаттар таптамасын алған сәттен бастап көрсетілетін қызметті алушының өтінішін қарайды, көрсетілетін қызметті алушының Стандарттың </w:t>
      </w:r>
      <w:r>
        <w:rPr>
          <w:rFonts w:ascii="Times New Roman"/>
          <w:b w:val="false"/>
          <w:i w:val="false"/>
          <w:color w:val="000000"/>
          <w:sz w:val="28"/>
        </w:rPr>
        <w:t>9-тармағымен</w:t>
      </w:r>
      <w:r>
        <w:rPr>
          <w:rFonts w:ascii="Times New Roman"/>
          <w:b w:val="false"/>
          <w:i w:val="false"/>
          <w:color w:val="000000"/>
          <w:sz w:val="28"/>
        </w:rPr>
        <w:t xml:space="preserve"> белгіленген талаптарға сәйкестігін тексеруді жүзеге асырады егер Қазақстан Республикасының заңнамасында көзделген рұқсаттар алу мүмкіндігін болдырмайтын мән-жайлардың пайда болуы одан әрі қараудан бас тартады немесе Стандарттың </w:t>
      </w:r>
      <w:r>
        <w:rPr>
          <w:rFonts w:ascii="Times New Roman"/>
          <w:b w:val="false"/>
          <w:i w:val="false"/>
          <w:color w:val="000000"/>
          <w:sz w:val="28"/>
        </w:rPr>
        <w:t>10-тармағымен</w:t>
      </w:r>
      <w:r>
        <w:rPr>
          <w:rFonts w:ascii="Times New Roman"/>
          <w:b w:val="false"/>
          <w:i w:val="false"/>
          <w:color w:val="000000"/>
          <w:sz w:val="28"/>
        </w:rPr>
        <w:t xml:space="preserve"> көзделген мемлекеттік қызмет көрсету негізгі бас тартылады, Регламенттің 5-тармағы </w:t>
      </w:r>
      <w:r>
        <w:rPr>
          <w:rFonts w:ascii="Times New Roman"/>
          <w:b w:val="false"/>
          <w:i w:val="false"/>
          <w:color w:val="000000"/>
          <w:sz w:val="28"/>
        </w:rPr>
        <w:t>3) тармақшасында</w:t>
      </w:r>
      <w:r>
        <w:rPr>
          <w:rFonts w:ascii="Times New Roman"/>
          <w:b w:val="false"/>
          <w:i w:val="false"/>
          <w:color w:val="000000"/>
          <w:sz w:val="28"/>
        </w:rPr>
        <w:t xml:space="preserve"> белгіленген мерзімде мемлекеттік қызмет көрсету нәтижесін қалыптастырады және көрсетілетін қызметті берушінің басшысына қол қоюға жібереді;</w:t>
      </w:r>
    </w:p>
    <w:bookmarkEnd w:id="214"/>
    <w:bookmarkStart w:name="z226" w:id="215"/>
    <w:p>
      <w:pPr>
        <w:spacing w:after="0"/>
        <w:ind w:left="0"/>
        <w:jc w:val="both"/>
      </w:pPr>
      <w:r>
        <w:rPr>
          <w:rFonts w:ascii="Times New Roman"/>
          <w:b w:val="false"/>
          <w:i w:val="false"/>
          <w:color w:val="000000"/>
          <w:sz w:val="28"/>
        </w:rPr>
        <w:t>
      3) қызмет берушінің басшысы көрсетілген мемлекеттік қызмет нәтижесін біліктілік талаптарына сәйкес тексереді және 1 жұмыс күні ішінде мемлекеттік қызмет көрсетілген нәтижесіне қол қояды, егер сәйкес келмесе орындаушыға жөндеуге қайтарады;</w:t>
      </w:r>
    </w:p>
    <w:bookmarkEnd w:id="215"/>
    <w:bookmarkStart w:name="z227" w:id="216"/>
    <w:p>
      <w:pPr>
        <w:spacing w:after="0"/>
        <w:ind w:left="0"/>
        <w:jc w:val="both"/>
      </w:pPr>
      <w:r>
        <w:rPr>
          <w:rFonts w:ascii="Times New Roman"/>
          <w:b w:val="false"/>
          <w:i w:val="false"/>
          <w:color w:val="000000"/>
          <w:sz w:val="28"/>
        </w:rPr>
        <w:t>
      4) мемлекеттік көрсетілетін қызмет нәтижесі электрондық құжат нысаныны қызмет алушының "жеке кабинетіне" қол қойылған күнінде жолданады.</w:t>
      </w:r>
    </w:p>
    <w:bookmarkEnd w:id="216"/>
    <w:bookmarkStart w:name="z228" w:id="217"/>
    <w:p>
      <w:pPr>
        <w:spacing w:after="0"/>
        <w:ind w:left="0"/>
        <w:jc w:val="left"/>
      </w:pPr>
      <w:r>
        <w:rPr>
          <w:rFonts w:ascii="Times New Roman"/>
          <w:b/>
          <w:i w:val="false"/>
          <w:color w:val="000000"/>
        </w:rPr>
        <w:t xml:space="preserve"> 4-тарау. Мемлекеттік қызмет көрсету процесінде өзара іс-қимыл жасау және ақпараттық жүйелерді пайдалану тәртібін сипаттау</w:t>
      </w:r>
    </w:p>
    <w:bookmarkEnd w:id="217"/>
    <w:bookmarkStart w:name="z229" w:id="218"/>
    <w:p>
      <w:pPr>
        <w:spacing w:after="0"/>
        <w:ind w:left="0"/>
        <w:jc w:val="both"/>
      </w:pPr>
      <w:r>
        <w:rPr>
          <w:rFonts w:ascii="Times New Roman"/>
          <w:b w:val="false"/>
          <w:i w:val="false"/>
          <w:color w:val="000000"/>
          <w:sz w:val="28"/>
        </w:rPr>
        <w:t xml:space="preserve">
      9. Портал арқылы мемлекеттік қызмет көрсету кезіндегі көрсетілетін қызметті алушының жүгіну тәртібі мен көрсетілетін қызметті берушінің және көрсетілетін қызметті алушының рәсімдері (іс-қимылдары) реттілігінің сипаттамасы мемлекеттік қызмет көрсетуге тартылған ақпараттық жүйелердің функционалдық іс-қимылдар диаграммасы түрінде графикалық нысанда осы регламенттің </w:t>
      </w:r>
      <w:r>
        <w:rPr>
          <w:rFonts w:ascii="Times New Roman"/>
          <w:b w:val="false"/>
          <w:i w:val="false"/>
          <w:color w:val="000000"/>
          <w:sz w:val="28"/>
        </w:rPr>
        <w:t>қосымшасында</w:t>
      </w:r>
      <w:r>
        <w:rPr>
          <w:rFonts w:ascii="Times New Roman"/>
          <w:b w:val="false"/>
          <w:i w:val="false"/>
          <w:color w:val="000000"/>
          <w:sz w:val="28"/>
        </w:rPr>
        <w:t xml:space="preserve"> келтірілген.</w:t>
      </w:r>
    </w:p>
    <w:bookmarkEnd w:id="218"/>
    <w:bookmarkStart w:name="z230" w:id="219"/>
    <w:p>
      <w:pPr>
        <w:spacing w:after="0"/>
        <w:ind w:left="0"/>
        <w:jc w:val="both"/>
      </w:pPr>
      <w:r>
        <w:rPr>
          <w:rFonts w:ascii="Times New Roman"/>
          <w:b w:val="false"/>
          <w:i w:val="false"/>
          <w:color w:val="000000"/>
          <w:sz w:val="28"/>
        </w:rPr>
        <w:t>
      Көрсетілетін қызметті алушы жіберген сұрату көрсетілетін қызметті берушінің қарауына портал арқылы түседі.</w:t>
      </w:r>
    </w:p>
    <w:bookmarkEnd w:id="219"/>
    <w:bookmarkStart w:name="z231" w:id="220"/>
    <w:p>
      <w:pPr>
        <w:spacing w:after="0"/>
        <w:ind w:left="0"/>
        <w:jc w:val="both"/>
      </w:pPr>
      <w:r>
        <w:rPr>
          <w:rFonts w:ascii="Times New Roman"/>
          <w:b w:val="false"/>
          <w:i w:val="false"/>
          <w:color w:val="000000"/>
          <w:sz w:val="28"/>
        </w:rPr>
        <w:t>
      Ескертпе: көрсетілетін қызметті алушы порталда тіркелуі және авторизациялануы тиіс.</w:t>
      </w:r>
    </w:p>
    <w:bookmarkEnd w:id="220"/>
    <w:bookmarkStart w:name="z232" w:id="221"/>
    <w:p>
      <w:pPr>
        <w:spacing w:after="0"/>
        <w:ind w:left="0"/>
        <w:jc w:val="both"/>
      </w:pPr>
      <w:r>
        <w:rPr>
          <w:rFonts w:ascii="Times New Roman"/>
          <w:b w:val="false"/>
          <w:i w:val="false"/>
          <w:color w:val="000000"/>
          <w:sz w:val="28"/>
        </w:rPr>
        <w:t xml:space="preserve">
      Көрсетілетін қызметті алушы мемлекеттік қызметті алуға сұрау салу үшін порталдан "Азаматтық пиротехникалық заттар мен олар қолданылып жасалған бұйымдарды сатып алуға, сақтауға рұқсаттар беру" таңдайды. </w:t>
      </w:r>
    </w:p>
    <w:bookmarkEnd w:id="221"/>
    <w:bookmarkStart w:name="z233" w:id="222"/>
    <w:p>
      <w:pPr>
        <w:spacing w:after="0"/>
        <w:ind w:left="0"/>
        <w:jc w:val="both"/>
      </w:pPr>
      <w:r>
        <w:rPr>
          <w:rFonts w:ascii="Times New Roman"/>
          <w:b w:val="false"/>
          <w:i w:val="false"/>
          <w:color w:val="000000"/>
          <w:sz w:val="28"/>
        </w:rPr>
        <w:t xml:space="preserve">
      Портал көрсетілетін қызметті алушы туралы деректерді автоматты түрде толтыра отырып, сұрау салудың бастапқы қадамын қалыптастырады. </w:t>
      </w:r>
    </w:p>
    <w:bookmarkEnd w:id="222"/>
    <w:bookmarkStart w:name="z234" w:id="223"/>
    <w:p>
      <w:pPr>
        <w:spacing w:after="0"/>
        <w:ind w:left="0"/>
        <w:jc w:val="both"/>
      </w:pPr>
      <w:r>
        <w:rPr>
          <w:rFonts w:ascii="Times New Roman"/>
          <w:b w:val="false"/>
          <w:i w:val="false"/>
          <w:color w:val="000000"/>
          <w:sz w:val="28"/>
        </w:rPr>
        <w:t>
      Көрсетілетін қызметті алушы деректерді тиісті терезелерде толтырады:</w:t>
      </w:r>
    </w:p>
    <w:bookmarkEnd w:id="223"/>
    <w:bookmarkStart w:name="z235" w:id="224"/>
    <w:p>
      <w:pPr>
        <w:spacing w:after="0"/>
        <w:ind w:left="0"/>
        <w:jc w:val="both"/>
      </w:pPr>
      <w:r>
        <w:rPr>
          <w:rFonts w:ascii="Times New Roman"/>
          <w:b w:val="false"/>
          <w:i w:val="false"/>
          <w:color w:val="000000"/>
          <w:sz w:val="28"/>
        </w:rPr>
        <w:t>
      1) электрондық үкіметтің төлем шлюзі арқылы лицензиялық алымның бюджетке төленгені туралы ақпарат;</w:t>
      </w:r>
    </w:p>
    <w:bookmarkEnd w:id="224"/>
    <w:bookmarkStart w:name="z236" w:id="225"/>
    <w:p>
      <w:pPr>
        <w:spacing w:after="0"/>
        <w:ind w:left="0"/>
        <w:jc w:val="both"/>
      </w:pPr>
      <w:r>
        <w:rPr>
          <w:rFonts w:ascii="Times New Roman"/>
          <w:b w:val="false"/>
          <w:i w:val="false"/>
          <w:color w:val="000000"/>
          <w:sz w:val="28"/>
        </w:rPr>
        <w:t>
      2) біліктілік талаптарына сәйкес мәліметтер нысаны.</w:t>
      </w:r>
    </w:p>
    <w:bookmarkEnd w:id="225"/>
    <w:bookmarkStart w:name="z237" w:id="226"/>
    <w:p>
      <w:pPr>
        <w:spacing w:after="0"/>
        <w:ind w:left="0"/>
        <w:jc w:val="both"/>
      </w:pPr>
      <w:r>
        <w:rPr>
          <w:rFonts w:ascii="Times New Roman"/>
          <w:b w:val="false"/>
          <w:i w:val="false"/>
          <w:color w:val="000000"/>
          <w:sz w:val="28"/>
        </w:rPr>
        <w:t>
      Көрсетілетін қызметті алушы сұрау салуды, оған ЭЦҚ қол қоя отырып, сақтайды. Сұрау салу портал арқылы жіберілген кезде көрсетілетін қызметті алушыға "жеке кабинеттен" сұрау салу туралы ақпаратқа қол жетімді болады, көрсетілетін қызметті беруші оны өңдеу барысында ол жаңартылып отырады (жеткізілгені, тіркелгені, орындалғаны туралы белгі, қаралғаны не қараудан бас тарту туралы жауап).</w:t>
      </w:r>
    </w:p>
    <w:bookmarkEnd w:id="226"/>
    <w:bookmarkStart w:name="z238" w:id="227"/>
    <w:p>
      <w:pPr>
        <w:spacing w:after="0"/>
        <w:ind w:left="0"/>
        <w:jc w:val="both"/>
      </w:pPr>
      <w:r>
        <w:rPr>
          <w:rFonts w:ascii="Times New Roman"/>
          <w:b w:val="false"/>
          <w:i w:val="false"/>
          <w:color w:val="000000"/>
          <w:sz w:val="28"/>
        </w:rPr>
        <w:t>
      10. Портал арқылы жүгіну және көрсетілетін қызметті берушінің рәсімдері (іс-қимылдары) реттілігінің тәртібін сипаттау:</w:t>
      </w:r>
    </w:p>
    <w:bookmarkEnd w:id="227"/>
    <w:bookmarkStart w:name="z239" w:id="228"/>
    <w:p>
      <w:pPr>
        <w:spacing w:after="0"/>
        <w:ind w:left="0"/>
        <w:jc w:val="both"/>
      </w:pPr>
      <w:r>
        <w:rPr>
          <w:rFonts w:ascii="Times New Roman"/>
          <w:b w:val="false"/>
          <w:i w:val="false"/>
          <w:color w:val="000000"/>
          <w:sz w:val="28"/>
        </w:rPr>
        <w:t>
      1) келіп түскен электрондық сауалды кеңсе қызметкері тіркеген күннен Портал арықылы тіркейді және қызмет берушінің орындаушына жолданады, егер ұсынылған құжаттардың толық еместігі анықталған жағдайда көрсетілетін қызметті беруші Стандарттың 9-тармағында белгіленген мерзімде және (немесе) орындалу мерзімі өтіп кеткен құжаттары жүзеге асыру өтінішіне одан әрі қараудан бас тартады;</w:t>
      </w:r>
    </w:p>
    <w:bookmarkEnd w:id="228"/>
    <w:bookmarkStart w:name="z240" w:id="229"/>
    <w:p>
      <w:pPr>
        <w:spacing w:after="0"/>
        <w:ind w:left="0"/>
        <w:jc w:val="both"/>
      </w:pPr>
      <w:r>
        <w:rPr>
          <w:rFonts w:ascii="Times New Roman"/>
          <w:b w:val="false"/>
          <w:i w:val="false"/>
          <w:color w:val="000000"/>
          <w:sz w:val="28"/>
        </w:rPr>
        <w:t xml:space="preserve">
      2) орындаушы құжаттар таптамасын алған сәттен бастап көрсетілетін қызметті алушының өтінішін қарайды, көрсетілетін қызметті алушының Стандарттың </w:t>
      </w:r>
      <w:r>
        <w:rPr>
          <w:rFonts w:ascii="Times New Roman"/>
          <w:b w:val="false"/>
          <w:i w:val="false"/>
          <w:color w:val="000000"/>
          <w:sz w:val="28"/>
        </w:rPr>
        <w:t>9-тармағымен</w:t>
      </w:r>
      <w:r>
        <w:rPr>
          <w:rFonts w:ascii="Times New Roman"/>
          <w:b w:val="false"/>
          <w:i w:val="false"/>
          <w:color w:val="000000"/>
          <w:sz w:val="28"/>
        </w:rPr>
        <w:t xml:space="preserve"> белгіленген талаптарға сәйкестігін тексеруді жүзеге асырады егер Қазақстан Республикасының заңнамасында көзделген рұқсаттар алу мүмкіндігін болдырмайтын мән-жайлардың пайда болуы одан әрі қараудан бас тартады немесе Стандарттың </w:t>
      </w:r>
      <w:r>
        <w:rPr>
          <w:rFonts w:ascii="Times New Roman"/>
          <w:b w:val="false"/>
          <w:i w:val="false"/>
          <w:color w:val="000000"/>
          <w:sz w:val="28"/>
        </w:rPr>
        <w:t>10-тармағымен</w:t>
      </w:r>
      <w:r>
        <w:rPr>
          <w:rFonts w:ascii="Times New Roman"/>
          <w:b w:val="false"/>
          <w:i w:val="false"/>
          <w:color w:val="000000"/>
          <w:sz w:val="28"/>
        </w:rPr>
        <w:t xml:space="preserve"> көзделген мемлекеттік қызмет көрсету негізгі бас тартылады, Регламенттің 5-тармағы </w:t>
      </w:r>
      <w:r>
        <w:rPr>
          <w:rFonts w:ascii="Times New Roman"/>
          <w:b w:val="false"/>
          <w:i w:val="false"/>
          <w:color w:val="000000"/>
          <w:sz w:val="28"/>
        </w:rPr>
        <w:t>3) тармақшасында</w:t>
      </w:r>
      <w:r>
        <w:rPr>
          <w:rFonts w:ascii="Times New Roman"/>
          <w:b w:val="false"/>
          <w:i w:val="false"/>
          <w:color w:val="000000"/>
          <w:sz w:val="28"/>
        </w:rPr>
        <w:t xml:space="preserve"> белгіленген мерзімде мемлекеттік қызмет көрсету нәтижесін қалыптастырады және көрсетілетін қызметті берушінің басшысына қол қоюға жібереді;</w:t>
      </w:r>
    </w:p>
    <w:bookmarkEnd w:id="229"/>
    <w:bookmarkStart w:name="z241" w:id="230"/>
    <w:p>
      <w:pPr>
        <w:spacing w:after="0"/>
        <w:ind w:left="0"/>
        <w:jc w:val="both"/>
      </w:pPr>
      <w:r>
        <w:rPr>
          <w:rFonts w:ascii="Times New Roman"/>
          <w:b w:val="false"/>
          <w:i w:val="false"/>
          <w:color w:val="000000"/>
          <w:sz w:val="28"/>
        </w:rPr>
        <w:t>
      3) қызмет берушінің басшысы көрсетілген мемлекеттік қызмет нәтижесін біліктілік талаптарына сәйкес тексереді және 1 жұмыс күні ішінде мемлекеттік қызмет көрсетілген нәтижесіне қол қояды, егер сәйкес келмесе орындаушыға жөндеуге қайтарады.</w:t>
      </w:r>
    </w:p>
    <w:bookmarkEnd w:id="230"/>
    <w:bookmarkStart w:name="z242" w:id="231"/>
    <w:p>
      <w:pPr>
        <w:spacing w:after="0"/>
        <w:ind w:left="0"/>
        <w:jc w:val="both"/>
      </w:pPr>
      <w:r>
        <w:rPr>
          <w:rFonts w:ascii="Times New Roman"/>
          <w:b w:val="false"/>
          <w:i w:val="false"/>
          <w:color w:val="000000"/>
          <w:sz w:val="28"/>
        </w:rPr>
        <w:t>
      Мемлекеттік көрсетілетін қызмет нәтижесі электрондық құжат нысаныны қызмет алушының "жеке кабинетіне" қол қойылған күнінде Портал арқылы жолданады.</w:t>
      </w:r>
    </w:p>
    <w:bookmarkEnd w:id="23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"Азаматтық пиротехникалық</w:t>
            </w:r>
            <w:r>
              <w:br/>
            </w:r>
            <w:r>
              <w:rPr>
                <w:rFonts w:ascii="Times New Roman"/>
                <w:b w:val="false"/>
                <w:i w:val="false"/>
                <w:color w:val="000000"/>
                <w:sz w:val="20"/>
              </w:rPr>
              <w:t>заттар мен</w:t>
            </w:r>
            <w:r>
              <w:br/>
            </w:r>
            <w:r>
              <w:rPr>
                <w:rFonts w:ascii="Times New Roman"/>
                <w:b w:val="false"/>
                <w:i w:val="false"/>
                <w:color w:val="000000"/>
                <w:sz w:val="20"/>
              </w:rPr>
              <w:t>олар қолданылып жасалған</w:t>
            </w:r>
            <w:r>
              <w:br/>
            </w:r>
            <w:r>
              <w:rPr>
                <w:rFonts w:ascii="Times New Roman"/>
                <w:b w:val="false"/>
                <w:i w:val="false"/>
                <w:color w:val="000000"/>
                <w:sz w:val="20"/>
              </w:rPr>
              <w:t>бұйымдарды сатып алуға,</w:t>
            </w:r>
            <w:r>
              <w:br/>
            </w:r>
            <w:r>
              <w:rPr>
                <w:rFonts w:ascii="Times New Roman"/>
                <w:b w:val="false"/>
                <w:i w:val="false"/>
                <w:color w:val="000000"/>
                <w:sz w:val="20"/>
              </w:rPr>
              <w:t>сақтауға рұқсаттар беру"</w:t>
            </w:r>
            <w:r>
              <w:br/>
            </w:r>
            <w:r>
              <w:rPr>
                <w:rFonts w:ascii="Times New Roman"/>
                <w:b w:val="false"/>
                <w:i w:val="false"/>
                <w:color w:val="000000"/>
                <w:sz w:val="20"/>
              </w:rPr>
              <w:t>мемлекеттік көрсетілетін</w:t>
            </w:r>
            <w:r>
              <w:br/>
            </w:r>
            <w:r>
              <w:rPr>
                <w:rFonts w:ascii="Times New Roman"/>
                <w:b w:val="false"/>
                <w:i w:val="false"/>
                <w:color w:val="000000"/>
                <w:sz w:val="20"/>
              </w:rPr>
              <w:t>қызмет регламентіне</w:t>
            </w:r>
            <w:r>
              <w:br/>
            </w:r>
            <w:r>
              <w:rPr>
                <w:rFonts w:ascii="Times New Roman"/>
                <w:b w:val="false"/>
                <w:i w:val="false"/>
                <w:color w:val="000000"/>
                <w:sz w:val="20"/>
              </w:rPr>
              <w:t>қосымша</w:t>
            </w:r>
          </w:p>
        </w:tc>
      </w:tr>
    </w:tbl>
    <w:bookmarkStart w:name="z244" w:id="232"/>
    <w:p>
      <w:pPr>
        <w:spacing w:after="0"/>
        <w:ind w:left="0"/>
        <w:jc w:val="left"/>
      </w:pPr>
      <w:r>
        <w:rPr>
          <w:rFonts w:ascii="Times New Roman"/>
          <w:b/>
          <w:i w:val="false"/>
          <w:color w:val="000000"/>
        </w:rPr>
        <w:t xml:space="preserve"> "Азаматтық пиротехникалық заттар мен олар қолданылып жасалған бұйымдарды сатып алуға, сақтауға рұқсаттар беру" мемлекеттік қызмет көрсету бизнес-процестерінің анықтамалығы </w:t>
      </w:r>
    </w:p>
    <w:bookmarkEnd w:id="232"/>
    <w:p>
      <w:pPr>
        <w:spacing w:after="0"/>
        <w:ind w:left="0"/>
        <w:jc w:val="both"/>
      </w:pPr>
      <w:r>
        <w:drawing>
          <wp:inline distT="0" distB="0" distL="0" distR="0">
            <wp:extent cx="7302500" cy="5080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0"/>
                    <a:stretch>
                      <a:fillRect/>
                    </a:stretch>
                  </pic:blipFill>
                  <pic:spPr>
                    <a:xfrm>
                      <a:off x="0" y="0"/>
                      <a:ext cx="7302500" cy="5080000"/>
                    </a:xfrm>
                    <a:prstGeom prst="rect">
                      <a:avLst/>
                    </a:prstGeom>
                  </pic:spPr>
                </pic:pic>
              </a:graphicData>
            </a:graphic>
          </wp:inline>
        </w:drawing>
      </w:r>
    </w:p>
    <w:p>
      <w:pPr>
        <w:spacing w:after="0"/>
        <w:ind w:left="0"/>
        <w:jc w:val="left"/>
      </w:pPr>
      <w:r>
        <w:br/>
      </w:r>
    </w:p>
    <w:p>
      <w:pPr>
        <w:spacing w:after="0"/>
        <w:ind w:left="0"/>
        <w:jc w:val="both"/>
      </w:pPr>
      <w:r>
        <w:rPr>
          <w:rFonts w:ascii="Times New Roman"/>
          <w:b w:val="false"/>
          <w:i w:val="false"/>
          <w:color w:val="000000"/>
          <w:sz w:val="28"/>
        </w:rPr>
        <w:t>
      *ҚФБ - құрылымдық-функционалдық бірлік: көрсетілетін қызметті берушінің құрылымдық бөліністерінің (қызметкерлерінің), "электрондық үкімет" веб-порталының өзара іс-қимыл жасасуы.</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431800" cy="419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1"/>
                    <a:stretch>
                      <a:fillRect/>
                    </a:stretch>
                  </pic:blipFill>
                  <pic:spPr>
                    <a:xfrm>
                      <a:off x="0" y="0"/>
                      <a:ext cx="431800" cy="419100"/>
                    </a:xfrm>
                    <a:prstGeom prst="rect">
                      <a:avLst/>
                    </a:prstGeom>
                  </pic:spPr>
                </pic:pic>
              </a:graphicData>
            </a:graphic>
          </wp:inline>
        </w:drawing>
      </w:r>
    </w:p>
    <w:p>
      <w:pPr>
        <w:spacing w:after="0"/>
        <w:ind w:left="0"/>
        <w:jc w:val="left"/>
      </w:pPr>
      <w:r>
        <w:rPr>
          <w:rFonts w:ascii="Times New Roman"/>
          <w:b w:val="false"/>
          <w:i w:val="false"/>
          <w:color w:val="000000"/>
          <w:sz w:val="28"/>
        </w:rPr>
        <w:t>- мемлекеттік қызмет көрсетудің басталуы немесе аяқталуы</w:t>
      </w:r>
      <w:r>
        <w:br/>
      </w:r>
      <w:r>
        <w:rPr>
          <w:rFonts w:ascii="Times New Roman"/>
          <w:b w:val="false"/>
          <w:i w:val="false"/>
          <w:color w:val="000000"/>
          <w:sz w:val="28"/>
        </w:rPr>
        <w:t>
</w:t>
      </w:r>
      <w:r>
        <w:br/>
      </w:r>
    </w:p>
    <w:p>
      <w:pPr>
        <w:spacing w:after="0"/>
        <w:ind w:left="0"/>
        <w:jc w:val="both"/>
      </w:pPr>
      <w:r>
        <w:drawing>
          <wp:inline distT="0" distB="0" distL="0" distR="0">
            <wp:extent cx="495300" cy="368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2"/>
                    <a:stretch>
                      <a:fillRect/>
                    </a:stretch>
                  </pic:blipFill>
                  <pic:spPr>
                    <a:xfrm>
                      <a:off x="0" y="0"/>
                      <a:ext cx="495300" cy="3683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рәсімнің (іс-қимылдың) атауы</w:t>
      </w:r>
      <w:r>
        <w:br/>
      </w:r>
      <w:r>
        <w:rPr>
          <w:rFonts w:ascii="Times New Roman"/>
          <w:b w:val="false"/>
          <w:i w:val="false"/>
          <w:color w:val="000000"/>
          <w:sz w:val="28"/>
        </w:rPr>
        <w:t>
</w:t>
      </w:r>
      <w:r>
        <w:br/>
      </w:r>
    </w:p>
    <w:p>
      <w:pPr>
        <w:spacing w:after="0"/>
        <w:ind w:left="0"/>
        <w:jc w:val="both"/>
      </w:pPr>
      <w:r>
        <w:drawing>
          <wp:inline distT="0" distB="0" distL="0" distR="0">
            <wp:extent cx="469900" cy="21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3"/>
                    <a:stretch>
                      <a:fillRect/>
                    </a:stretch>
                  </pic:blipFill>
                  <pic:spPr>
                    <a:xfrm>
                      <a:off x="0" y="0"/>
                      <a:ext cx="469900" cy="2159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келесі рәсімге (іс-қимылға) өту</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Ішкі істер министрінің</w:t>
            </w:r>
            <w:r>
              <w:br/>
            </w:r>
            <w:r>
              <w:rPr>
                <w:rFonts w:ascii="Times New Roman"/>
                <w:b w:val="false"/>
                <w:i w:val="false"/>
                <w:color w:val="000000"/>
                <w:sz w:val="20"/>
              </w:rPr>
              <w:t>2019 жылғы 29 қаңтардағы</w:t>
            </w:r>
            <w:r>
              <w:br/>
            </w:r>
            <w:r>
              <w:rPr>
                <w:rFonts w:ascii="Times New Roman"/>
                <w:b w:val="false"/>
                <w:i w:val="false"/>
                <w:color w:val="000000"/>
                <w:sz w:val="20"/>
              </w:rPr>
              <w:t>№ 67 бұйрығына</w:t>
            </w:r>
            <w:r>
              <w:br/>
            </w:r>
            <w:r>
              <w:rPr>
                <w:rFonts w:ascii="Times New Roman"/>
                <w:b w:val="false"/>
                <w:i w:val="false"/>
                <w:color w:val="000000"/>
                <w:sz w:val="20"/>
              </w:rPr>
              <w:t>6-қосымша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Ішкі істер министрінің м.а.</w:t>
            </w:r>
            <w:r>
              <w:br/>
            </w:r>
            <w:r>
              <w:rPr>
                <w:rFonts w:ascii="Times New Roman"/>
                <w:b w:val="false"/>
                <w:i w:val="false"/>
                <w:color w:val="000000"/>
                <w:sz w:val="20"/>
              </w:rPr>
              <w:t>2015 жылғы 23 мамырдағы</w:t>
            </w:r>
            <w:r>
              <w:br/>
            </w:r>
            <w:r>
              <w:rPr>
                <w:rFonts w:ascii="Times New Roman"/>
                <w:b w:val="false"/>
                <w:i w:val="false"/>
                <w:color w:val="000000"/>
                <w:sz w:val="20"/>
              </w:rPr>
              <w:t>№ 474 бұйрығына</w:t>
            </w:r>
            <w:r>
              <w:br/>
            </w:r>
            <w:r>
              <w:rPr>
                <w:rFonts w:ascii="Times New Roman"/>
                <w:b w:val="false"/>
                <w:i w:val="false"/>
                <w:color w:val="000000"/>
                <w:sz w:val="20"/>
              </w:rPr>
              <w:t>8-қосымша</w:t>
            </w:r>
          </w:p>
        </w:tc>
      </w:tr>
    </w:tbl>
    <w:bookmarkStart w:name="z246" w:id="233"/>
    <w:p>
      <w:pPr>
        <w:spacing w:after="0"/>
        <w:ind w:left="0"/>
        <w:jc w:val="left"/>
      </w:pPr>
      <w:r>
        <w:rPr>
          <w:rFonts w:ascii="Times New Roman"/>
          <w:b/>
          <w:i w:val="false"/>
          <w:color w:val="000000"/>
        </w:rPr>
        <w:t xml:space="preserve"> "Атыс тирлері (атыс орындары) мен стенділерін ашуға және олардың жұмыс істеуіне рұқсат беру" мемлекеттік көрсетілетін қызмет регламенті</w:t>
      </w:r>
    </w:p>
    <w:bookmarkEnd w:id="233"/>
    <w:bookmarkStart w:name="z247" w:id="234"/>
    <w:p>
      <w:pPr>
        <w:spacing w:after="0"/>
        <w:ind w:left="0"/>
        <w:jc w:val="left"/>
      </w:pPr>
      <w:r>
        <w:rPr>
          <w:rFonts w:ascii="Times New Roman"/>
          <w:b/>
          <w:i w:val="false"/>
          <w:color w:val="000000"/>
        </w:rPr>
        <w:t xml:space="preserve"> 1-тарау. Жалпы ережелер</w:t>
      </w:r>
    </w:p>
    <w:bookmarkEnd w:id="234"/>
    <w:bookmarkStart w:name="z248" w:id="235"/>
    <w:p>
      <w:pPr>
        <w:spacing w:after="0"/>
        <w:ind w:left="0"/>
        <w:jc w:val="both"/>
      </w:pPr>
      <w:r>
        <w:rPr>
          <w:rFonts w:ascii="Times New Roman"/>
          <w:b w:val="false"/>
          <w:i w:val="false"/>
          <w:color w:val="000000"/>
          <w:sz w:val="28"/>
        </w:rPr>
        <w:t xml:space="preserve">
      1. "Атыс тирлері (атыс орындары) мен стенділерін ашуға және олардың жұмыс істеуіне рұқсат беру" мемлекеттік көрсетілетін қызметті (бұдан әрі – мемлекеттік көрсетілетін қызмет) (нормативтік құқықтық актілерді мемлекеттік тіркеу тізілімінде № 11211 болып тіркелген) Қазақстан Республикасы Ішкі істер министрінің 2015 жылғы 24 ақпандағы № 395 бұйрығымен бекітілген "Атыс тирлері (атыс орындары) мен стенділерін ашуға және олардың жұмыс істеуіне рұқсат беру" мемлекеттік көрсетілетін қызмет </w:t>
      </w:r>
      <w:r>
        <w:rPr>
          <w:rFonts w:ascii="Times New Roman"/>
          <w:b w:val="false"/>
          <w:i w:val="false"/>
          <w:color w:val="000000"/>
          <w:sz w:val="28"/>
        </w:rPr>
        <w:t>стандартының</w:t>
      </w:r>
      <w:r>
        <w:rPr>
          <w:rFonts w:ascii="Times New Roman"/>
          <w:b w:val="false"/>
          <w:i w:val="false"/>
          <w:color w:val="000000"/>
          <w:sz w:val="28"/>
        </w:rPr>
        <w:t xml:space="preserve"> (бұдан әрі – Стандарт) негізінде Қазақстан Республикасы Ішкі істер министрлігі (бұдан әрі – Министрлік) мен оның аумақтық бөлімшелері көрсетеді.</w:t>
      </w:r>
    </w:p>
    <w:bookmarkEnd w:id="235"/>
    <w:bookmarkStart w:name="z249" w:id="236"/>
    <w:p>
      <w:pPr>
        <w:spacing w:after="0"/>
        <w:ind w:left="0"/>
        <w:jc w:val="both"/>
      </w:pPr>
      <w:r>
        <w:rPr>
          <w:rFonts w:ascii="Times New Roman"/>
          <w:b w:val="false"/>
          <w:i w:val="false"/>
          <w:color w:val="000000"/>
          <w:sz w:val="28"/>
        </w:rPr>
        <w:t xml:space="preserve">
      2. Мемлекеттік қызмет көрсету нысаны: электрондық түрде (толық автоматтандырылған). </w:t>
      </w:r>
    </w:p>
    <w:bookmarkEnd w:id="236"/>
    <w:bookmarkStart w:name="z250" w:id="237"/>
    <w:p>
      <w:pPr>
        <w:spacing w:after="0"/>
        <w:ind w:left="0"/>
        <w:jc w:val="both"/>
      </w:pPr>
      <w:r>
        <w:rPr>
          <w:rFonts w:ascii="Times New Roman"/>
          <w:b w:val="false"/>
          <w:i w:val="false"/>
          <w:color w:val="000000"/>
          <w:sz w:val="28"/>
        </w:rPr>
        <w:t>
      3. Мемлекеттік қызмет көрсету нәтижесі Атыс тирлері (атыс орындары) мен стенділерін ашуға және олардың жұмыс істеуіне рұқсат беру не мемлекеттік қызмет көрсетуден бас тарту туралы дәлелді жауабы Портал арқылы.</w:t>
      </w:r>
    </w:p>
    <w:bookmarkEnd w:id="237"/>
    <w:bookmarkStart w:name="z251" w:id="238"/>
    <w:p>
      <w:pPr>
        <w:spacing w:after="0"/>
        <w:ind w:left="0"/>
        <w:jc w:val="left"/>
      </w:pPr>
      <w:r>
        <w:rPr>
          <w:rFonts w:ascii="Times New Roman"/>
          <w:b/>
          <w:i w:val="false"/>
          <w:color w:val="000000"/>
        </w:rPr>
        <w:t xml:space="preserve"> 2-тарау. Мемлекеттік қызмет көрсету процесінде көрсетілетін қызметті берушінің құрылымдық бөлімшелерінің (қызметкерлерінің) іс-қимыл жасау тәртібін сипаттау</w:t>
      </w:r>
    </w:p>
    <w:bookmarkEnd w:id="238"/>
    <w:bookmarkStart w:name="z252" w:id="239"/>
    <w:p>
      <w:pPr>
        <w:spacing w:after="0"/>
        <w:ind w:left="0"/>
        <w:jc w:val="both"/>
      </w:pPr>
      <w:r>
        <w:rPr>
          <w:rFonts w:ascii="Times New Roman"/>
          <w:b w:val="false"/>
          <w:i w:val="false"/>
          <w:color w:val="000000"/>
          <w:sz w:val="28"/>
        </w:rPr>
        <w:t xml:space="preserve">
      4. Көрсетілетін қызметті беруші мемлекеттік қызмет көрсету үшін көрсетілетін қызметті алушының өтінішін және Стандарттың </w:t>
      </w:r>
      <w:r>
        <w:rPr>
          <w:rFonts w:ascii="Times New Roman"/>
          <w:b w:val="false"/>
          <w:i w:val="false"/>
          <w:color w:val="000000"/>
          <w:sz w:val="28"/>
        </w:rPr>
        <w:t>9-тармағында</w:t>
      </w:r>
      <w:r>
        <w:rPr>
          <w:rFonts w:ascii="Times New Roman"/>
          <w:b w:val="false"/>
          <w:i w:val="false"/>
          <w:color w:val="000000"/>
          <w:sz w:val="28"/>
        </w:rPr>
        <w:t xml:space="preserve"> көрсетілген өзге де құжаттарын немесе көрсетілетін қызметті алушының электрондық сұрауын алу мемлекеттік қызмет көрсету жөніндегі рәсімді (іс-қимылды) бастауға негіздеме болып табылады.</w:t>
      </w:r>
    </w:p>
    <w:bookmarkEnd w:id="239"/>
    <w:bookmarkStart w:name="z253" w:id="240"/>
    <w:p>
      <w:pPr>
        <w:spacing w:after="0"/>
        <w:ind w:left="0"/>
        <w:jc w:val="both"/>
      </w:pPr>
      <w:r>
        <w:rPr>
          <w:rFonts w:ascii="Times New Roman"/>
          <w:b w:val="false"/>
          <w:i w:val="false"/>
          <w:color w:val="000000"/>
          <w:sz w:val="28"/>
        </w:rPr>
        <w:t>
      5. Мемлекеттік қызмет көрсету процесінің құрамына кіретін рәсімдер (іс-қимылдар):</w:t>
      </w:r>
    </w:p>
    <w:bookmarkEnd w:id="240"/>
    <w:bookmarkStart w:name="z254" w:id="241"/>
    <w:p>
      <w:pPr>
        <w:spacing w:after="0"/>
        <w:ind w:left="0"/>
        <w:jc w:val="both"/>
      </w:pPr>
      <w:r>
        <w:rPr>
          <w:rFonts w:ascii="Times New Roman"/>
          <w:b w:val="false"/>
          <w:i w:val="false"/>
          <w:color w:val="000000"/>
          <w:sz w:val="28"/>
        </w:rPr>
        <w:t>
      1) келіп түскен Порталға электрондық сауалды кеңсе тіркеген күннен, егер ұсынылған құжаттардың толық еместігі анықталған жағдайда көрсетілетін қызметті беруші Стандарттың 9-тармағында белгіленген мерзімде және (немесе) орындалу мерзімі өтіп кеткен құжаттары жүзеге асыру өтінішіне одан әрі қараудан бас тартады;</w:t>
      </w:r>
    </w:p>
    <w:bookmarkEnd w:id="241"/>
    <w:bookmarkStart w:name="z255" w:id="242"/>
    <w:p>
      <w:pPr>
        <w:spacing w:after="0"/>
        <w:ind w:left="0"/>
        <w:jc w:val="both"/>
      </w:pPr>
      <w:r>
        <w:rPr>
          <w:rFonts w:ascii="Times New Roman"/>
          <w:b w:val="false"/>
          <w:i w:val="false"/>
          <w:color w:val="000000"/>
          <w:sz w:val="28"/>
        </w:rPr>
        <w:t xml:space="preserve">
      2) орындаушы біліктілік таларптарына сәйкес қызмет алушымен ұсынылған құжаттарды тексереді оң нәтижесі дайындалады лицензияны және (немесе) лицензияға қосымшаны беру және қайта ресімдеу, оның ішінде заңды тұлға-лицензиатты бөліп алу немесе бөлу нысанында қайта ұйымдастырған кезде лицензияны және (немесе) лицензияға қосымша телнұсқасын беру, көрсетілетін қызметті беруші ұсынылған құжаттардың толықтығын тексереді, арызды одан әрі қарай қарастыруға дәлелді бас тарту, егерде ұсынылған құжаттардың толық еместігі анықталған жағдайда көрсетілетін қызметті беруші Стандарттың </w:t>
      </w:r>
      <w:r>
        <w:rPr>
          <w:rFonts w:ascii="Times New Roman"/>
          <w:b w:val="false"/>
          <w:i w:val="false"/>
          <w:color w:val="000000"/>
          <w:sz w:val="28"/>
        </w:rPr>
        <w:t>4-тармағында</w:t>
      </w:r>
      <w:r>
        <w:rPr>
          <w:rFonts w:ascii="Times New Roman"/>
          <w:b w:val="false"/>
          <w:i w:val="false"/>
          <w:color w:val="000000"/>
          <w:sz w:val="28"/>
        </w:rPr>
        <w:t xml:space="preserve"> белгіленген мерзімде жүзеге асыру өтінішіне одан әрі қараудан бас тартады.</w:t>
      </w:r>
    </w:p>
    <w:bookmarkEnd w:id="242"/>
    <w:bookmarkStart w:name="z256" w:id="243"/>
    <w:p>
      <w:pPr>
        <w:spacing w:after="0"/>
        <w:ind w:left="0"/>
        <w:jc w:val="both"/>
      </w:pPr>
      <w:r>
        <w:rPr>
          <w:rFonts w:ascii="Times New Roman"/>
          <w:b w:val="false"/>
          <w:i w:val="false"/>
          <w:color w:val="000000"/>
          <w:sz w:val="28"/>
        </w:rPr>
        <w:t xml:space="preserve">
      Рұқсат беру кезінде орындаушы тарапынан қару ұстауға рұқсаты бар тұлғаларды экстремизм және терроризмге және ұйымдасқан қылмысқа қарсы күрес саласы бойынша есептерін тексеру үшін Қазақстан Республикасы Ішкі істер министрлігінің (бұдан әрі – ІІМ) экстемизм және терроризмге және ұйымдасқан қылмысқа қарсы күрес бөліністеріне, бұрын соттылығы немесе әкімшілік құқық бұзушылықтары үшін жауапкершілікке тартылғаны туралы тексеру үшін Қазақстан Республикасы Бас Прокуратурасының Құқықтық статистика және арнайы есепке алу комитетіне және ІІМ ақпараттық талдау орталығына, азаматтық және қызметтік қаруды жасау, өндіру, сату, жөндеу, коллекциялау, экспонаттау және сақтау үшін үй-жайдың "Қарудың кейбір түрлерінің айналымына мемлекеттік бақылау жасау туралы" Қазақстан Республикасының Заңын іске асыру шаралары туралы" Қазақстан Республикасы Үкіметінің 2000 жылғы 3 тамыздағыц № 1176 қаулысымен бекітілген </w:t>
      </w:r>
      <w:r>
        <w:rPr>
          <w:rFonts w:ascii="Times New Roman"/>
          <w:b w:val="false"/>
          <w:i w:val="false"/>
          <w:color w:val="000000"/>
          <w:sz w:val="28"/>
        </w:rPr>
        <w:t>ережелерге</w:t>
      </w:r>
      <w:r>
        <w:rPr>
          <w:rFonts w:ascii="Times New Roman"/>
          <w:b w:val="false"/>
          <w:i w:val="false"/>
          <w:color w:val="000000"/>
          <w:sz w:val="28"/>
        </w:rPr>
        <w:t xml:space="preserve"> сәйкес келуін тексеру үшін аумақтық ішкі істер органдарына сұраныс жолданады;</w:t>
      </w:r>
    </w:p>
    <w:bookmarkEnd w:id="243"/>
    <w:bookmarkStart w:name="z257" w:id="244"/>
    <w:p>
      <w:pPr>
        <w:spacing w:after="0"/>
        <w:ind w:left="0"/>
        <w:jc w:val="both"/>
      </w:pPr>
      <w:r>
        <w:rPr>
          <w:rFonts w:ascii="Times New Roman"/>
          <w:b w:val="false"/>
          <w:i w:val="false"/>
          <w:color w:val="000000"/>
          <w:sz w:val="28"/>
        </w:rPr>
        <w:t>
      3) қызмет берушінің орындаушымен мемлекеттік қызмет көрсету нәтижесі ұйымдастырылады;</w:t>
      </w:r>
    </w:p>
    <w:bookmarkEnd w:id="244"/>
    <w:bookmarkStart w:name="z258" w:id="245"/>
    <w:p>
      <w:pPr>
        <w:spacing w:after="0"/>
        <w:ind w:left="0"/>
        <w:jc w:val="both"/>
      </w:pPr>
      <w:r>
        <w:rPr>
          <w:rFonts w:ascii="Times New Roman"/>
          <w:b w:val="false"/>
          <w:i w:val="false"/>
          <w:color w:val="000000"/>
          <w:sz w:val="28"/>
        </w:rPr>
        <w:t>
      4) қызмет берушінің басшысы біліктілік талаптарына сәйкес қызмет нәтижесін тексереді және мемлекеттік қызмет көрсету нәтижесіне қол қояды, егер сәйкес келмесе орындаушыға жөндеуге қайтарады;</w:t>
      </w:r>
    </w:p>
    <w:bookmarkEnd w:id="245"/>
    <w:bookmarkStart w:name="z259" w:id="246"/>
    <w:p>
      <w:pPr>
        <w:spacing w:after="0"/>
        <w:ind w:left="0"/>
        <w:jc w:val="both"/>
      </w:pPr>
      <w:r>
        <w:rPr>
          <w:rFonts w:ascii="Times New Roman"/>
          <w:b w:val="false"/>
          <w:i w:val="false"/>
          <w:color w:val="000000"/>
          <w:sz w:val="28"/>
        </w:rPr>
        <w:t>
      5) мемлекеттік көрсетілетін қызмет нәтижесі электрондық құжат нысаныны қызмет алушының "жеке кабинетіне" қол қойылған күнінде жолданады.</w:t>
      </w:r>
    </w:p>
    <w:bookmarkEnd w:id="246"/>
    <w:bookmarkStart w:name="z260" w:id="247"/>
    <w:p>
      <w:pPr>
        <w:spacing w:after="0"/>
        <w:ind w:left="0"/>
        <w:jc w:val="both"/>
      </w:pPr>
      <w:r>
        <w:rPr>
          <w:rFonts w:ascii="Times New Roman"/>
          <w:b w:val="false"/>
          <w:i w:val="false"/>
          <w:color w:val="000000"/>
          <w:sz w:val="28"/>
        </w:rPr>
        <w:t>
      6. Мемлекеттік қызмет көрсету бойынша рәсімнің (іс-әрекеттің) нәтижесі, ол келесі рәсімді орындауды бастауға негіз болады:</w:t>
      </w:r>
    </w:p>
    <w:bookmarkEnd w:id="247"/>
    <w:bookmarkStart w:name="z261" w:id="248"/>
    <w:p>
      <w:pPr>
        <w:spacing w:after="0"/>
        <w:ind w:left="0"/>
        <w:jc w:val="both"/>
      </w:pPr>
      <w:r>
        <w:rPr>
          <w:rFonts w:ascii="Times New Roman"/>
          <w:b w:val="false"/>
          <w:i w:val="false"/>
          <w:color w:val="000000"/>
          <w:sz w:val="28"/>
        </w:rPr>
        <w:t>
      1) көрсетілетін қызметті алушының өтініші бойынша орындаушыны белгілеу;</w:t>
      </w:r>
    </w:p>
    <w:bookmarkEnd w:id="248"/>
    <w:bookmarkStart w:name="z262" w:id="249"/>
    <w:p>
      <w:pPr>
        <w:spacing w:after="0"/>
        <w:ind w:left="0"/>
        <w:jc w:val="both"/>
      </w:pPr>
      <w:r>
        <w:rPr>
          <w:rFonts w:ascii="Times New Roman"/>
          <w:b w:val="false"/>
          <w:i w:val="false"/>
          <w:color w:val="000000"/>
          <w:sz w:val="28"/>
        </w:rPr>
        <w:t>
      2) ұсынылған құжаттардың толық болу/болмау фактісін және көрсетілетін қызметті алушы біліктілік талаптарына сәйкес болуын/болмауын анықтау, сондай-ақ дайын мемлекеттік қызмет көрсету нәтижесінің жобасы;</w:t>
      </w:r>
    </w:p>
    <w:bookmarkEnd w:id="249"/>
    <w:bookmarkStart w:name="z263" w:id="250"/>
    <w:p>
      <w:pPr>
        <w:spacing w:after="0"/>
        <w:ind w:left="0"/>
        <w:jc w:val="both"/>
      </w:pPr>
      <w:r>
        <w:rPr>
          <w:rFonts w:ascii="Times New Roman"/>
          <w:b w:val="false"/>
          <w:i w:val="false"/>
          <w:color w:val="000000"/>
          <w:sz w:val="28"/>
        </w:rPr>
        <w:t>
      3) көрсетілетін қызметті беруші басшысының электрондық цифрлық қолтаңбасы (бұдан әрі – ЭЦҚ) қойылған электрондық құжат түрінде қалыптастырылған мемлекеттік қызмет көрсету нәтижесі.</w:t>
      </w:r>
    </w:p>
    <w:bookmarkEnd w:id="250"/>
    <w:bookmarkStart w:name="z264" w:id="251"/>
    <w:p>
      <w:pPr>
        <w:spacing w:after="0"/>
        <w:ind w:left="0"/>
        <w:jc w:val="left"/>
      </w:pPr>
      <w:r>
        <w:rPr>
          <w:rFonts w:ascii="Times New Roman"/>
          <w:b/>
          <w:i w:val="false"/>
          <w:color w:val="000000"/>
        </w:rPr>
        <w:t xml:space="preserve"> 3-тарау. Мемлекеттік қызмет көрсету процесінде көрсетілетін қызметті берушінің құрылымдық бөлімшелерінің (қызметкерлерінің) өзара іс-қимыл жасау тәртібін сипаттау</w:t>
      </w:r>
    </w:p>
    <w:bookmarkEnd w:id="251"/>
    <w:bookmarkStart w:name="z265" w:id="252"/>
    <w:p>
      <w:pPr>
        <w:spacing w:after="0"/>
        <w:ind w:left="0"/>
        <w:jc w:val="both"/>
      </w:pPr>
      <w:r>
        <w:rPr>
          <w:rFonts w:ascii="Times New Roman"/>
          <w:b w:val="false"/>
          <w:i w:val="false"/>
          <w:color w:val="000000"/>
          <w:sz w:val="28"/>
        </w:rPr>
        <w:t>
      7. Мемлекеттік қызмет көрсету процесіне көрсетілетін қызметті берушінің мына құрылымдық бөлімшелері (қызметкерлері) қатысады:</w:t>
      </w:r>
    </w:p>
    <w:bookmarkEnd w:id="252"/>
    <w:bookmarkStart w:name="z266" w:id="253"/>
    <w:p>
      <w:pPr>
        <w:spacing w:after="0"/>
        <w:ind w:left="0"/>
        <w:jc w:val="both"/>
      </w:pPr>
      <w:r>
        <w:rPr>
          <w:rFonts w:ascii="Times New Roman"/>
          <w:b w:val="false"/>
          <w:i w:val="false"/>
          <w:color w:val="000000"/>
          <w:sz w:val="28"/>
        </w:rPr>
        <w:t>
      1) портал;</w:t>
      </w:r>
    </w:p>
    <w:bookmarkEnd w:id="253"/>
    <w:bookmarkStart w:name="z267" w:id="254"/>
    <w:p>
      <w:pPr>
        <w:spacing w:after="0"/>
        <w:ind w:left="0"/>
        <w:jc w:val="both"/>
      </w:pPr>
      <w:r>
        <w:rPr>
          <w:rFonts w:ascii="Times New Roman"/>
          <w:b w:val="false"/>
          <w:i w:val="false"/>
          <w:color w:val="000000"/>
          <w:sz w:val="28"/>
        </w:rPr>
        <w:t>
      2) орындаушы;</w:t>
      </w:r>
    </w:p>
    <w:bookmarkEnd w:id="254"/>
    <w:bookmarkStart w:name="z268" w:id="255"/>
    <w:p>
      <w:pPr>
        <w:spacing w:after="0"/>
        <w:ind w:left="0"/>
        <w:jc w:val="both"/>
      </w:pPr>
      <w:r>
        <w:rPr>
          <w:rFonts w:ascii="Times New Roman"/>
          <w:b w:val="false"/>
          <w:i w:val="false"/>
          <w:color w:val="000000"/>
          <w:sz w:val="28"/>
        </w:rPr>
        <w:t>
      3) көрсетілетін қызметті берушінің басшысы.</w:t>
      </w:r>
    </w:p>
    <w:bookmarkEnd w:id="255"/>
    <w:bookmarkStart w:name="z269" w:id="256"/>
    <w:p>
      <w:pPr>
        <w:spacing w:after="0"/>
        <w:ind w:left="0"/>
        <w:jc w:val="both"/>
      </w:pPr>
      <w:r>
        <w:rPr>
          <w:rFonts w:ascii="Times New Roman"/>
          <w:b w:val="false"/>
          <w:i w:val="false"/>
          <w:color w:val="000000"/>
          <w:sz w:val="28"/>
        </w:rPr>
        <w:t>
      8. Көрсетілетін қызметті берушінің құрылымдық бөлімшелері (қызметкерлері) арасындағы рәсімдердің (іс-қимылдардың) реттілігін сипаттау:</w:t>
      </w:r>
    </w:p>
    <w:bookmarkEnd w:id="256"/>
    <w:bookmarkStart w:name="z270" w:id="257"/>
    <w:p>
      <w:pPr>
        <w:spacing w:after="0"/>
        <w:ind w:left="0"/>
        <w:jc w:val="both"/>
      </w:pPr>
      <w:r>
        <w:rPr>
          <w:rFonts w:ascii="Times New Roman"/>
          <w:b w:val="false"/>
          <w:i w:val="false"/>
          <w:color w:val="000000"/>
          <w:sz w:val="28"/>
        </w:rPr>
        <w:t xml:space="preserve">
      1) келіп түскен электрондық сауалды кеңсе қызметкері тіркеген күннен Портал арықылы тіркейді және қызмет берушінің орындаушына жолданады, егер ұсынылған құжаттардың толық еместігі анықталған жағдайда көрсетілетін қызметті беруші Стандарттың </w:t>
      </w:r>
      <w:r>
        <w:rPr>
          <w:rFonts w:ascii="Times New Roman"/>
          <w:b w:val="false"/>
          <w:i w:val="false"/>
          <w:color w:val="000000"/>
          <w:sz w:val="28"/>
        </w:rPr>
        <w:t>9-тармағында</w:t>
      </w:r>
      <w:r>
        <w:rPr>
          <w:rFonts w:ascii="Times New Roman"/>
          <w:b w:val="false"/>
          <w:i w:val="false"/>
          <w:color w:val="000000"/>
          <w:sz w:val="28"/>
        </w:rPr>
        <w:t xml:space="preserve"> белгіленген мерзімде және (немесе) орындалу мерзімі өтіп кеткен құжаттары жүзеге асыру өтінішіне одан әрі қараудан бас тартады;</w:t>
      </w:r>
    </w:p>
    <w:bookmarkEnd w:id="257"/>
    <w:bookmarkStart w:name="z271" w:id="258"/>
    <w:p>
      <w:pPr>
        <w:spacing w:after="0"/>
        <w:ind w:left="0"/>
        <w:jc w:val="both"/>
      </w:pPr>
      <w:r>
        <w:rPr>
          <w:rFonts w:ascii="Times New Roman"/>
          <w:b w:val="false"/>
          <w:i w:val="false"/>
          <w:color w:val="000000"/>
          <w:sz w:val="28"/>
        </w:rPr>
        <w:t xml:space="preserve">
      2) орындаушы құжаттар таптамасын алған сәттен бастап көрсетілетін қызметті алушының өтінішін қарайды, көрсетілетін қызметті алушының Стандарттың 9-тармағымен белгіленген талаптарға сәйкестігін тексеруді жүзеге асырады егер Қазақстан Республикасының заңнамасында көзделген рұқсаттар алу мүмкіндігін болдырмайтын мән-жайлардың пайда болуы одан әрі қараудан бас тартады немесе Стандарттың </w:t>
      </w:r>
      <w:r>
        <w:rPr>
          <w:rFonts w:ascii="Times New Roman"/>
          <w:b w:val="false"/>
          <w:i w:val="false"/>
          <w:color w:val="000000"/>
          <w:sz w:val="28"/>
        </w:rPr>
        <w:t>10-тармағымен</w:t>
      </w:r>
      <w:r>
        <w:rPr>
          <w:rFonts w:ascii="Times New Roman"/>
          <w:b w:val="false"/>
          <w:i w:val="false"/>
          <w:color w:val="000000"/>
          <w:sz w:val="28"/>
        </w:rPr>
        <w:t xml:space="preserve"> көзделген мемлекеттік қызмет көрсету негізгі бас тартылады, Регламенттің 5-тармағы </w:t>
      </w:r>
      <w:r>
        <w:rPr>
          <w:rFonts w:ascii="Times New Roman"/>
          <w:b w:val="false"/>
          <w:i w:val="false"/>
          <w:color w:val="000000"/>
          <w:sz w:val="28"/>
        </w:rPr>
        <w:t>3) тармақшасында</w:t>
      </w:r>
      <w:r>
        <w:rPr>
          <w:rFonts w:ascii="Times New Roman"/>
          <w:b w:val="false"/>
          <w:i w:val="false"/>
          <w:color w:val="000000"/>
          <w:sz w:val="28"/>
        </w:rPr>
        <w:t xml:space="preserve"> белгіленген мерзімде мемлекеттік қызмет көрсету нәтижесін қалыптастырады және көрсетілетін қызметті берушінің басшысына қол қоюға жібереді;</w:t>
      </w:r>
    </w:p>
    <w:bookmarkEnd w:id="258"/>
    <w:bookmarkStart w:name="z272" w:id="259"/>
    <w:p>
      <w:pPr>
        <w:spacing w:after="0"/>
        <w:ind w:left="0"/>
        <w:jc w:val="both"/>
      </w:pPr>
      <w:r>
        <w:rPr>
          <w:rFonts w:ascii="Times New Roman"/>
          <w:b w:val="false"/>
          <w:i w:val="false"/>
          <w:color w:val="000000"/>
          <w:sz w:val="28"/>
        </w:rPr>
        <w:t>
      3) қызмет берушінің басшысы көрсетілген мемлекеттік қызмет нәтижесін біліктілік талаптарына сәйкес тексереді және 1 жұмыс күні ішінде мемлекеттік қызмет көрсетілген нәтижесіне қол қояды, егер сәйкес келмесе орындаушыға жөндеуге қайтарады;</w:t>
      </w:r>
    </w:p>
    <w:bookmarkEnd w:id="259"/>
    <w:bookmarkStart w:name="z273" w:id="260"/>
    <w:p>
      <w:pPr>
        <w:spacing w:after="0"/>
        <w:ind w:left="0"/>
        <w:jc w:val="both"/>
      </w:pPr>
      <w:r>
        <w:rPr>
          <w:rFonts w:ascii="Times New Roman"/>
          <w:b w:val="false"/>
          <w:i w:val="false"/>
          <w:color w:val="000000"/>
          <w:sz w:val="28"/>
        </w:rPr>
        <w:t>
      4) мемлекеттік көрсетілетін қызмет нәтижесі электрондық құжат нысаныны қызмет алушының "жеке кабинетіне" қол қойылған күнінде жолданады.</w:t>
      </w:r>
    </w:p>
    <w:bookmarkEnd w:id="260"/>
    <w:bookmarkStart w:name="z274" w:id="261"/>
    <w:p>
      <w:pPr>
        <w:spacing w:after="0"/>
        <w:ind w:left="0"/>
        <w:jc w:val="left"/>
      </w:pPr>
      <w:r>
        <w:rPr>
          <w:rFonts w:ascii="Times New Roman"/>
          <w:b/>
          <w:i w:val="false"/>
          <w:color w:val="000000"/>
        </w:rPr>
        <w:t xml:space="preserve"> 4-тарау. Мемлекеттік қызмет көрсету процесінде өзара іс-қимыл жасау және ақпараттық жүйелерді пайдалану тәртібін сипаттау</w:t>
      </w:r>
    </w:p>
    <w:bookmarkEnd w:id="261"/>
    <w:bookmarkStart w:name="z275" w:id="262"/>
    <w:p>
      <w:pPr>
        <w:spacing w:after="0"/>
        <w:ind w:left="0"/>
        <w:jc w:val="both"/>
      </w:pPr>
      <w:r>
        <w:rPr>
          <w:rFonts w:ascii="Times New Roman"/>
          <w:b w:val="false"/>
          <w:i w:val="false"/>
          <w:color w:val="000000"/>
          <w:sz w:val="28"/>
        </w:rPr>
        <w:t xml:space="preserve">
      9. Портал арқылы мемлекеттік қызмет көрсету кезіндегі көрсетілетін қызметті алушының жүгіну тәртібі мен көрсетілетін қызметті берушінің және көрсетілетін қызметті алушының рәсімдері (іс-қимылдары) реттілігінің сипаттамасы мемлекеттік қызмет көрсетуге тартылған ақпараттық жүйелердің функционалдық іс-қимылдар диаграммасы түрінде графикалық нысанда осы регламенттің </w:t>
      </w:r>
      <w:r>
        <w:rPr>
          <w:rFonts w:ascii="Times New Roman"/>
          <w:b w:val="false"/>
          <w:i w:val="false"/>
          <w:color w:val="000000"/>
          <w:sz w:val="28"/>
        </w:rPr>
        <w:t>қосымшасында</w:t>
      </w:r>
      <w:r>
        <w:rPr>
          <w:rFonts w:ascii="Times New Roman"/>
          <w:b w:val="false"/>
          <w:i w:val="false"/>
          <w:color w:val="000000"/>
          <w:sz w:val="28"/>
        </w:rPr>
        <w:t xml:space="preserve"> келтірілген.</w:t>
      </w:r>
    </w:p>
    <w:bookmarkEnd w:id="262"/>
    <w:bookmarkStart w:name="z276" w:id="263"/>
    <w:p>
      <w:pPr>
        <w:spacing w:after="0"/>
        <w:ind w:left="0"/>
        <w:jc w:val="both"/>
      </w:pPr>
      <w:r>
        <w:rPr>
          <w:rFonts w:ascii="Times New Roman"/>
          <w:b w:val="false"/>
          <w:i w:val="false"/>
          <w:color w:val="000000"/>
          <w:sz w:val="28"/>
        </w:rPr>
        <w:t>
      Көрсетілетін қызметті алушы жіберген сұрату көрсетілетін қызметті берушінің қарауына портал арқылы түседі.</w:t>
      </w:r>
    </w:p>
    <w:bookmarkEnd w:id="263"/>
    <w:bookmarkStart w:name="z277" w:id="264"/>
    <w:p>
      <w:pPr>
        <w:spacing w:after="0"/>
        <w:ind w:left="0"/>
        <w:jc w:val="both"/>
      </w:pPr>
      <w:r>
        <w:rPr>
          <w:rFonts w:ascii="Times New Roman"/>
          <w:b w:val="false"/>
          <w:i w:val="false"/>
          <w:color w:val="000000"/>
          <w:sz w:val="28"/>
        </w:rPr>
        <w:t>
      Ескертпе: көрсетілетін қызметті алушы порталда тіркелуі және авторизациялануы тиіс.</w:t>
      </w:r>
    </w:p>
    <w:bookmarkEnd w:id="264"/>
    <w:bookmarkStart w:name="z278" w:id="265"/>
    <w:p>
      <w:pPr>
        <w:spacing w:after="0"/>
        <w:ind w:left="0"/>
        <w:jc w:val="both"/>
      </w:pPr>
      <w:r>
        <w:rPr>
          <w:rFonts w:ascii="Times New Roman"/>
          <w:b w:val="false"/>
          <w:i w:val="false"/>
          <w:color w:val="000000"/>
          <w:sz w:val="28"/>
        </w:rPr>
        <w:t xml:space="preserve">
      Көрсетілетін қызметті алушы мемлекеттік қызметті алуға сұрау салу үшін порталдан "Атыс тирлері (атыс орындары) мен стенділерін ашуға және олардың жұмыс істеуіне рұқсат беру" таңдайды. </w:t>
      </w:r>
    </w:p>
    <w:bookmarkEnd w:id="265"/>
    <w:bookmarkStart w:name="z279" w:id="266"/>
    <w:p>
      <w:pPr>
        <w:spacing w:after="0"/>
        <w:ind w:left="0"/>
        <w:jc w:val="both"/>
      </w:pPr>
      <w:r>
        <w:rPr>
          <w:rFonts w:ascii="Times New Roman"/>
          <w:b w:val="false"/>
          <w:i w:val="false"/>
          <w:color w:val="000000"/>
          <w:sz w:val="28"/>
        </w:rPr>
        <w:t xml:space="preserve">
      Портал көрсетілетін қызметті алушы туралы деректерді автоматты түрде толтыра отырып, сұрау салудың бастапқы қадамын қалыптастырады. </w:t>
      </w:r>
    </w:p>
    <w:bookmarkEnd w:id="266"/>
    <w:bookmarkStart w:name="z280" w:id="267"/>
    <w:p>
      <w:pPr>
        <w:spacing w:after="0"/>
        <w:ind w:left="0"/>
        <w:jc w:val="both"/>
      </w:pPr>
      <w:r>
        <w:rPr>
          <w:rFonts w:ascii="Times New Roman"/>
          <w:b w:val="false"/>
          <w:i w:val="false"/>
          <w:color w:val="000000"/>
          <w:sz w:val="28"/>
        </w:rPr>
        <w:t>
      Көрсетілетін қызметті алушы деректерді тиісті терезелерде толтырады:</w:t>
      </w:r>
    </w:p>
    <w:bookmarkEnd w:id="267"/>
    <w:bookmarkStart w:name="z281" w:id="268"/>
    <w:p>
      <w:pPr>
        <w:spacing w:after="0"/>
        <w:ind w:left="0"/>
        <w:jc w:val="both"/>
      </w:pPr>
      <w:r>
        <w:rPr>
          <w:rFonts w:ascii="Times New Roman"/>
          <w:b w:val="false"/>
          <w:i w:val="false"/>
          <w:color w:val="000000"/>
          <w:sz w:val="28"/>
        </w:rPr>
        <w:t>
      1) электрондық үкіметтің төлем шлюзі арқылы лицензиялық алымның бюджетке төленгені туралы ақпарат;</w:t>
      </w:r>
    </w:p>
    <w:bookmarkEnd w:id="268"/>
    <w:bookmarkStart w:name="z282" w:id="269"/>
    <w:p>
      <w:pPr>
        <w:spacing w:after="0"/>
        <w:ind w:left="0"/>
        <w:jc w:val="both"/>
      </w:pPr>
      <w:r>
        <w:rPr>
          <w:rFonts w:ascii="Times New Roman"/>
          <w:b w:val="false"/>
          <w:i w:val="false"/>
          <w:color w:val="000000"/>
          <w:sz w:val="28"/>
        </w:rPr>
        <w:t>
      2) біліктілік талаптарына сәйкес мәліметтер нысаны.</w:t>
      </w:r>
    </w:p>
    <w:bookmarkEnd w:id="269"/>
    <w:bookmarkStart w:name="z283" w:id="270"/>
    <w:p>
      <w:pPr>
        <w:spacing w:after="0"/>
        <w:ind w:left="0"/>
        <w:jc w:val="both"/>
      </w:pPr>
      <w:r>
        <w:rPr>
          <w:rFonts w:ascii="Times New Roman"/>
          <w:b w:val="false"/>
          <w:i w:val="false"/>
          <w:color w:val="000000"/>
          <w:sz w:val="28"/>
        </w:rPr>
        <w:t>
      Көрсетілетін қызметті алушы сұрау салуды, оған ЭЦҚ қол қоя отырып, сақтайды. Сұрау салу портал арқылы жіберілген кезде көрсетілетін қызметті алушыға "жеке кабинеттен" сұрау салу туралы ақпаратқа қол жетімді болады, көрсетілетін қызметті беруші оны өңдеу барысында ол жаңартылып отырады (жеткізілгені, тіркелгені, орындалғаны туралы белгі, қаралғаны не қараудан бас тарту туралы жауап).</w:t>
      </w:r>
    </w:p>
    <w:bookmarkEnd w:id="270"/>
    <w:bookmarkStart w:name="z284" w:id="271"/>
    <w:p>
      <w:pPr>
        <w:spacing w:after="0"/>
        <w:ind w:left="0"/>
        <w:jc w:val="both"/>
      </w:pPr>
      <w:r>
        <w:rPr>
          <w:rFonts w:ascii="Times New Roman"/>
          <w:b w:val="false"/>
          <w:i w:val="false"/>
          <w:color w:val="000000"/>
          <w:sz w:val="28"/>
        </w:rPr>
        <w:t>
      10. Портал арқылы жүгіну және көрсетілетін қызметті берушінің рәсімдері (іс-қимылдары) реттілігінің тәртібін сипаттау:</w:t>
      </w:r>
    </w:p>
    <w:bookmarkEnd w:id="271"/>
    <w:bookmarkStart w:name="z285" w:id="272"/>
    <w:p>
      <w:pPr>
        <w:spacing w:after="0"/>
        <w:ind w:left="0"/>
        <w:jc w:val="both"/>
      </w:pPr>
      <w:r>
        <w:rPr>
          <w:rFonts w:ascii="Times New Roman"/>
          <w:b w:val="false"/>
          <w:i w:val="false"/>
          <w:color w:val="000000"/>
          <w:sz w:val="28"/>
        </w:rPr>
        <w:t>
      1) келіп түскен электрондық сауалды кеңсе қызметкері тіркеген күннен Портал арықылы тіркейді және қызмет берушінің орындаушына жолданады, егер ұсынылған құжаттардың толық еместігі анықталған жағдайда көрсетілетін қызметті беруші Стандарттың 9-тармағында белгіленген мерзімде және (немесе) орындалу мерзімі өтіп кеткен құжаттары жүзеге асыру өтінішіне одан әрі қараудан бас тартады;</w:t>
      </w:r>
    </w:p>
    <w:bookmarkEnd w:id="272"/>
    <w:bookmarkStart w:name="z286" w:id="273"/>
    <w:p>
      <w:pPr>
        <w:spacing w:after="0"/>
        <w:ind w:left="0"/>
        <w:jc w:val="both"/>
      </w:pPr>
      <w:r>
        <w:rPr>
          <w:rFonts w:ascii="Times New Roman"/>
          <w:b w:val="false"/>
          <w:i w:val="false"/>
          <w:color w:val="000000"/>
          <w:sz w:val="28"/>
        </w:rPr>
        <w:t xml:space="preserve">
      2) орындаушы құжаттар таптамасын алған сәттен бастап көрсетілетін қызметті алушының өтінішін қарайды, көрсетілетін қызметті алушының Стандарттың </w:t>
      </w:r>
      <w:r>
        <w:rPr>
          <w:rFonts w:ascii="Times New Roman"/>
          <w:b w:val="false"/>
          <w:i w:val="false"/>
          <w:color w:val="000000"/>
          <w:sz w:val="28"/>
        </w:rPr>
        <w:t>9-тармағымен</w:t>
      </w:r>
      <w:r>
        <w:rPr>
          <w:rFonts w:ascii="Times New Roman"/>
          <w:b w:val="false"/>
          <w:i w:val="false"/>
          <w:color w:val="000000"/>
          <w:sz w:val="28"/>
        </w:rPr>
        <w:t xml:space="preserve"> белгіленген талаптарға сәйкестігін тексеруді жүзеге асырады егер Қазақстан Республикасының заңнамасында көзделген рұқсаттар алу мүмкіндігін болдырмайтын мән-жайлардың пайда болуы одан әрі қараудан бас тартады немесе Стандарттың </w:t>
      </w:r>
      <w:r>
        <w:rPr>
          <w:rFonts w:ascii="Times New Roman"/>
          <w:b w:val="false"/>
          <w:i w:val="false"/>
          <w:color w:val="000000"/>
          <w:sz w:val="28"/>
        </w:rPr>
        <w:t>10-тармағымен</w:t>
      </w:r>
      <w:r>
        <w:rPr>
          <w:rFonts w:ascii="Times New Roman"/>
          <w:b w:val="false"/>
          <w:i w:val="false"/>
          <w:color w:val="000000"/>
          <w:sz w:val="28"/>
        </w:rPr>
        <w:t xml:space="preserve"> көзделген мемлекеттік қызмет көрсету негізгі бас тартылады, Регламенттің 5-тармағы </w:t>
      </w:r>
      <w:r>
        <w:rPr>
          <w:rFonts w:ascii="Times New Roman"/>
          <w:b w:val="false"/>
          <w:i w:val="false"/>
          <w:color w:val="000000"/>
          <w:sz w:val="28"/>
        </w:rPr>
        <w:t>3) тармақшасында</w:t>
      </w:r>
      <w:r>
        <w:rPr>
          <w:rFonts w:ascii="Times New Roman"/>
          <w:b w:val="false"/>
          <w:i w:val="false"/>
          <w:color w:val="000000"/>
          <w:sz w:val="28"/>
        </w:rPr>
        <w:t xml:space="preserve"> белгіленген мерзімде мемлекеттік қызмет көрсету нәтижесін қалыптастырады және көрсетілетін қызметті берушінің басшысына қол қоюға жібереді;</w:t>
      </w:r>
    </w:p>
    <w:bookmarkEnd w:id="273"/>
    <w:bookmarkStart w:name="z287" w:id="274"/>
    <w:p>
      <w:pPr>
        <w:spacing w:after="0"/>
        <w:ind w:left="0"/>
        <w:jc w:val="both"/>
      </w:pPr>
      <w:r>
        <w:rPr>
          <w:rFonts w:ascii="Times New Roman"/>
          <w:b w:val="false"/>
          <w:i w:val="false"/>
          <w:color w:val="000000"/>
          <w:sz w:val="28"/>
        </w:rPr>
        <w:t>
      3) қызмет берушінің басшысы көрсетілген мемлекеттік қызмет нәтижесін біліктілік талаптарына сәйкес тексереді және 1 жұмыс күні ішінде мемлекеттік қызмет көрсетілген нәтижесіне қол қояды, егер сәйкес келмесе орындаушыға жөндеуге қайтарады.</w:t>
      </w:r>
    </w:p>
    <w:bookmarkEnd w:id="274"/>
    <w:bookmarkStart w:name="z288" w:id="275"/>
    <w:p>
      <w:pPr>
        <w:spacing w:after="0"/>
        <w:ind w:left="0"/>
        <w:jc w:val="both"/>
      </w:pPr>
      <w:r>
        <w:rPr>
          <w:rFonts w:ascii="Times New Roman"/>
          <w:b w:val="false"/>
          <w:i w:val="false"/>
          <w:color w:val="000000"/>
          <w:sz w:val="28"/>
        </w:rPr>
        <w:t>
      Мемлекеттік көрсетілетін қызмет нәтижесі электрондық құжат нысаныны қызмет алушының "жеке кабинетіне" қол қойылған күнінде Портал арқылы жолданады.</w:t>
      </w:r>
    </w:p>
    <w:bookmarkEnd w:id="27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"Атыс тирлері (атыс орындары)</w:t>
            </w:r>
            <w:r>
              <w:br/>
            </w:r>
            <w:r>
              <w:rPr>
                <w:rFonts w:ascii="Times New Roman"/>
                <w:b w:val="false"/>
                <w:i w:val="false"/>
                <w:color w:val="000000"/>
                <w:sz w:val="20"/>
              </w:rPr>
              <w:t>мен стенділерін ашуға және</w:t>
            </w:r>
            <w:r>
              <w:br/>
            </w:r>
            <w:r>
              <w:rPr>
                <w:rFonts w:ascii="Times New Roman"/>
                <w:b w:val="false"/>
                <w:i w:val="false"/>
                <w:color w:val="000000"/>
                <w:sz w:val="20"/>
              </w:rPr>
              <w:t>олардың жұмыс істеуіне</w:t>
            </w:r>
            <w:r>
              <w:br/>
            </w:r>
            <w:r>
              <w:rPr>
                <w:rFonts w:ascii="Times New Roman"/>
                <w:b w:val="false"/>
                <w:i w:val="false"/>
                <w:color w:val="000000"/>
                <w:sz w:val="20"/>
              </w:rPr>
              <w:t>рұқсат беру" мемлекеттік</w:t>
            </w:r>
            <w:r>
              <w:br/>
            </w:r>
            <w:r>
              <w:rPr>
                <w:rFonts w:ascii="Times New Roman"/>
                <w:b w:val="false"/>
                <w:i w:val="false"/>
                <w:color w:val="000000"/>
                <w:sz w:val="20"/>
              </w:rPr>
              <w:t>көрсетілетін қызмет</w:t>
            </w:r>
            <w:r>
              <w:br/>
            </w:r>
            <w:r>
              <w:rPr>
                <w:rFonts w:ascii="Times New Roman"/>
                <w:b w:val="false"/>
                <w:i w:val="false"/>
                <w:color w:val="000000"/>
                <w:sz w:val="20"/>
              </w:rPr>
              <w:t>регламентіне</w:t>
            </w:r>
            <w:r>
              <w:br/>
            </w:r>
            <w:r>
              <w:rPr>
                <w:rFonts w:ascii="Times New Roman"/>
                <w:b w:val="false"/>
                <w:i w:val="false"/>
                <w:color w:val="000000"/>
                <w:sz w:val="20"/>
              </w:rPr>
              <w:t>қосымша</w:t>
            </w:r>
          </w:p>
        </w:tc>
      </w:tr>
    </w:tbl>
    <w:p>
      <w:pPr>
        <w:spacing w:after="0"/>
        <w:ind w:left="0"/>
        <w:jc w:val="left"/>
      </w:pPr>
      <w:r>
        <w:rPr>
          <w:rFonts w:ascii="Times New Roman"/>
          <w:b/>
          <w:i w:val="false"/>
          <w:color w:val="000000"/>
        </w:rPr>
        <w:t xml:space="preserve"> "Атыс тирлері (атыс орындары) мен стенділерін ашуға және олардың жұмыс істеуіне рұқсат беру" мемлекеттік қызмет көрсету бизнес-процестерінің анықтамалығы </w:t>
      </w:r>
    </w:p>
    <w:p>
      <w:pPr>
        <w:spacing w:after="0"/>
        <w:ind w:left="0"/>
        <w:jc w:val="both"/>
      </w:pPr>
      <w:r>
        <w:drawing>
          <wp:inline distT="0" distB="0" distL="0" distR="0">
            <wp:extent cx="7391400" cy="5118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4"/>
                    <a:stretch>
                      <a:fillRect/>
                    </a:stretch>
                  </pic:blipFill>
                  <pic:spPr>
                    <a:xfrm>
                      <a:off x="0" y="0"/>
                      <a:ext cx="7391400" cy="5118100"/>
                    </a:xfrm>
                    <a:prstGeom prst="rect">
                      <a:avLst/>
                    </a:prstGeom>
                  </pic:spPr>
                </pic:pic>
              </a:graphicData>
            </a:graphic>
          </wp:inline>
        </w:drawing>
      </w:r>
    </w:p>
    <w:p>
      <w:pPr>
        <w:spacing w:after="0"/>
        <w:ind w:left="0"/>
        <w:jc w:val="left"/>
      </w:pPr>
      <w:r>
        <w:br/>
      </w:r>
    </w:p>
    <w:p>
      <w:pPr>
        <w:spacing w:after="0"/>
        <w:ind w:left="0"/>
        <w:jc w:val="both"/>
      </w:pPr>
      <w:r>
        <w:rPr>
          <w:rFonts w:ascii="Times New Roman"/>
          <w:b w:val="false"/>
          <w:i w:val="false"/>
          <w:color w:val="000000"/>
          <w:sz w:val="28"/>
        </w:rPr>
        <w:t>
      *ҚФБ - құрылымдық-функционалдық бірлік: көрсетілетін қызметті берушінің құрылымдық бөліністерінің (қызметкерлерінің), "электрондық үкімет" веб-порталының өзара іс-қимыл жасасуы.</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431800" cy="419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5"/>
                    <a:stretch>
                      <a:fillRect/>
                    </a:stretch>
                  </pic:blipFill>
                  <pic:spPr>
                    <a:xfrm>
                      <a:off x="0" y="0"/>
                      <a:ext cx="431800" cy="419100"/>
                    </a:xfrm>
                    <a:prstGeom prst="rect">
                      <a:avLst/>
                    </a:prstGeom>
                  </pic:spPr>
                </pic:pic>
              </a:graphicData>
            </a:graphic>
          </wp:inline>
        </w:drawing>
      </w:r>
    </w:p>
    <w:p>
      <w:pPr>
        <w:spacing w:after="0"/>
        <w:ind w:left="0"/>
        <w:jc w:val="left"/>
      </w:pPr>
      <w:r>
        <w:rPr>
          <w:rFonts w:ascii="Times New Roman"/>
          <w:b w:val="false"/>
          <w:i w:val="false"/>
          <w:color w:val="000000"/>
          <w:sz w:val="28"/>
        </w:rPr>
        <w:t>- мемлекеттік қызмет көрсетудің басталуы немесе аяқталуы</w:t>
      </w:r>
      <w:r>
        <w:br/>
      </w:r>
      <w:r>
        <w:rPr>
          <w:rFonts w:ascii="Times New Roman"/>
          <w:b w:val="false"/>
          <w:i w:val="false"/>
          <w:color w:val="000000"/>
          <w:sz w:val="28"/>
        </w:rPr>
        <w:t>
</w:t>
      </w:r>
      <w:r>
        <w:br/>
      </w:r>
    </w:p>
    <w:p>
      <w:pPr>
        <w:spacing w:after="0"/>
        <w:ind w:left="0"/>
        <w:jc w:val="both"/>
      </w:pPr>
      <w:r>
        <w:drawing>
          <wp:inline distT="0" distB="0" distL="0" distR="0">
            <wp:extent cx="495300" cy="368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6"/>
                    <a:stretch>
                      <a:fillRect/>
                    </a:stretch>
                  </pic:blipFill>
                  <pic:spPr>
                    <a:xfrm>
                      <a:off x="0" y="0"/>
                      <a:ext cx="495300" cy="3683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рәсімнің (іс-қимылдың) атауы</w:t>
      </w:r>
      <w:r>
        <w:br/>
      </w:r>
      <w:r>
        <w:rPr>
          <w:rFonts w:ascii="Times New Roman"/>
          <w:b w:val="false"/>
          <w:i w:val="false"/>
          <w:color w:val="000000"/>
          <w:sz w:val="28"/>
        </w:rPr>
        <w:t>
</w:t>
      </w:r>
      <w:r>
        <w:br/>
      </w:r>
    </w:p>
    <w:p>
      <w:pPr>
        <w:spacing w:after="0"/>
        <w:ind w:left="0"/>
        <w:jc w:val="both"/>
      </w:pPr>
      <w:r>
        <w:drawing>
          <wp:inline distT="0" distB="0" distL="0" distR="0">
            <wp:extent cx="469900" cy="21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7"/>
                    <a:stretch>
                      <a:fillRect/>
                    </a:stretch>
                  </pic:blipFill>
                  <pic:spPr>
                    <a:xfrm>
                      <a:off x="0" y="0"/>
                      <a:ext cx="469900" cy="2159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келесі рәсімге (іс-қимылға) өту</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28"/>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 Target="media/document_image_rId11.jpeg" Type="http://schemas.openxmlformats.org/officeDocument/2006/relationships/image" Id="rId11"/><Relationship Target="media/document_image_rId12.jpeg" Type="http://schemas.openxmlformats.org/officeDocument/2006/relationships/image" Id="rId12"/><Relationship Target="media/document_image_rId13.jpeg" Type="http://schemas.openxmlformats.org/officeDocument/2006/relationships/image" Id="rId13"/><Relationship Target="media/document_image_rId14.jpeg" Type="http://schemas.openxmlformats.org/officeDocument/2006/relationships/image" Id="rId14"/><Relationship Target="media/document_image_rId15.jpeg" Type="http://schemas.openxmlformats.org/officeDocument/2006/relationships/image" Id="rId15"/><Relationship Target="media/document_image_rId16.jpeg" Type="http://schemas.openxmlformats.org/officeDocument/2006/relationships/image" Id="rId16"/><Relationship Target="media/document_image_rId17.jpeg" Type="http://schemas.openxmlformats.org/officeDocument/2006/relationships/image" Id="rId17"/><Relationship Target="media/document_image_rId18.jpeg" Type="http://schemas.openxmlformats.org/officeDocument/2006/relationships/image" Id="rId18"/><Relationship Target="media/document_image_rId19.jpeg" Type="http://schemas.openxmlformats.org/officeDocument/2006/relationships/image" Id="rId19"/><Relationship Target="media/document_image_rId20.jpeg" Type="http://schemas.openxmlformats.org/officeDocument/2006/relationships/image" Id="rId20"/><Relationship Target="media/document_image_rId21.jpeg" Type="http://schemas.openxmlformats.org/officeDocument/2006/relationships/image" Id="rId21"/><Relationship Target="media/document_image_rId22.jpeg" Type="http://schemas.openxmlformats.org/officeDocument/2006/relationships/image" Id="rId22"/><Relationship Target="media/document_image_rId23.jpeg" Type="http://schemas.openxmlformats.org/officeDocument/2006/relationships/image" Id="rId23"/><Relationship Target="media/document_image_rId24.jpeg" Type="http://schemas.openxmlformats.org/officeDocument/2006/relationships/image" Id="rId24"/><Relationship Target="media/document_image_rId25.jpeg" Type="http://schemas.openxmlformats.org/officeDocument/2006/relationships/image" Id="rId25"/><Relationship Target="media/document_image_rId26.jpeg" Type="http://schemas.openxmlformats.org/officeDocument/2006/relationships/image" Id="rId26"/><Relationship Target="media/document_image_rId27.jpeg" Type="http://schemas.openxmlformats.org/officeDocument/2006/relationships/image" Id="rId27"/><Relationship Target="header.xml" Type="http://schemas.openxmlformats.org/officeDocument/2006/relationships/header" Id="rId28"/></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