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6357" w14:textId="5236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21 қаңтардағы № 40 бұйрығы. Қазақстан Республикасының Әділет министрлігінде 2019 жылғы 25 қаңтарда № 18238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жылдың 8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w:t>
      </w:r>
      <w:r>
        <w:rPr>
          <w:rFonts w:ascii="Times New Roman"/>
          <w:b w:val="false"/>
          <w:i w:val="false"/>
          <w:color w:val="000000"/>
          <w:sz w:val="28"/>
        </w:rPr>
        <w:t>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Қазақстан Республикасының Бюджеттік кодексіне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өзін-өзі басқару функцияларын іске асыру үшін ақшалардың түсімдері, сыртқы қарыздар мен гранттар бойынша арнайы шоттарда шетел валютасындағы қаражат болуы мүмкін.";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"21. Ағымдағы есепке алу шоттарын жабу мынадай тәртіппен жүргізіледі: есепті жылдың аяғында:</w:t>
      </w:r>
    </w:p>
    <w:bookmarkEnd w:id="5"/>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p>
      <w:pPr>
        <w:spacing w:after="0"/>
        <w:ind w:left="0"/>
        <w:jc w:val="both"/>
      </w:pPr>
      <w:r>
        <w:rPr>
          <w:rFonts w:ascii="Times New Roman"/>
          <w:b w:val="false"/>
          <w:i w:val="false"/>
          <w:color w:val="000000"/>
          <w:sz w:val="28"/>
        </w:rPr>
        <w:t>
      есепті кезеңнің аяғында:</w:t>
      </w:r>
    </w:p>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шоттарының кредитінен есептен шығарылады;</w:t>
      </w:r>
    </w:p>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6380 "Бағалы қағаздарды орналастырудан түсетін кірістер";</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тармақтың</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екінші бөлімі мынадай редакцияда жазылсын:</w:t>
      </w:r>
    </w:p>
    <w:bookmarkEnd w:id="6"/>
    <w:bookmarkStart w:name="z12" w:id="7"/>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және 1090 шоттары) бойынша түсімдерді есепке алу мен есеп айырысу үшін ҚБШ-дағы, шетел валютасындағы шоттарында және сыртқы қарыздар мен байланысты гранттардың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7"/>
    <w:bookmarkStart w:name="z13" w:id="8"/>
    <w:p>
      <w:pPr>
        <w:spacing w:after="0"/>
        <w:ind w:left="0"/>
        <w:jc w:val="both"/>
      </w:pPr>
      <w:r>
        <w:rPr>
          <w:rFonts w:ascii="Times New Roman"/>
          <w:b w:val="false"/>
          <w:i w:val="false"/>
          <w:color w:val="000000"/>
          <w:sz w:val="28"/>
        </w:rPr>
        <w:t>
      тоғызыншы бөлімі мынадай редакцияда жазылсын:</w:t>
      </w:r>
    </w:p>
    <w:bookmarkEnd w:id="8"/>
    <w:bookmarkStart w:name="z14" w:id="9"/>
    <w:p>
      <w:pPr>
        <w:spacing w:after="0"/>
        <w:ind w:left="0"/>
        <w:jc w:val="both"/>
      </w:pPr>
      <w:r>
        <w:rPr>
          <w:rFonts w:ascii="Times New Roman"/>
          <w:b w:val="false"/>
          <w:i w:val="false"/>
          <w:color w:val="000000"/>
          <w:sz w:val="28"/>
        </w:rPr>
        <w:t>
      "017 "Қызметкерлердің және өзге де есеп беретін тұлғалардың қысқа мерзімді дебиторлық берешегі" (1260 шоты) жолы бойынша қызметкерлердің және өзге де есеп беретін тұлғалардың есеп беретін сомалары және басқа да есеп айырысу түрлері бойынша қысқа мерзімді дебиторлық берешек сомасы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екінші бөлігі мынадай редакцияда жазылсын:</w:t>
      </w:r>
    </w:p>
    <w:bookmarkEnd w:id="10"/>
    <w:bookmarkStart w:name="z17" w:id="11"/>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bookmarkEnd w:id="11"/>
    <w:bookmarkStart w:name="z18" w:id="12"/>
    <w:p>
      <w:pPr>
        <w:spacing w:after="0"/>
        <w:ind w:left="0"/>
        <w:jc w:val="both"/>
      </w:pPr>
      <w:r>
        <w:rPr>
          <w:rFonts w:ascii="Times New Roman"/>
          <w:b w:val="false"/>
          <w:i w:val="false"/>
          <w:color w:val="000000"/>
          <w:sz w:val="28"/>
        </w:rPr>
        <w:t>
      оныншы бөлігі мынадай редакцияда жазылсын:</w:t>
      </w:r>
    </w:p>
    <w:bookmarkEnd w:id="12"/>
    <w:bookmarkStart w:name="z19" w:id="13"/>
    <w:p>
      <w:pPr>
        <w:spacing w:after="0"/>
        <w:ind w:left="0"/>
        <w:jc w:val="both"/>
      </w:pPr>
      <w:r>
        <w:rPr>
          <w:rFonts w:ascii="Times New Roman"/>
          <w:b w:val="false"/>
          <w:i w:val="false"/>
          <w:color w:val="000000"/>
          <w:sz w:val="28"/>
        </w:rPr>
        <w:t>
      "218 "Қызметкерлер мен өзге де есеп беретін тұғаларға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заңнамасына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w:t>
      </w:r>
      <w:r>
        <w:rPr>
          <w:rFonts w:ascii="Times New Roman"/>
          <w:b w:val="false"/>
          <w:i w:val="false"/>
          <w:color w:val="000000"/>
          <w:sz w:val="28"/>
        </w:rPr>
        <w:t>:</w:t>
      </w:r>
    </w:p>
    <w:bookmarkStart w:name="z21" w:id="14"/>
    <w:p>
      <w:pPr>
        <w:spacing w:after="0"/>
        <w:ind w:left="0"/>
        <w:jc w:val="both"/>
      </w:pPr>
      <w:r>
        <w:rPr>
          <w:rFonts w:ascii="Times New Roman"/>
          <w:b w:val="false"/>
          <w:i w:val="false"/>
          <w:color w:val="000000"/>
          <w:sz w:val="28"/>
        </w:rPr>
        <w:t>
      екінші бөлігі мынадай редакцияда жазылсын:</w:t>
      </w:r>
    </w:p>
    <w:bookmarkEnd w:id="14"/>
    <w:bookmarkStart w:name="z22" w:id="15"/>
    <w:p>
      <w:pPr>
        <w:spacing w:after="0"/>
        <w:ind w:left="0"/>
        <w:jc w:val="both"/>
      </w:pPr>
      <w:r>
        <w:rPr>
          <w:rFonts w:ascii="Times New Roman"/>
          <w:b w:val="false"/>
          <w:i w:val="false"/>
          <w:color w:val="000000"/>
          <w:sz w:val="28"/>
        </w:rPr>
        <w:t>
      "310 "Ұзақ мерзімді қаржылық міндеттемелер" (4010, 4020, 4030 және 4040) жолы бойынша алынған сыртқы және ішкі қарыздардың, мемлекеттік-жекешелік әріптестік жобалары бойынша қаржылық міндеттемелер мен өзге де қаржылық міндеттемелер сомасы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"35. "Таза активтер/капитал" бөлімінде сыртқы қарыздар мен байланысты гранттар, қаржыландырулар сомасы, ағымдағы қызмет нәтижесінде пайда болған резервтер, мемлекеттік мекеменің жинақталған қаржылық нәтижесі есебінен қаржыландыру сомасы көрсетіледі.</w:t>
      </w:r>
    </w:p>
    <w:bookmarkEnd w:id="16"/>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шоты) жолы бойынша сыртқы қарыздар мен байланысты гранттар есебінен қаржыландыру сомасы көрсетіледі.</w:t>
      </w:r>
    </w:p>
    <w:p>
      <w:pPr>
        <w:spacing w:after="0"/>
        <w:ind w:left="0"/>
        <w:jc w:val="both"/>
      </w:pPr>
      <w:r>
        <w:rPr>
          <w:rFonts w:ascii="Times New Roman"/>
          <w:b w:val="false"/>
          <w:i w:val="false"/>
          <w:color w:val="000000"/>
          <w:sz w:val="28"/>
        </w:rPr>
        <w:t>
      411 "Резервтер" (5110 шоты) жолы бойынша резервтер бойынша: негізгі құралдарды, материалдық емес активтерді, қаржы инвестицияларын қайта бағалауға, шетелдік қызмет бойынша шетел валютасын қайта есептеуге арналған қалдықтар және де өзге резервтер көрсетіледі.</w:t>
      </w:r>
    </w:p>
    <w:p>
      <w:pPr>
        <w:spacing w:after="0"/>
        <w:ind w:left="0"/>
        <w:jc w:val="both"/>
      </w:pPr>
      <w:r>
        <w:rPr>
          <w:rFonts w:ascii="Times New Roman"/>
          <w:b w:val="false"/>
          <w:i w:val="false"/>
          <w:color w:val="000000"/>
          <w:sz w:val="28"/>
        </w:rPr>
        <w:t>
      412 "Жинақталған қаржылық нәтиже" (5220 және 5240 шоты) жолы бойынша есепті жылды қоса алғанда, мемлекеттік мекеменің қаржылық нәтижесі өсу қорытындысымен көрсетіледі.</w:t>
      </w:r>
    </w:p>
    <w:bookmarkStart w:name="z25" w:id="17"/>
    <w:p>
      <w:pPr>
        <w:spacing w:after="0"/>
        <w:ind w:left="0"/>
        <w:jc w:val="both"/>
      </w:pPr>
      <w:r>
        <w:rPr>
          <w:rFonts w:ascii="Times New Roman"/>
          <w:b w:val="false"/>
          <w:i w:val="false"/>
          <w:color w:val="000000"/>
          <w:sz w:val="28"/>
        </w:rPr>
        <w:t>
      36. 500 "Таза активтердің/капиталдың жиыны" жолы бойынша 410, 411 және 412-жолдарының қорытынды сомасы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қорлар, жауапты сақтауға қабылданған немесе орталықтандырылған жабдықтау бойынша төленген демалыс үйлеріне жолдамалар, Қазақстан Республикасының мемлекеттік мүлік туралы заңнамасында көзделген өзге негіздер бойынша мемлекеттік мүліктің құрамына кірген мүліктер және басқалар көрініс табады. </w:t>
      </w:r>
    </w:p>
    <w:bookmarkEnd w:id="18"/>
    <w:p>
      <w:pPr>
        <w:spacing w:after="0"/>
        <w:ind w:left="0"/>
        <w:jc w:val="both"/>
      </w:pPr>
      <w:r>
        <w:rPr>
          <w:rFonts w:ascii="Times New Roman"/>
          <w:b w:val="false"/>
          <w:i w:val="false"/>
          <w:color w:val="000000"/>
          <w:sz w:val="28"/>
        </w:rPr>
        <w:t>
      610, 620, 630, 640, 650, 660, 670, 680,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"40. 100 "Кірістер, барлығы" жолы 010, 021, 030 және 040-жолдарының сомасын көрсетеді.</w:t>
      </w:r>
    </w:p>
    <w:bookmarkEnd w:id="19"/>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017 "Қайырымдылық көмектен түсетін кірістер" (6050 шоты) жолы бойынша Қазақстан Республикасының Бюджет кодексіне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p>
      <w:pPr>
        <w:spacing w:after="0"/>
        <w:ind w:left="0"/>
        <w:jc w:val="both"/>
      </w:pPr>
      <w:r>
        <w:rPr>
          <w:rFonts w:ascii="Times New Roman"/>
          <w:b w:val="false"/>
          <w:i w:val="false"/>
          <w:color w:val="000000"/>
          <w:sz w:val="28"/>
        </w:rPr>
        <w:t>
      019 "Өзгелер" (6083, 6084 және 6086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бөлінген бюджеттік қаржыландыру сомасы көрсетіледі.</w:t>
      </w:r>
    </w:p>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бойынша сыйақылардан түскен кірістер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p>
      <w:pPr>
        <w:spacing w:after="0"/>
        <w:ind w:left="0"/>
        <w:jc w:val="both"/>
      </w:pPr>
      <w:r>
        <w:rPr>
          <w:rFonts w:ascii="Times New Roman"/>
          <w:b w:val="false"/>
          <w:i w:val="false"/>
          <w:color w:val="000000"/>
          <w:sz w:val="28"/>
        </w:rPr>
        <w:t>
      040 "Өзге кірістер" (6330, 6350, 6360, 6370 және 6380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түсетін түсімдерден алынатын кірістер, бағалы қағаздарды орналастырудан түсетін кірістер және өзге операциялардан алынған кірістер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"41. 200 "Шығыстар, барлығы" жолы 110, 130, 137, 140, 150 және 151-жолдарының сомасын көрсетеді.</w:t>
      </w:r>
    </w:p>
    <w:bookmarkEnd w:id="20"/>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және 136-жолдарының сомасы көрсетіледі.</w:t>
      </w:r>
    </w:p>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p>
      <w:pPr>
        <w:spacing w:after="0"/>
        <w:ind w:left="0"/>
        <w:jc w:val="both"/>
      </w:pPr>
      <w:r>
        <w:rPr>
          <w:rFonts w:ascii="Times New Roman"/>
          <w:b w:val="false"/>
          <w:i w:val="false"/>
          <w:color w:val="000000"/>
          <w:sz w:val="28"/>
        </w:rPr>
        <w:t>
      136-1 "Өзге де трансферттер" (7270 шоты) жолы бойынша Әлеуметтік медициналық сақтандыру қорына және Қазақстан Республикасының Ұлттық қорына берілетін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137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p>
      <w:pPr>
        <w:spacing w:after="0"/>
        <w:ind w:left="0"/>
        <w:jc w:val="both"/>
      </w:pPr>
      <w:r>
        <w:rPr>
          <w:rFonts w:ascii="Times New Roman"/>
          <w:b w:val="false"/>
          <w:i w:val="false"/>
          <w:color w:val="000000"/>
          <w:sz w:val="28"/>
        </w:rPr>
        <w:t>
      141 "Сыйақылар" (7310 шоты) жолы бойынша алынған қарыздар, мемлекеттік-жекешелік әріптестік жобалары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p>
      <w:pPr>
        <w:spacing w:after="0"/>
        <w:ind w:left="0"/>
        <w:jc w:val="both"/>
      </w:pPr>
      <w:r>
        <w:rPr>
          <w:rFonts w:ascii="Times New Roman"/>
          <w:b w:val="false"/>
          <w:i w:val="false"/>
          <w:color w:val="000000"/>
          <w:sz w:val="28"/>
        </w:rPr>
        <w:t>
      150 "Өзге шығыстар" (7450 және 7460 шоттары) жолы бойынша күмәнді борыштар резерв құру бойынша шығыстар және өзге де шығыстар көрсетіледі.</w:t>
      </w:r>
    </w:p>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тиісті бюджеттің ҚБШ-нан жүргізілген шығыстардың сомасы көрсетіледі.</w:t>
      </w:r>
    </w:p>
    <w:bookmarkStart w:name="z32" w:id="21"/>
    <w:p>
      <w:pPr>
        <w:spacing w:after="0"/>
        <w:ind w:left="0"/>
        <w:jc w:val="both"/>
      </w:pPr>
      <w:r>
        <w:rPr>
          <w:rFonts w:ascii="Times New Roman"/>
          <w:b w:val="false"/>
          <w:i w:val="false"/>
          <w:color w:val="000000"/>
          <w:sz w:val="28"/>
        </w:rPr>
        <w:t>
      42. 210 "Үлестік қатысу әдісі бойынша ескерілетін инвестициялар бойынша таза табыс немесе шығындар үлесі" (6220 және 7320) жолы бойынша инвестиция объектісінің пайдасындағы (шығынындағы) қатысу үлесі көрсетіледі.</w:t>
      </w:r>
    </w:p>
    <w:bookmarkEnd w:id="21"/>
    <w:p>
      <w:pPr>
        <w:spacing w:after="0"/>
        <w:ind w:left="0"/>
        <w:jc w:val="both"/>
      </w:pPr>
      <w:r>
        <w:rPr>
          <w:rFonts w:ascii="Times New Roman"/>
          <w:b w:val="false"/>
          <w:i w:val="false"/>
          <w:color w:val="000000"/>
          <w:sz w:val="28"/>
        </w:rPr>
        <w:t>
      220 "Ұзақ мерзімді активтердің шығуы" (6320 және 7420) жолы бойынша активтерді өтеусіз беруден немесе есептен шығарудан түскен қаржылық нәтиже көрсетіледі.</w:t>
      </w:r>
    </w:p>
    <w:p>
      <w:pPr>
        <w:spacing w:after="0"/>
        <w:ind w:left="0"/>
        <w:jc w:val="both"/>
      </w:pPr>
      <w:r>
        <w:rPr>
          <w:rFonts w:ascii="Times New Roman"/>
          <w:b w:val="false"/>
          <w:i w:val="false"/>
          <w:color w:val="000000"/>
          <w:sz w:val="28"/>
        </w:rPr>
        <w:t>
      230 "Бағамдық айырма" (6340 және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p>
      <w:pPr>
        <w:spacing w:after="0"/>
        <w:ind w:left="0"/>
        <w:jc w:val="both"/>
      </w:pPr>
      <w:r>
        <w:rPr>
          <w:rFonts w:ascii="Times New Roman"/>
          <w:b w:val="false"/>
          <w:i w:val="false"/>
          <w:color w:val="000000"/>
          <w:sz w:val="28"/>
        </w:rPr>
        <w:t>
      240 "Өзгелер" (6310, 6380, 7410 және 7480) жолы бойынша әділ құнды өзгертуден және борыштық бағалы қағаздарды орналастырудан қаржылық нәтиже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"46. 100 "Ақша қаражатының түсуі, барлығы" жолы 010, 017, 020, 030, 040, 050, 060, 070 және 071-жолдарының сомасы көрсетіледі.</w:t>
      </w:r>
    </w:p>
    <w:bookmarkEnd w:id="22"/>
    <w:p>
      <w:pPr>
        <w:spacing w:after="0"/>
        <w:ind w:left="0"/>
        <w:jc w:val="both"/>
      </w:pPr>
      <w:r>
        <w:rPr>
          <w:rFonts w:ascii="Times New Roman"/>
          <w:b w:val="false"/>
          <w:i w:val="false"/>
          <w:color w:val="000000"/>
          <w:sz w:val="28"/>
        </w:rPr>
        <w:t>
      010 "Бюджеттен қаржыландыру" жолы бойынша 011, 012, 013, 014, 015 және 016-жолдарының сомасы көрсетіледі.</w:t>
      </w:r>
    </w:p>
    <w:p>
      <w:pPr>
        <w:spacing w:after="0"/>
        <w:ind w:left="0"/>
        <w:jc w:val="both"/>
      </w:pPr>
      <w:r>
        <w:rPr>
          <w:rFonts w:ascii="Times New Roman"/>
          <w:b w:val="false"/>
          <w:i w:val="false"/>
          <w:color w:val="000000"/>
          <w:sz w:val="28"/>
        </w:rPr>
        <w:t>
      011 "Ағымдағы қызметке" жолы бойынша республикалық (жергілікті) бюджеттен қаржыландырылатын мемлекеттік мекемелердің міндеттемелері бойынша жеке қаржыландыру жоспары бюджеттен бөлінген қаржыландыру көрсетіледі.</w:t>
      </w:r>
    </w:p>
    <w:p>
      <w:pPr>
        <w:spacing w:after="0"/>
        <w:ind w:left="0"/>
        <w:jc w:val="both"/>
      </w:pPr>
      <w:r>
        <w:rPr>
          <w:rFonts w:ascii="Times New Roman"/>
          <w:b w:val="false"/>
          <w:i w:val="false"/>
          <w:color w:val="000000"/>
          <w:sz w:val="28"/>
        </w:rPr>
        <w:t>
      012 "Күрделі салымдарға" жолы бойынша күрделі салымдар үшін бюджеттен бөлінген қаржыландыру көрсетіледі.</w:t>
      </w:r>
    </w:p>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 түріндегі жеке тұлғаларға трансферттерді қоспағанда, трансферттер бойынша алынған қаржыландыру көрсетіледі.</w:t>
      </w:r>
    </w:p>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көрсетіледі.</w:t>
      </w:r>
    </w:p>
    <w:p>
      <w:pPr>
        <w:spacing w:after="0"/>
        <w:ind w:left="0"/>
        <w:jc w:val="both"/>
      </w:pPr>
      <w:r>
        <w:rPr>
          <w:rFonts w:ascii="Times New Roman"/>
          <w:b w:val="false"/>
          <w:i w:val="false"/>
          <w:color w:val="000000"/>
          <w:sz w:val="28"/>
        </w:rPr>
        <w:t>
      016 "Өзгелер" жолы бойынша мемлекеттік-жекешелік әріптестік жобалары бойынша мемлекеттік міндеттемелерді орындау үшін және есептің алдыңғы баптарында көрсетілмеген басқа баптары бойынша қаржыландыру көрсетіледі.</w:t>
      </w:r>
    </w:p>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гранттың арнайы шотына қаражат түсімі көрсетіледі.</w:t>
      </w:r>
    </w:p>
    <w:p>
      <w:pPr>
        <w:spacing w:after="0"/>
        <w:ind w:left="0"/>
        <w:jc w:val="both"/>
      </w:pPr>
      <w:r>
        <w:rPr>
          <w:rFonts w:ascii="Times New Roman"/>
          <w:b w:val="false"/>
          <w:i w:val="false"/>
          <w:color w:val="000000"/>
          <w:sz w:val="28"/>
        </w:rPr>
        <w:t>
      020 "Қайырымдылық көмектен түсетін ақша бойынша" жолы бойынша ҚБШ-на Қазақстан Республикасының Бюджет кодексіне сәйкес мемлекеттік мекемелер алатын олар үшін филантропиялық және (немесе) демеушілік және (немесе) меценаттық қызметтен және (немесе) кіші отанына қолдау көрсету жөніндегі қызметтен түсетін ақшалай қаражат көрсетіледі.</w:t>
      </w:r>
    </w:p>
    <w:p>
      <w:pPr>
        <w:spacing w:after="0"/>
        <w:ind w:left="0"/>
        <w:jc w:val="both"/>
      </w:pPr>
      <w:r>
        <w:rPr>
          <w:rFonts w:ascii="Times New Roman"/>
          <w:b w:val="false"/>
          <w:i w:val="false"/>
          <w:color w:val="000000"/>
          <w:sz w:val="28"/>
        </w:rPr>
        <w:t>
      030 "Тауарларды, жұмыстар мен қызметтерді сатудан" жолы бойынша сатудан түскен ақша қаражаты және тауарларды, жұмыстарды, көрсетілетін  қызметтерді өткізуден, оның ішінде мемлекеттік материалдық резервтен тауарларды өткізуден бюджетке ақшалай қаражат түсімдері көрсетіледі.</w:t>
      </w:r>
    </w:p>
    <w:p>
      <w:pPr>
        <w:spacing w:after="0"/>
        <w:ind w:left="0"/>
        <w:jc w:val="both"/>
      </w:pPr>
      <w:r>
        <w:rPr>
          <w:rFonts w:ascii="Times New Roman"/>
          <w:b w:val="false"/>
          <w:i w:val="false"/>
          <w:color w:val="000000"/>
          <w:sz w:val="28"/>
        </w:rPr>
        <w:t>
      040 "Алынған сыйақылар" жолы бойынша банк шоттарына қаражат орналастырғаны үшін мемлекеттік мекеменің ақшалай шотына алынған пайыздар, берілген қарыздар (бюджеттік кредиттер) бойынша сыйақылар және өзге де сыйақылар көрсетіледі.</w:t>
      </w:r>
    </w:p>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көрсетіледі.</w:t>
      </w:r>
    </w:p>
    <w:p>
      <w:pPr>
        <w:spacing w:after="0"/>
        <w:ind w:left="0"/>
        <w:jc w:val="both"/>
      </w:pPr>
      <w:r>
        <w:rPr>
          <w:rFonts w:ascii="Times New Roman"/>
          <w:b w:val="false"/>
          <w:i w:val="false"/>
          <w:color w:val="000000"/>
          <w:sz w:val="28"/>
        </w:rPr>
        <w:t>
      060 "Өзге түсімдер" жолы бойынша Еуразиялық экономикалық одақ туралы шартқа сәйкес бөлінетін әкелу кеден баждары мен төлемдердің түсімдері және мемлекеттік мекеменің шоттарына өзге де ақшалай қаражат түсімдері көрсетіледі.</w:t>
      </w:r>
    </w:p>
    <w:p>
      <w:pPr>
        <w:spacing w:after="0"/>
        <w:ind w:left="0"/>
        <w:jc w:val="both"/>
      </w:pPr>
      <w:r>
        <w:rPr>
          <w:rFonts w:ascii="Times New Roman"/>
          <w:b w:val="false"/>
          <w:i w:val="false"/>
          <w:color w:val="000000"/>
          <w:sz w:val="28"/>
        </w:rPr>
        <w:t>
      070 "Жергілікті өзін-өзі басқару ақшалары бойынша"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функциясын іске асыру үшін ақша түсімі көрсетіледі.</w:t>
      </w:r>
    </w:p>
    <w:p>
      <w:pPr>
        <w:spacing w:after="0"/>
        <w:ind w:left="0"/>
        <w:jc w:val="both"/>
      </w:pPr>
      <w:r>
        <w:rPr>
          <w:rFonts w:ascii="Times New Roman"/>
          <w:b w:val="false"/>
          <w:i w:val="false"/>
          <w:color w:val="000000"/>
          <w:sz w:val="28"/>
        </w:rPr>
        <w:t>
      071 "Бюджетке түсімдер бойынша" жолы бойынша банк шоттарына бюджет қаражатын орналастырғаны үшін және мемлекеттік бюджеттен берілген кредиттер бойынша сыйақыларды, тауарларды, жұмыстарды, көрсетілетін қызметтерді өткізуден бюджетке ақшалай қаражат түсімдерін қоспағанда, бірыңғай қазынашылық шоттан республикалық бюджет пен жергілікті бюджеттің ҚБШ-на салықтық және салықтық емес түсімдерді, тарнсферттерді есепке жатқызу көрсетіледі.</w:t>
      </w:r>
    </w:p>
    <w:p>
      <w:pPr>
        <w:spacing w:after="0"/>
        <w:ind w:left="0"/>
        <w:jc w:val="both"/>
      </w:pPr>
      <w:r>
        <w:rPr>
          <w:rFonts w:ascii="Times New Roman"/>
          <w:b w:val="false"/>
          <w:i w:val="false"/>
          <w:color w:val="000000"/>
          <w:sz w:val="28"/>
        </w:rPr>
        <w:t>
      071-1 "Салықтар түріндегі ақшалай қаражат түсімдері" жолы бойынша салықтық түсімдер мен кедендік төлемдер, және салықтар түріндегі ақшалай қаражат түсімі көрсетіледі.</w:t>
      </w:r>
    </w:p>
    <w:p>
      <w:pPr>
        <w:spacing w:after="0"/>
        <w:ind w:left="0"/>
        <w:jc w:val="both"/>
      </w:pPr>
      <w:r>
        <w:rPr>
          <w:rFonts w:ascii="Times New Roman"/>
          <w:b w:val="false"/>
          <w:i w:val="false"/>
          <w:color w:val="000000"/>
          <w:sz w:val="28"/>
        </w:rPr>
        <w:t>
      071-2 "Айыппұлдар, өсімпұлдар мен санкциялар түріндегі ақшалай қаражат түсімдері" жолы бойынша мемлекеттік мекемелер салатын айыппұлдар, өсімпұлдар, санкциялар және өндіріп алулар түріндегі ақшалай қаражат түсімі көрсетіледі.</w:t>
      </w:r>
    </w:p>
    <w:p>
      <w:pPr>
        <w:spacing w:after="0"/>
        <w:ind w:left="0"/>
        <w:jc w:val="both"/>
      </w:pPr>
      <w:r>
        <w:rPr>
          <w:rFonts w:ascii="Times New Roman"/>
          <w:b w:val="false"/>
          <w:i w:val="false"/>
          <w:color w:val="000000"/>
          <w:sz w:val="28"/>
        </w:rPr>
        <w:t>
      071-3 "Трансферттер түсімі" жолы бойынша басқа мемлекеттік басқару деңгейлерінен, Қазақстан Республикасының Ұлттық қорынан берілетін трансферттер түріндегі ақшалай қаражат түсімі көрсетіледі.</w:t>
      </w:r>
    </w:p>
    <w:bookmarkStart w:name="z35" w:id="23"/>
    <w:p>
      <w:pPr>
        <w:spacing w:after="0"/>
        <w:ind w:left="0"/>
        <w:jc w:val="both"/>
      </w:pPr>
      <w:r>
        <w:rPr>
          <w:rFonts w:ascii="Times New Roman"/>
          <w:b w:val="false"/>
          <w:i w:val="false"/>
          <w:color w:val="000000"/>
          <w:sz w:val="28"/>
        </w:rPr>
        <w:t>
      47. 200 "Ақша қаражатының шығуы, барлығы" жолы 110, 120, 130, 140, 150, 160, 170, 180, 191 және 192-жолдарының сомасын көрсетеді.</w:t>
      </w:r>
    </w:p>
    <w:bookmarkEnd w:id="23"/>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 төлемдері бойынша ақшалай төлемдер және уақытша еңбекке жарамсыздығы бойынша әлеуметтік жәрдемақы төлемдер көрсетіледі.</w:t>
      </w:r>
    </w:p>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зейнетақы заңнамасында белгіленген зейнетақылар және жәрдемақылар бойынша ақшалай төлемдер көрсетіледі.</w:t>
      </w:r>
    </w:p>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төлемдер бойынша ақшалай төлемдер көрсетіледі.</w:t>
      </w:r>
    </w:p>
    <w:p>
      <w:pPr>
        <w:spacing w:after="0"/>
        <w:ind w:left="0"/>
        <w:jc w:val="both"/>
      </w:pPr>
      <w:r>
        <w:rPr>
          <w:rFonts w:ascii="Times New Roman"/>
          <w:b w:val="false"/>
          <w:i w:val="false"/>
          <w:color w:val="000000"/>
          <w:sz w:val="28"/>
        </w:rPr>
        <w:t>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w:t>
      </w:r>
    </w:p>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 түрінде төленген жеке тұлғаларға трансфертерден басқа) мен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p>
      <w:pPr>
        <w:spacing w:after="0"/>
        <w:ind w:left="0"/>
        <w:jc w:val="both"/>
      </w:pPr>
      <w:r>
        <w:rPr>
          <w:rFonts w:ascii="Times New Roman"/>
          <w:b w:val="false"/>
          <w:i w:val="false"/>
          <w:color w:val="000000"/>
          <w:sz w:val="28"/>
        </w:rPr>
        <w:t>
      180 "Жыл соңында міндеттемелерді қабылдауға жоспарлы тағайындауларды жабу" жолы бойынша есепті жылдың аяғында пайдаланылмаған қаржыландыру жоспарының сомасы, сондай-ақ сыртқы қарыздар мен байланысты гранттар бойынша жоспарлы тағайындауларды жабу көрсетіледі.</w:t>
      </w:r>
    </w:p>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Еуразиялық Экономикалық Одаққа мүше мемлекеттерге әкелу кеден баждары мен төлемдерді аудара отырып, ақша қаражатының шығуы және алдыңғы баптарда көрсетілмеген ақшалай шоттар бойынша басқа да төлемдер көрсетіледі.</w:t>
      </w:r>
    </w:p>
    <w:p>
      <w:pPr>
        <w:spacing w:after="0"/>
        <w:ind w:left="0"/>
        <w:jc w:val="both"/>
      </w:pPr>
      <w:r>
        <w:rPr>
          <w:rFonts w:ascii="Times New Roman"/>
          <w:b w:val="false"/>
          <w:i w:val="false"/>
          <w:color w:val="000000"/>
          <w:sz w:val="28"/>
        </w:rPr>
        <w:t>
      191 "Республикалық және жергілікті бюджеттердің ҚБШ бойынша шығыстар" жолы бойынша республикалық және жергілікті бюджеттердің ҚБШ-нан ақшалай төлемдер көрсетіледі.</w:t>
      </w:r>
    </w:p>
    <w:p>
      <w:pPr>
        <w:spacing w:after="0"/>
        <w:ind w:left="0"/>
        <w:jc w:val="both"/>
      </w:pPr>
      <w:r>
        <w:rPr>
          <w:rFonts w:ascii="Times New Roman"/>
          <w:b w:val="false"/>
          <w:i w:val="false"/>
          <w:color w:val="000000"/>
          <w:sz w:val="28"/>
        </w:rPr>
        <w:t>
      192 "Бюджет түсімдерін қайтару" жолы бойынша салық төлеушілерге түсімдер сомасын қайтаруды (есепке жатқызуды)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"50. 400 "Ақша қаражатының түсуі, барлығы" жолы 310, 320, 330, 340 және 350-жолдарының сомасын көрсетеді.</w:t>
      </w:r>
    </w:p>
    <w:bookmarkEnd w:id="24"/>
    <w:p>
      <w:pPr>
        <w:spacing w:after="0"/>
        <w:ind w:left="0"/>
        <w:jc w:val="both"/>
      </w:pPr>
      <w:r>
        <w:rPr>
          <w:rFonts w:ascii="Times New Roman"/>
          <w:b w:val="false"/>
          <w:i w:val="false"/>
          <w:color w:val="000000"/>
          <w:sz w:val="28"/>
        </w:rPr>
        <w:t>
      310 "Ұзақ мерзімді активтерді сату" жолы бойынша мемлекеттік мекемеге бекітілген мемлекеттік мүлікті өткізуден және материалдық емес активтерді сатудан түскен ақша түсімдерінің сомасы көрсетіледі.</w:t>
      </w:r>
    </w:p>
    <w:p>
      <w:pPr>
        <w:spacing w:after="0"/>
        <w:ind w:left="0"/>
        <w:jc w:val="both"/>
      </w:pPr>
      <w:r>
        <w:rPr>
          <w:rFonts w:ascii="Times New Roman"/>
          <w:b w:val="false"/>
          <w:i w:val="false"/>
          <w:color w:val="000000"/>
          <w:sz w:val="28"/>
        </w:rPr>
        <w:t>
      320 "Бақыланатын және басқа субъектілердің үлестерін сату" жолы бойынша бақыланатын және басқа субъектілердің капиталдағы үлестерін сатудан түскен ақша түсімдерінің сомасы көрсетіледі.</w:t>
      </w:r>
    </w:p>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түсімдерінің сомасы көрсетіледі.</w:t>
      </w:r>
    </w:p>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"55. 800 "Ақша қаражатының шығуы, барлығы" жолы 710 және 720- жолдардың сомасын көрсетеді.</w:t>
      </w:r>
    </w:p>
    <w:bookmarkEnd w:id="25"/>
    <w:p>
      <w:pPr>
        <w:spacing w:after="0"/>
        <w:ind w:left="0"/>
        <w:jc w:val="both"/>
      </w:pPr>
      <w:r>
        <w:rPr>
          <w:rFonts w:ascii="Times New Roman"/>
          <w:b w:val="false"/>
          <w:i w:val="false"/>
          <w:color w:val="000000"/>
          <w:sz w:val="28"/>
        </w:rPr>
        <w:t>
      710 "Қарыздарды өтеу" жолы бойынша қарыздарды өтеуге ақшалай төлемдер көрсетіледі.</w:t>
      </w:r>
    </w:p>
    <w:p>
      <w:pPr>
        <w:spacing w:after="0"/>
        <w:ind w:left="0"/>
        <w:jc w:val="both"/>
      </w:pPr>
      <w:r>
        <w:rPr>
          <w:rFonts w:ascii="Times New Roman"/>
          <w:b w:val="false"/>
          <w:i w:val="false"/>
          <w:color w:val="000000"/>
          <w:sz w:val="28"/>
        </w:rPr>
        <w:t>
      720 "Өзгелер" жолы бойынша мемлекеттік-жекешелік әріптестік жобалары бойынша мемлекеттік міндеттемелерді орындауға және қаржылық қызметтен түскен өзге де шыққан ақша қаражаты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"61. "Таза активтердің/капиталдың өзгерістері туралы есеп" (ҚЕ-4-нысан) есепті кезеңдегі бухгалтерлік баланстың "Таза активтер/капитал" бөлімінің баптары бөлінісінде жасалады, 070, 080, 090, 100, 101, 102, 103, 104, 105, 106, 107, 108, 110 және 120-жолдары өткен жылдың осыған ұқсас кезеңіне толтырылады.";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алып тасталсын;</w:t>
      </w:r>
    </w:p>
    <w:bookmarkStart w:name="z43" w:id="27"/>
    <w:p>
      <w:pPr>
        <w:spacing w:after="0"/>
        <w:ind w:left="0"/>
        <w:jc w:val="both"/>
      </w:pPr>
      <w:r>
        <w:rPr>
          <w:rFonts w:ascii="Times New Roman"/>
          <w:b w:val="false"/>
          <w:i w:val="false"/>
          <w:color w:val="000000"/>
          <w:sz w:val="28"/>
        </w:rPr>
        <w:t>
      "69. 060 "Есепті кезеңнің аяғындағы сальдо" жолы бойынша таза активтердің/капиталдың қалдық сомасы көрсетіледі (030 жолы қосу/алу 040 жолы қосу/алу 050 жолы).";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"77. 120 "Өткен кезеңнің аяғындағы сальдо" жолы бойынша таза активтердің/капиталдың сомасы көрсетіледі (090 жолы +/-100 жолы +/-120 жолы).";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29"/>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инвестициялары" деген бап бойынша (ҚЕ-1 "Бухгалтерлік баланс" нысанының 011 және 110-жолдары):</w:t>
      </w:r>
    </w:p>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атаулары мен  тұрғылықты жерлері, жарғылық капиталында мемлекеттің қатысу үлесі) бақыланатын және басқа субъектілер бойынша жеке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(ҚЕ-1 "Бухгалтерлік баланс" нысанының 012, 013, 014, 015, 016, 017, 018, 019, 021, 022,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p>
      <w:pPr>
        <w:spacing w:after="0"/>
        <w:ind w:left="0"/>
        <w:jc w:val="both"/>
      </w:pPr>
      <w:r>
        <w:rPr>
          <w:rFonts w:ascii="Times New Roman"/>
          <w:b w:val="false"/>
          <w:i w:val="false"/>
          <w:color w:val="000000"/>
          <w:sz w:val="28"/>
        </w:rPr>
        <w:t>
      қажет болған кезде қосымша ақпарат беріледі.</w:t>
      </w:r>
    </w:p>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 ұсынылады;</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w:t>
      </w:r>
    </w:p>
    <w:p>
      <w:pPr>
        <w:spacing w:after="0"/>
        <w:ind w:left="0"/>
        <w:jc w:val="both"/>
      </w:pPr>
      <w:r>
        <w:rPr>
          <w:rFonts w:ascii="Times New Roman"/>
          <w:b w:val="false"/>
          <w:i w:val="false"/>
          <w:color w:val="000000"/>
          <w:sz w:val="28"/>
        </w:rPr>
        <w:t>
      ұзақ мерзімді активтерді бағалау әдісін;</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оған күрделі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ауылшаруашылық өнімдерінің, оларды алу (жинау) сәтіндегі әрбір тобы мен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алынған немесе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(ҚЕ-1 "Бухгалтерлік баланс" 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xml:space="preserve">
      ҚЕ-5 "Қаржылық есептілікке түсіндірме жазба" нысанының 12-кестесіне сәйкес өзге кірістер бойынша ақпарат ұсынылады. </w:t>
      </w:r>
    </w:p>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p>
      <w:pPr>
        <w:spacing w:after="0"/>
        <w:ind w:left="0"/>
        <w:jc w:val="both"/>
      </w:pPr>
      <w:r>
        <w:rPr>
          <w:rFonts w:ascii="Times New Roman"/>
          <w:b w:val="false"/>
          <w:i w:val="false"/>
          <w:color w:val="000000"/>
          <w:sz w:val="28"/>
        </w:rPr>
        <w:t>
      трансферттер түсімдері мен республикалық және жергілікті бюджеттерге басқа да түсімдер.</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басқа шығыстар бойынша ақпарат ұсынылады.</w:t>
      </w:r>
    </w:p>
    <w:p>
      <w:pPr>
        <w:spacing w:after="0"/>
        <w:ind w:left="0"/>
        <w:jc w:val="both"/>
      </w:pPr>
      <w:r>
        <w:rPr>
          <w:rFonts w:ascii="Times New Roman"/>
          <w:b w:val="false"/>
          <w:i w:val="false"/>
          <w:color w:val="000000"/>
          <w:sz w:val="28"/>
        </w:rPr>
        <w:t>
      "Өтеусіз берілген ұзақ мерзімді активтер/қорлар"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16-кестесіне сәйкес өтеусіз берілген ұзақ мерзімді активтер/қорлар туралы.</w:t>
      </w:r>
    </w:p>
    <w:p>
      <w:pPr>
        <w:spacing w:after="0"/>
        <w:ind w:left="0"/>
        <w:jc w:val="both"/>
      </w:pPr>
      <w:r>
        <w:rPr>
          <w:rFonts w:ascii="Times New Roman"/>
          <w:b w:val="false"/>
          <w:i w:val="false"/>
          <w:color w:val="000000"/>
          <w:sz w:val="28"/>
        </w:rPr>
        <w:t>
      "Концессиялық активтер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болуы туралы.</w:t>
      </w:r>
    </w:p>
    <w:p>
      <w:pPr>
        <w:spacing w:after="0"/>
        <w:ind w:left="0"/>
        <w:jc w:val="both"/>
      </w:pPr>
      <w:r>
        <w:rPr>
          <w:rFonts w:ascii="Times New Roman"/>
          <w:b w:val="false"/>
          <w:i w:val="false"/>
          <w:color w:val="000000"/>
          <w:sz w:val="28"/>
        </w:rPr>
        <w:t>
      "Өзара операциялар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жөніндегі ақпарат.</w:t>
      </w:r>
    </w:p>
    <w:p>
      <w:pPr>
        <w:spacing w:after="0"/>
        <w:ind w:left="0"/>
        <w:jc w:val="both"/>
      </w:pPr>
      <w:r>
        <w:rPr>
          <w:rFonts w:ascii="Times New Roman"/>
          <w:b w:val="false"/>
          <w:i w:val="false"/>
          <w:color w:val="000000"/>
          <w:sz w:val="28"/>
        </w:rPr>
        <w:t xml:space="preserve">
      7120 "Бюджетпен есеп айырысулар бойынша шығыстар" шоты бойынша есептелген және аударылған сомалар жөніндегі ақпарат бабы бойынша: </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мемлекеттік-жекешелік әріптестік туралы шартта көзделген қаржылық емес және қаржылық міндеттемелер бойынша мемлекеттік-жекешелік әріптестік жөніндегі міндеттемелер – инвестициялық шығындарды өтеу (бұдан әрі – ИШӨ), сыйақы, жедел шығындарды өтеу (бұдан әрі – ЖШӨ) және мемлекеттік-жекешелік әріптестік бойынша міндеттемелер туралы шарттар бойынша және шарт бойынша ағымдағы жылы аударылған өзге де сомалар туралы ақпарат ұсынылады.";</w:t>
      </w:r>
    </w:p>
    <w:bookmarkStart w:name="z49"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0"/>
    <w:bookmarkStart w:name="z50" w:id="3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31"/>
    <w:bookmarkStart w:name="z51"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2"/>
    <w:bookmarkStart w:name="z52" w:id="3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жіберілуін;</w:t>
      </w:r>
    </w:p>
    <w:bookmarkEnd w:id="33"/>
    <w:bookmarkStart w:name="z53" w:id="34"/>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34"/>
    <w:bookmarkStart w:name="z54" w:id="35"/>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35"/>
    <w:bookmarkStart w:name="z55" w:id="3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2019 жылғы 1 қаңтардан бастап туындайтын құқықтық қатынастарға қолданылады.</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58" w:id="37"/>
    <w:p>
      <w:pPr>
        <w:spacing w:after="0"/>
        <w:ind w:left="0"/>
        <w:jc w:val="left"/>
      </w:pPr>
      <w:r>
        <w:rPr>
          <w:rFonts w:ascii="Times New Roman"/>
          <w:b/>
          <w:i w:val="false"/>
          <w:color w:val="000000"/>
        </w:rPr>
        <w:t xml:space="preserve"> Бухгалтерлік баланс есепті кезең 20___жылғы "___" ___________</w:t>
      </w:r>
    </w:p>
    <w:bookmarkEnd w:id="37"/>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тиісті қысқа мерзімді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активтердің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мерзімді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қысқа мерзімді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және кепілдік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міндеттемелерінің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және кепілдік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міндеттемелердің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спорттық жүлделер мен кубоктар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1" w:id="38"/>
    <w:p>
      <w:pPr>
        <w:spacing w:after="0"/>
        <w:ind w:left="0"/>
        <w:jc w:val="left"/>
      </w:pPr>
      <w:r>
        <w:rPr>
          <w:rFonts w:ascii="Times New Roman"/>
          <w:b/>
          <w:i w:val="false"/>
          <w:color w:val="000000"/>
        </w:rPr>
        <w:t xml:space="preserve"> Қаржылық қызмет нәтижелері туралы есеп есепті кезең  20 ___жылғы "___" __________</w:t>
      </w:r>
    </w:p>
    <w:bookmarkEnd w:id="38"/>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кірістер,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өзге де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021, 030, 040-жолдардың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ұстау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төлемдер бойынша шығыстар,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 бойынша шығыстар,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 бойынша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шығуы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қаржылық нәтижесі (100 - жол алу </w:t>
            </w:r>
          </w:p>
          <w:p>
            <w:pPr>
              <w:spacing w:after="20"/>
              <w:ind w:left="20"/>
              <w:jc w:val="both"/>
            </w:pPr>
            <w:r>
              <w:rPr>
                <w:rFonts w:ascii="Times New Roman"/>
                <w:b w:val="false"/>
                <w:i w:val="false"/>
                <w:color w:val="000000"/>
                <w:sz w:val="20"/>
              </w:rPr>
              <w:t>
200 +/- 210, 220, 230, 240-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4" w:id="39"/>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20___жылғы "___" ___________  есепті кезең</w:t>
      </w:r>
    </w:p>
    <w:bookmarkEnd w:id="39"/>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ақшадай қаржы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ақшадай қаржы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қайтқан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субъектілердің үлестерін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субъектілердің үлесін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барлығы (710, 720-жолдар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+/- 600-жол +/- 900-жол)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аяғындағы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 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7" w:id="40"/>
    <w:p>
      <w:pPr>
        <w:spacing w:after="0"/>
        <w:ind w:left="0"/>
        <w:jc w:val="left"/>
      </w:pPr>
      <w:r>
        <w:rPr>
          <w:rFonts w:ascii="Times New Roman"/>
          <w:b/>
          <w:i w:val="false"/>
          <w:color w:val="000000"/>
        </w:rPr>
        <w:t xml:space="preserve"> Таза активтердің/капиталдың өзгерістері туралы есеп 20__жылғы "___" _____________ есепті кезең</w:t>
      </w:r>
    </w:p>
    <w:bookmarkEnd w:id="40"/>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 _________________________________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70" w:id="41"/>
    <w:p>
      <w:pPr>
        <w:spacing w:after="0"/>
        <w:ind w:left="0"/>
        <w:jc w:val="left"/>
      </w:pPr>
      <w:r>
        <w:rPr>
          <w:rFonts w:ascii="Times New Roman"/>
          <w:b/>
          <w:i w:val="false"/>
          <w:color w:val="000000"/>
        </w:rPr>
        <w:t xml:space="preserve"> Қаржылық есептілікке түсіндірме жазба  20__жылғы "___" _____________   есепті кезең</w:t>
      </w:r>
    </w:p>
    <w:bookmarkEnd w:id="41"/>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мемлекеттік мекеменің ережесі:_______________________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w:t>
      </w:r>
    </w:p>
    <w:p>
      <w:pPr>
        <w:spacing w:after="0"/>
        <w:ind w:left="0"/>
        <w:jc w:val="both"/>
      </w:pPr>
      <w:r>
        <w:rPr>
          <w:rFonts w:ascii="Times New Roman"/>
          <w:b w:val="false"/>
          <w:i w:val="false"/>
          <w:color w:val="000000"/>
          <w:sz w:val="28"/>
        </w:rPr>
        <w:t>
      2. Қаржылық есептілікке ашылған мәліметтер.</w:t>
      </w:r>
    </w:p>
    <w:p>
      <w:pPr>
        <w:spacing w:after="0"/>
        <w:ind w:left="0"/>
        <w:jc w:val="both"/>
      </w:pPr>
      <w:r>
        <w:rPr>
          <w:rFonts w:ascii="Times New Roman"/>
          <w:b w:val="false"/>
          <w:i w:val="false"/>
          <w:color w:val="000000"/>
          <w:sz w:val="28"/>
        </w:rPr>
        <w:t>
      Қысқа мезімді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 қаражаты және олардың баламалары (ҚЕ-1 "Бухгалтерлік баланс"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қолма-қол ақшаны бақылау шоттары (әрі қарай – ҚБШ) (1041)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(ҚЕ-1 "Бухгалтерлік баланс"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(ҚЕ-1 "Бухгалтерлік баланс"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есептелуі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өтелуі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күмәнді борыштар бойынша есептелген резерв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есепті кезеңнің аяғындағы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(ҚЕ-1 "Бухгалтерлік баланс"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құнсыздануға арналған есептелген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құнсыздануға арналған есептен шығарылған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  5-кесте. Ұзақ мерзімді қаржы инвестициялары (ҚЕ-1 "Бухгалтерлік баланс"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Негізгі құралдар (ҚЕ-1 "Бухгалтерлік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мүкәмәлі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мүлік (ҚЕ-1 "Бухгалтерлік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(ҚЕ-1 "Бухгалтерлік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есептелген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((ҚЕ-1 "Бухгалтерлік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жоюдан түсті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кесте. Бюджетке түсетін салықтық кірістер  (ҚЕ-2 "Қаржылық қызмет нәтижелері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кедеңдік баждар және салықтар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құнының өзгеруінен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есептен шығару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өз жүйесіндегі мемлекеттік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демалыс ақылары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міндеттемелер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кесте. Бюджетке түсетін түсімдер бойынша  шығыстарды азайту   (ҚЕ-2 "Қаржылық қызмет нәтижелері туралы есеп"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мүше-мемлекеттерге аударылған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операциялар бойынша тараптардың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 көзделген сома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есептелген сома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 _____________________________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 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80 - 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73" w:id="42"/>
    <w:p>
      <w:pPr>
        <w:spacing w:after="0"/>
        <w:ind w:left="0"/>
        <w:jc w:val="left"/>
      </w:pPr>
      <w:r>
        <w:rPr>
          <w:rFonts w:ascii="Times New Roman"/>
          <w:b/>
          <w:i w:val="false"/>
          <w:color w:val="000000"/>
        </w:rPr>
        <w:t xml:space="preserve"> Бухгалтерлік баланс есепті кезең 20___жылғы "___" ___________</w:t>
      </w:r>
    </w:p>
    <w:bookmarkEnd w:id="42"/>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тиісті қысқа мерзімді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активтердің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мерзімді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қысқа мерзімді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және кепілдік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міндеттемелерінің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және кепілдік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міндеттемелердің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толтыруға байланысты түсіндірме осы бұйрықпен бекітілген Қаржылық есептілік нысандары мен оны жасау және ұсыну қағидаларын 12 тармағынасәйкес 7-қосымшсында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6" w:id="43"/>
    <w:p>
      <w:pPr>
        <w:spacing w:after="0"/>
        <w:ind w:left="0"/>
        <w:jc w:val="left"/>
      </w:pPr>
      <w:r>
        <w:rPr>
          <w:rFonts w:ascii="Times New Roman"/>
          <w:b/>
          <w:i w:val="false"/>
          <w:color w:val="000000"/>
        </w:rPr>
        <w:t xml:space="preserve"> Жарты жылдық және жылдық есептердің нысандары бойынша қаржылық есептіліктің негізгі көрсеткіштерін келісу схемасы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3-бағанның 920 және 930-жолдары тиісінше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5-нысан. Қаржылық есептілікке түсіндірме жазба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4-бағанның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3,4-бағанының 100-жолы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2-кестенің 8-бағанының 030 және 031-жолдары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023-жолы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13-кестенің 3-бағанының 020 және 030-жолдары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5-бағанының 050 және 110-жолдары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 минус 14-кестенің 3-бағанының 020-жолы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 минус 14-кестенің 3-бағанының 030-жолы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