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8726" w14:textId="14c8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16 қаңтардағы № 12 бұйрығы. Қазақстан Республикасының Әділет министрлігінде 2019 жылғы 22 қаңтарда № 18222 болып тіркелді. Күші жойылды - Қазақстан Республикасы Экология, геология және табиғи ресурстар министрінің 2022 жылғы 9 қарашадағы № 689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09.11.2022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12565 болып тіркелген, 2016 жылғы 19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Өндірушілердің (импорттаушылардың) кеңейтілген міндеттемелері қолданылатын өнімнің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16 қаңтардағы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міндетін атқарушының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 5 жылғы 4 желтоқсандағы № 695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бекітілді</w:t>
            </w:r>
          </w:p>
        </w:tc>
      </w:tr>
    </w:tbl>
    <w:bookmarkStart w:name="z12" w:id="1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СЭҚТН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(тауарлар)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Темір жол немесе трамвай жылжымалы құрамынан басқа, жерүсті көлігінің құралдары, олардың бөліктері және жабдықтары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ершікті тартқыштар,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ершікті тартқыштар,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 және жүк-жолаушы автомобильдер-фургондарды және жарыс автомобильдерін қоса алғанда, негiзiнен адамдарды тасымалдауға арналған өзге де моторлы көлiк құралдары (8702 тауар позициясының моторлы көлік құралдарынан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моторлы көлік кұралдары (мысалы, апатты жағдайдағы жүк көліктері, автокрандар, өрт сөндіру, бетон араластырушы, жол тазалайтын, суаратын көліктері, автошеберхана, рентген құрылғысы орнатылған автокөліктер), жолаушылар және жүк тасымалына арналған қолданыстағы траспорттан басқа, толық массасы 50 тоннадан асатын көлік құралдарын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көлiк құралдарына арналған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Каучук, резеңке және олардан жасалған бұйымдар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жаңа пневматикалық резеңке шиналар мен қақпақшалар (жүк-жолаушы автомобильдер-фургондар мен спорттық автомобильдерді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немесе жүк тасымалдайтын моторлы көлік құралдарына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кемелерінде пайдалануға арналған жаңа пневматикалық резеңке шиналар мен қақпақшалар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мотоциклге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4011 50 000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құралдарына және машиналарға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тау-кен ісінде немесе өнеркәсіпте пайдаланылатын көлік құралдарына және машиналарға арналған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жеңіл автомобильдер үшін (жүк-жолаушы автомобиль-фургондар мен спорттық автомобильдерді қоса алғанда)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автобустар немесе жүк тасымалдауға арналған моторлы көлік құралдары үшін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әуе кемелерінде пайдалану үшін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өзге қалпына келтірілген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пайдалануда болған пневматикалық резеңке шиналар мен қақпақшалар; үлкен немесе жартылай пневматикалық шиналар мен қақпақшалар, шина протекторлары мен жиектік ленталар, бұрын пайдалануда болған пневматикалық резеңке шиналар мен қақпақшалар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аккумуляторлар және оларға арналған сепараторларды қоса алғанда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поршенды қозғалтқышты іске қосу үшін пайдаланылатын тікбұрышты (соның ішінде төртбұрышты) немесе басқа пішіндегі қорғасынды электр аккумуляторлары, оған қоса сепараторлар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өзге қорғасынды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никельді-кадмий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никельді-темір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гидридті-никель аккумуляторлары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литий-ионды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өзге де аккумуляторлар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Битуминозды жыныстардан алынған мұнай және мұнай өнімдері (шикілерден басқасы) және басқа жерде аталмаған немесе енгізілмеген, құрамында 70 салмақты пайыз немесе одан да артығы болатын мұнай немесе мұнай өнімдері бар, битуминоздық жыныстардан алынған, оның үстіне бұл мұнай өнімдері құрамында биодизель және өңделген мұнай өнімдері барларын қоспағанда, негізгі өнімдерді құрайтын өнімдер болып табылады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майлары, компрессорлық майлау майлары, турбиналық майлау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мақсаттарға арналған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майлар, вазелин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жетектерге арналған май және редукторларға арналған май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химия өнімдері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70 салмақты пайыздан аспайтын мұнай немесе мұнай өнімдері болатын немесе болмайтын гидравликалық тежегіштік сұйықтықтар және гидравликалық берілістерге арналған өзге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шыны жуғыштарды қоспағанда, мұздауға қарсы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Полимерлік, шыны, қағаз, картон, металл қаптамалар, құрамдастырылған материалдан жасалған қаптама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этилен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пропилен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және жолақтар немесе таспалар, пластмассадан жасалған басқалары, кеуексіз және армирленбеген, қабатсыз, төсемсіз және ұқсас тәсілдермен полиэтилентерефталат полимерлерінен дайындалған басқа материалдармен жалғанбаған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тауарларды тасымалдау немесе орамдауға арналған өнімдер;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сіңіруі бар қағаздан және картоннан немесе ламинатталған пластмассадан (желімдерді қоспағанда) жасалған орама (орама материалы)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қағаздан,картоннан, целлюлозалық мақтадан жасалған қатты қағаздар, жәшіктер, қаптар,пакеттер және басқа да орамдаушы ыдыстар мақтадан немесе целлюлозалық талшықтан жасалған кенептер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бөтелкелер, бөтелкелер, флакондар, құтылар және тауарларды сақтауға, тасымалдауға немесе буып-түюге арналған басқа да шыны ыдыстар; консервілеуге арналған шыны құтылар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қара металдардан жасалған қалайымен немесе қаусыршамен жабылған консерві банкілері: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аэрозольдер пайдаланылатын үшін алюминийден жасалған ұқсас сыйымдылықтар кез келген заттарға (тығыздалған немесе сұйытылған газдан басқа) сыйымдылығы 1 литерден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литерден аспайтын басқа да қатты цилиндрлі ыдыстар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Иллюстрацияланған немесе иллюстрацияланбаған, жарнамалық материалы бар немесе жоқ газеттер, журналдар және өзге де баспа басылымдары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иллюстрацияланған немесе иллюстрацияланбаған, жарнамалық материалы бар немесе жоқ газеттер, журналдар және өзге де баспа басылымдары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Жылтыр емес, хат жазу, басып шығару немесе басқа да графикалық мақсаттар үшін пайдаланылатын қолмен құйып жасалған қағаз және картон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емес, хат жазу, басып шығару немесе басқа да графикалық мақсаттар үшін пайдаланылатын қолмен құйып жасалған қағаз және картон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Бастапқы элементтер және бастапқы батареялар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Электрлік қыздыру немесе газразрядты шамдар, герметикалық бағытталған жарық шамдарын қосқанда, сондай-ақ ультракүлгін немесе инфрақызыл шамдар; құрамында сынап бар доғалық шамдар: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термокатодты люминесценттік шамдарды қоспағанда, газразрядты шамдар, ультрақызыл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сынаптық немесе натрий шамдары; металл-галогендік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газразрядты шамдар, ультрақызыл сәулелену шамдарын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ультракүлгін немесе инфрақызыл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Құрамында сынап бар медициналық немесе ветеринариялық термометрлер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электр және электрондық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қана газда немесе газда, сондай-ақ басқа да отындар түрлерінде дайындау мен жылытуға арналған тұрмыстық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немесе басқа типтегі тоңазытқыштар, мұздатқыштар және басқа да тоңазыту немесе мұздату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ыдыс-аяқ жуатын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басқа да ыдыс жуатын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килограммнан аспайтын құрғақ киім-кешек болатын кептіргіш тұрмыстық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кептіргіш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плиталары (ең жоқ дегенде, духовкалық шкафы және пісіру панелі бар)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Орташа габаритті электр және электрондық жабдықтар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орнатылатын немесе қабырғалық типтегі бір корпусты кондиционерлерді немесе тұрмыстық "сплит-жүйелерді"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тұрмыстық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пластиналар, цилиндрлер мен 8442 тауарлық позициясындағы басқа да баспа нысандары арқылы басып шығару үшін пайдаланылатын өзге де баспа машиналары; өзге де принтерлер, көшірме аппараттары мен факсимильді аппараттар, біріктірілген немесе біріктірілмеген; есептеу машинасына немесе желіге қосылу мүмкіндігі бар олардың бөліктері мен керек-жарақтары, тұрмыстық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 сканерлеу арқылы көшірмесін жасау және көшірмелерді электр статикалық әдіспен басып шығару функциясын атқаратын машиналар,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оптикалық жүйесі бар басқа да көшіру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кіріктірілген тұрмыстық электр механикалық машиналар, 8508 тауарлық позицияның шаңсорғыштарынан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ағынды немесе жинақтаушы (сыйымдылықты) сужылытқыштар және батпалы тұрмыстық электр жылытқыштар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жинақтағыш тұрмыстық радиаторлар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ағынды немесе жинақтаушы (сыйымды) су қыздырғыштар және батпалы электр қыздырғыштар; кеңістікті жылыту және топырақты жылыту электр жабдығы, шашты күтуге арналған электртермиялық аппараттар (мысалы, шашты кептіргіштер, бигуди, шаш бұйралайтын қысқаш) және қол кептіргіштер; электрүтіктер; өзге де тұрмыстық электрқыздырғыш аспапаптар; электр қыздырғыш кедергілер, 8545 тауар позициясында көрсетілгендерден басқа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кіріктірілген электрлі немесе электрлі емес қозғалтқышты қол аспаптары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плиталар, қайнату электр қазандары және тұрмыстық қайнату панельдері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 және тұрмыстық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кіріктірілген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тұрмыстық пештер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тұрмыстық басқа да электрлі қыздырғыш аспаптар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жазып алатын немесе дыбыс шығаратын тұрмыстық аппаратура, 851920-дан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жазып алатын немесе бейнені көрсететін, бейнетюнермен біріктірілген немесе біріктірілмеген аппаратура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радиохабарламаларды қабылдауға арналған, дыбыс жазып алғышпен немесе дыбысты шығарғыш аппаратурамен немесе сағаттармен бір корпуста біріктірілген немесе біріктірілмеген аппаратура (8701-8705 тауарлық позициялардағы моторлық көлік құралдарын, немесе олардың бөлшектері мен агрегаттарын өнеркәсіптік жинауға арналғаннан басқасы)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 кірмейтін мониторлар және проекторлар, құрамына хабарды кең таратушы радиоқабылдағыш немесе дыбысты немесе бейнені жазып алу немесе көрсету аппаратурасы кірмейтін, телевизиялық байланысты қабылдауға арналған аппаратура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және бейне ойындарға арналған жабдық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Ұсақ габаритті электр және электрондық жабдықтар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шаш алуға арналған машиналар және кіріктірілген электр қозғалтқышы бар шаштарды алып тастауға арналған аспаптар, 8510900000-ден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кептіргіштер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үтіктері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тұрмыстық электр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тостерлер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тұтқалы байланыс жасайтын телефон аппараттары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желісіне немесе басқа да сымсыз байланыс желісіне арналған телефон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ұялы желілеріне немесе басқа да сымсыз байланыс желілеріне арналған телефон аппараттарын қоса алғанда, басқа да телефон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суреттерді лезде алатын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аспайтын катушка түріндегі фотоүлдірге арналған айналы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кем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фотокамералар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фотожарқылдар (электрондық)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фотожарқылдар және жарқыл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Орамасына өндірушілердің (импорттаушылардың) кеңейтілген міндеттемелері қолданылатын орамадағы (полимерлік, шыныдан, қағаздан, картоннан, металдан және (немесе) құрамдастырылған материалдан жасалған) өнім (тауарлар)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тұздықтағы, кептірілген немесе қақталған ет және тағамдық қосымша өнімдер, еттен немесе ет тағамдық қосымша өнімдерден ұсақ және ірі иленген тағам 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тауар позициясының балық сүбесі мен басқа балық етін қоспағанда, мұздатылған балық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ұсталған, салқындатылған немесе мұздатылған балық сүбесі (балық фаршын қоса алғанда) және басқа балық 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және тұздықтағы балық; қақтау процесі кезінде не оған дейін жылулық өңдеуге ұшыраған немесе ұшырамаған қақталған балық; тамаққа қолдануға жарамды майда немесе ірі тартылған балық ұны және балық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салқындатылған, мұздатылған, кептірілген, тұздалған немесе тұздықтағы бақалшақтағы немесе бақалшағы жоқ шаянтәріздестер; қақтау процесі кезінде не оған дейін жылулық өндеуге ұшыраған немесе ұшырамаған бақалшақтағы немесе бақалшағы жоқ қақталған шаянтәріздестер; бумен немесе қайнаған суда пісірілген, салқындатылған немесе салқындатылмаған, мұздатылған, кептірілген, тұздалған немесе тұздықтағы бақалшақтағы шаянтәріздестер; тамаққа қолдануға жарамды майда немесе ірі тартылған шаянтәріздестер ұны және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ұлулар, бақалшықтағы немесе бақалшықсыз, тiрi, жас, тоңазытылған, мұздатылған, кептірілген, тұздалған немесе тұздықтағы; кептірілген ұлулар, бақалшықтағы немесе бақалшықсыз, кептіру процесінде немесе оған дейін жылумен өңдеуге ұшыраған немесе ұшырамаған, тамаққа пайдалану үшін жарамды майда немесе ipi тартылған ұлу ұны және түйiршiктер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ауланған, салқындатылған, мұздатылған, кептірілген, тұздалған немесе тұздықтағы шаянтәрізділер мен ұлулардан басқа, су омыртқасыздары; кептіру процесінде немесе оған дейін жылумен өңдеуге ұшыраған немесе ұшырамаған қақталған шаянтәрізділер мен ұлулардан басқа, су омыртқасыздары; тамаққа пайдалану үшін жарамды шаянтәрізділер мен ұлулардан басқа, майда немесе ipi тартылған ұлу ұны және түйiршiктер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қоюландырылмаған және қант немесе басқа да тәтті заттар қосылмаған сүт және кілегей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және қант немесе басқа да тәтті заттар қосылмаған сүт және кілегей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іркіт, іріген сүт пен қатық, йогурт, айран мен өзге де ферменттелген немесе ашытылған сүт және қатық, қоюландырылған немесе қоюландырылмаған, қант немесе басқа да тәттiлегiш заттар қосылған немесе қосылмаған, дәм мен хош иіс беретін қосындылары бар немесе оларсыз, жемістер, жаңғақтар немесе какао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қоюландырылған немесе қоюландырылмаған, қант немесе басқа да тәттiлегiш заттар қосылған немесе қосылмаған;</w:t>
            </w:r>
          </w:p>
          <w:p>
            <w:pPr>
              <w:spacing w:after="20"/>
              <w:ind w:left="20"/>
              <w:jc w:val="both"/>
            </w:pPr>
            <w:r>
              <w:rPr>
                <w:rFonts w:ascii="Times New Roman"/>
                <w:b w:val="false"/>
                <w:i w:val="false"/>
                <w:color w:val="000000"/>
                <w:sz w:val="20"/>
              </w:rPr>
              <w:t>
сүттің табиғи компоненттерінен азық-түлік, қант немесе басқа да тәттiлегiш заттар қосылған немесе қосылмаған,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мен басқа да майлар және сүттен жасалған май; сүт пасталары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пен сүзбе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жұмыртқалары, қабықтағы, жаңа салған, консервіленген немесе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құс жұмыртқасы мен жұмыртқа сарысы, жаңа салған, кептірілген, буға немесе қайнаған суға пісірілген, қалыпталған, мұздатылған немесе басқа тәсілмен консервіленген,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тамақ өнiмдерi,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немесе салқындатылған картоп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томаттар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пияз, шалот пиязы, сарымсақ, порей пиязы және басқа да пияз көкөністері,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қауданды қырыққабат, түсті қырыққабат, кольраби, жапырақты қырыққабат және осыған ұқсас Brassica тектес жейтін көкөністер,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салаты (Lactuca sativa) және шашыратқы (Cichorium spp.),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шалқан, ас қызылшасы, желкек, тамырлы балдыркөк, шалғам және өзге де осыған ұқсас желінетін тамыр жемістер,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және корнишондар, жаңа піскен немесе салқындатылған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көкөністер, аршылған немесе аршылмаған,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көкөністер, жаңа піскен немесе салқындатылған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 (шикі немесе суға немесе буға пісірілген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сақтауға арналған консервіленген (мысалы, күкірттің еселенген тотығында, тұздықта, күкіртті суда немесе басқа да уақытша консервілейтін ерітіндіде) көкөністер, бірақ мұндай түрде тамаққа тікелей пайдалану үшін жарамсыз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тұтастай, кесектерге, тілімдерге кесілген, ұсақталған немесе ұнтақ түріндегі, бірақ кейіннен өңдеуге ұшырамаған көкөністер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кептірілген, аршылған, тұқым қабығынан тазаланған немесе тазаланбаған көкөністер, шағылған немесе шағылмаған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жер алмұрты, немесе топинамбур, тәтті картоп, немесе батат, және құрамында крахмалы немесе инулині жоғары осыған ұқсас тамыр жемістер, жаңа піскен, салқындатылған, мұздатылған немесе кептірілген, тұтас немесе тілімге кесілген немесе түйіршіктер түрінде; саго пальмасының өзегі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бразилиялық жаңғақ және кешью жаңғағы, жаңа піскен немесе кептірілген, қабығынан тазаланған немесе тазаланбаған, қабыршағы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жаңғақтар, жаңа піскен немесе кептірілген, қабығынан тазаланған немесе тазаланбаған, қабыршағы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банандар,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інжір, ананастар, авокадо, гуайява, манго және мангостан, немесе гарциния,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 немесе кептірілген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(қарбыздарды қоса алғанда) және папайя,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алмұрт және айва,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шие және шабдалы (нектаринды қоса алғанда), алхоры және шомырт,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жаңа піскен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жаңғақтар, қайнаған суға немесе буға жылумен өңдеуге ұшырамаған, мұздатылған,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сақтауға арналған консервіленген (мысалы, күкірттің еселенген тотығында, тұздықта, күкіртті суда немесе басқа да уақытша консервілейтін ерітіндіде) жемістер мен жаңғақтар, бірақ мұндай түрде тамаққа тікелей пайдалану үшін жарамсыз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0801 – 0806 тауар позицияларының жемістерінен басқа; осы топтағы жаңғақтардың немесе кептірілген жемістердің қоспалары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жаңа піскен, мұздатылған, кептірілген немесе тұздықта, күкіртті суда немесе басқа да уақытша консервілейтін ерітіндіде қысқа уақытқа сақтау үшін консервіленген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қуырылған немесе қуырылмаған, кофеині бар немесе жоқ; кофе кебегі және кофе дәнінің қабыршағы; кез келген пропорцияда құрамында кофесі бар кофені алмастырғыштар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иісті қоспалары бар немесе оларсыз шай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текті бұрыш; Capsicum текті немесе Pimenta текті жемістер, кептірілген немесе ұсақталған, немесе ұнтақталған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және қоңыр ағаш гүлдері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(тұтас жемістер, гүлдер және гүлсабақ)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мацис және кардамон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 ерең, фенхель, күнзе, рим зиресі, немесе волош зиресі, немесе зире тұқымдары; арша жидектері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запырангүл, турмерик (куркума), жебір, немесе тасшөп, лавр жапырағы, карри және өзге де дәмдеуіштер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 тары мен субидайықтың тұқымдары;өзге де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 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 ұнынан басқа, өзге дақылдардың дәндерінен жасалған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дақыл дәндерінің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өңделген дақылдар дәні (мысалы, қабыршақтанған, жұқартылған, қауызға қайта өңделген, құлатылған, дәнек түрінде немесе ұсақталған), 1006 тауар позициясының күрішінен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үгілген ұн, ұнтақ, қауыз, картоп түйіршіктері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үгілген ұн және 0713 тауар позициясының кептірілген бұршақ көкөністерінен ұнтақ, саго пальмасының өзегінен, тамыр жемістерінен немесе 0714 тауар позициясының тамыр жемістерінен немесе 08-топтағы өнімнен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қуырылған немесе қуырылмаған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ноқаттары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тәсiлмен дайындалған, аршылған немесе аршылмаған, ұсатылған немесе ұсатылмаған арахис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күнбағыстың тұқымдары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майлық дақылдардың тұқымдарынан немесе жемiстерiнен алынған майда немесе iрi тартылған 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немесе 1503 тауар позициясының тоң майынан басқа, шошқаның майы (қорытылған шошқа майын қоса алғанда) және үй құсының тоң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позициясының тоң майынан басқа, мүйiздi iрi қара малдардың, қойлардың немесе ешкiлердiң тоң 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балықтың немесе теңiз сүтқоректiлерiнiң тоң майлары, майлары және олардың фракциялары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өзге де тоң майлар және жануарлардың майлары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зәйтүн майы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зәйтүн немесе зәйтүн жемістерінен алынған өзге де майлар және олардың фракциялары, тауар</w:t>
            </w:r>
          </w:p>
          <w:p>
            <w:pPr>
              <w:spacing w:after="20"/>
              <w:ind w:left="20"/>
              <w:jc w:val="both"/>
            </w:pPr>
            <w:r>
              <w:rPr>
                <w:rFonts w:ascii="Times New Roman"/>
                <w:b w:val="false"/>
                <w:i w:val="false"/>
                <w:color w:val="000000"/>
                <w:sz w:val="20"/>
              </w:rPr>
              <w:t>
 позициясы 1509 майлармен немесе фракциялармен осы майлардың немесе фракцияларының қоспаларын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күнбағыс, мақсары немесе мақта майлары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сутектендiрiлген, қайта этерифицирленген, реэтерифицирленген немесе элаидинизирленген, тазартылмаған немесе тазартылған, бiрақ кейiнгi өңдеуге ұшырамаған тоң майлар және жануарлардан немесе өсiмдiктен алынатын тоң майлар және олардың фракциялары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позициясының тағамдық тоң майларынан немесе майлардан немесе олардың фракцияларынан басқа, жеуге жарайтын қоспалар немесе жануарлардың немесе өсiмдiктердiң тоң майларынан немесе майларынан немесе фракциялардағы әртүрлi тоң майларынан және аталған топтың майларынан алынатын дайын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етті қосалқы өнімнен немесе қаннан жасалған ұқсас өнімдер; солардың негізінде жасалған дайын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қосалқы өнімнен немесе қаннан жасалған дайын немесе консервіленген өнім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шаянтәрізділерден, ұлулардан немесе басқа да омыртқасыздардан жасалған сығынды және шырын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балық; </w:t>
            </w:r>
          </w:p>
          <w:p>
            <w:pPr>
              <w:spacing w:after="20"/>
              <w:ind w:left="20"/>
              <w:jc w:val="both"/>
            </w:pPr>
            <w:r>
              <w:rPr>
                <w:rFonts w:ascii="Times New Roman"/>
                <w:b w:val="false"/>
                <w:i w:val="false"/>
                <w:color w:val="000000"/>
                <w:sz w:val="20"/>
              </w:rPr>
              <w:t>
бекірелердің уылдырығы және балық уылдырықшаларынан жасалған оны алмастырғыштар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шаянтектестер, ұлулар және өзге де су омыртқасыздар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түрдегi химиялық таза сахароза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табиғи балмен араласқан немесе араласпаған қолдан жасалған бал; карамельді кулері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жоқ, қанттан жасалған кондитерлiк өнiмдер (ақ шоколадты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тәттiлегiш заттар қосылмаған ұнтақ какао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дайын тағам өнiмдерi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сығындысы; майда тартылған немесе iрi тартылған ұннан, жармадан, крахмалдан немесе құрамында какао немесе толық майсыздандырылған негiзiмен қайта есептегенде кемiнде 40 салмақты пайыз какао бар ашытқы сығындысынан жасалған, басқа жерде аталмаған немесе енгiзiлмеген дайын тамақ өнiмдерi; 0401-0404 тауар позицияларындағы шикiзаттан жасалған, толық майсыздандырылған негiзiмен қайта есептегенде құрамында какао жоқ немесе кемiнде 5 салмақты пайыз болатын, басқа жерде аталмаған немесе енгiзiлмеген дайын тамақ өнiмдерi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жылытып өңдеуге ұшыраған немесе ұшырамаған, iшiнде дәмi бар (еттен немесе басқа өнiмдерден) немесе дәмi жоқ, спагетти, макарон, кеспе, қысқа тiлiк кеспе, лазанья, өзбендер, равиоли, каннеллони сияқты басқа тәсiлдермен әзiрленген немесе әзірленбеген макарон бұйымдары; әзiр немесе әзiр емес кускус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дәндерiн немесе дақылдар өнiмдерiн, бөрту немесе қуыру жолымен алынған дайын тамақ өнiмдерi (мысалы, жүгерiнiң үлпектерi); дән түрiнде немесе үлпек түрiнде немесе өзге де тәсiлмен өңделген дәндер (майда және ipi тартылған ұнды, жарманы қоспағанда), алдын ала пiсiрiлген немесе өзге де тәсiлмен дайындалған, басқа жерде аталмаған немесе енгiзiлмеген дақылдар (жүгерi дәнiнен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кондитерлiк өнiмдер, тәтті бәліштер, печенье және өзге де нан өнiмдерi мен ұннан жасалған кондитерлік өнімдер; фармацевтикалық мақсаттарда пайдалану үшiн жарамды вафильдi пластиналар, бос капсулалар, жапсыру үшiн қажеттi вафельдi қабықтар, күрiш қағазы және ұқсас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қосылып дайындалған немесе консервіленген көкөністер, жемістер, жаңғақтар мен өсімдіктің басқа да жеуге жарамды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томаттар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саңырауқұлақтар мен трюфельдер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немесе сірке қышқылы қосылмай дайындалған немесе консервіленген өзге де көкөністер, мұздатылған, 2006 тауар позициясының өнімінен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немесе сірке қышқылы қосылмай дайындалған немесе консервіленген өзге де көкөністер, мұздатылмаған, 2006 тауар позициясының өнімінен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көмегімен консервіленген (қант шәрбаты сіңген, әйнекеленген немесе қантталған) көкөністер, жемістер, жаңғақтар, жемістер қабығы мен өсімдіктің басқа да жеуге жарамды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джемдер, жеміс желесі, мармеладтар, жеміс немесе жаңғақ езбесі, жеміс немесе жаңғақ пастасы, жылумен өңдеу арқылы алынған, оның ішінде қант немесе басқа да тәттiлегiш заттар қосылған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жемістер, жаңғақтар және өсімдіктің басқа да жеуге жарамды бөліктері, құрамында қанттың немесе басқа да тәттілегіш заттардың немесе спирттің қоспалары бар немесе жоқ,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(жүзім суслосын қоса алғанда) және көкөніс шырындары, ашымаған және спирт қоспалары жоқ, қант немесе басқа да тәттiлегiш заттар қосылған немесе қосылмаған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немесе мате,парагвай шайының сығындысы, эссенциясы және олардың негізінде немесе кофе, шай немесе мате, парагвай шайының негізінде жасалған дайын өнім; қуырылған шашыратқы және кофенің, және сығындының, эссенцияның басқа да қуырылған алмастырғыштары және олардан жасалған концентраттар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 (белсенді немесе белсенді емес); басқа да бір жасушалы өлі микроорганизмдер (3002 тауар позициясының вакциналарынан басқа); дайын наубайханалық ұнтақтар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соусты дайындауға арналған өнімдер мен дайын тұздықтар; дәмдік қоспалар мен аралас дәмдеуіштер; қыша ұнтағы және дайын қыша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көжелер мен дайын сорпалар және оларды жасау үшін дайындамалар; гомогенделген құрамдас дайын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пен құрамында какао бар немесе жоқ тамақ мұзының өзге де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аты аталмаған немесе енгізілмеген түрлі тамақ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табиғи немесе жасанды минералды, газдалғанды қоса алғанда, қант немесе басқа да тәттілегіш немесе дәм мен хош иіс беретін заттар қосылмаған; мұз және қар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минералды және газдалғанды қоса алғанда, қант немесе басқа да тәттiлегiш қоспалары бар немесе дәм мен хош иіс беретін қосындылары бар, және басқа да алкогольсіз сусындар, 2009 тауар позициясының жеміс немесе көкөніс сусындарын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сырасы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шараптары, күшейтілгенді қоса; жүзім суслосы, 2009 тауар позициясында көрсетілгеннен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мен табиғи жүзім шараптары, өсімдік немесе хош иіс заттар қосылған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ғана ашытылған сусындар (мысалы, сидр, перри, немесе алмұрт сидыр, бал сусыны, сакэ); ашытылған сусындардан қоспалар және ашытылған сусындар мен алкогольсіз сусындардың қоспалары,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 немесе одан жоғары денатуратталмаған этил спирті; этил спирті және басқа да спирт тұнбалары, денатуратталған, кез келген концентрацияда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мен оның сірке қышқылынан алынған басқа да алмастырғыштары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кесiлген сигаралар, сигариллалар мен темекiден немесе оларды алмастырғыштардан жасалған сигареталар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кез келген үлесте темекi алмастырғыштары бар немесе жоқ шегуге арналған табак: кальянға арналған табак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кез келген үлесте темекi алмастырғыштары бар немесе жоқ шегуге арналған табак: шайнайтын және иіскейтін табак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ерiтiлген немесе ерiтiлмеген немесе құрамында жабысуына кедергi жасайтын немесе сусымалылығын қамтамасыз ететiн агенттiң қоспалары болатын немесе болмайтын тұз (асханалық және денатураландырылған тұзды қоса алғанда) бен таза натрий хлоридi; теңiз 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сазбалшықты цемент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цемент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таскөмірлі шайырдың жоғары температурада айдалатын басқа өнімдері; хош иісті құрамдық бөліктердің массасы хош иіссіз массасынан артатын ұқсас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материалды бояу үшін немесе бояу заттарын өндіру кезінде компонент ретінде пайдаланылатын түрлi-түстi лактар; металл қауыз немесе металл ұнтақ ретінде түрлi-түстi лактардың негiзiнде жасалған препараттар, сусыз орталарға диспергацияланған пигменттерді қоспағанда, сұйық немесе паста тәріздес, бояуларды өндіру кезінде пайдаланылады, эмальды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эмаль немесе шыны өндiруде қолданылатын дайын пигменттер, дайын шыны күңгiрттерi, дайын бояулар, эмальдар және шыны тәрiздi жылтыратпалар, ангобтар (шликерлер), сұйық глянецтер мен ұқсас препараттар; шыны тәрiздi фритта және ұнтақтағы, түйiршiктердегi және үлектердегi шынылар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 түрлендiрiлген табиғи полимерлер негiзiндегi, майдаланған немесе сулы емес ортада ерiтiлген бояулар мен лактар (эмальдар мен политурларды қоса алғанда); осы топқа 4-ескертуде көрсетiлген ерiтiндiлер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түрде өзгертiлген табиғи полимерлер негiзiндегi, майдаланған немесе сулы емес ортада ерiтiлген бояулар мен лактар (эмальдар мен политураларды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(эмальдарды, политураларды және желiмдiк бояуларды қоса алғанда); терiнi өңдеу үшiн қолданылатын дайын су пигменттерi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өндiруде қолданылатын (эмальдарды қоса алғанда) сулы емес ортада майдаланған, сұйық немесе паста тәрiздi пигменттер (металдық ұнтақтар мен үлпектердi қоса алғанда); баспа таңбалау фольгасы; бөлшек сауда үшiн нысандарға немесе орамдарға өлшенiп салынған бояулар және өзге бояу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суретшiлер, студенттер пайдаланатын немесе маңдайша жазуларын безендiруге арналған көркем бояулар, бос уақытта пайдалануға арналған өзгерткiш реңдер, бояулар және таблеткалардағы, тюбиктердегi, банкалардағы, флакондардағы, ұяшықтардағы немесе ұқсас нысандардағы немесе орамдардағы ұқсас өнiмдер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үстiн, ғимараттардың iшкi қабырғасын, едендердi, төбелердi дайындауға арналған өтқа төзiмдi емес құрамдар немесе осыған ұқсастар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әтiр және иiс сулар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және макияжға арналған заттар, терi күтiмiне арналған заттар (дәрiлiктерден басқа), күнге күю және күнге күюге қарсы заттарды, маникюр мен педикюр заттарын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протездерiн бекiтетiн ұнтақтар мен пасталарды қоса алғанда, ауыз қуысы немесе тiстердiң тазалығына арналған заттар; бөлшек сауда үшiн жеке орамдағы тiстердiң аралығын тазалау үшiн пайдаланылатын жiптер (тiс шыты)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қырынардан бұрын, қырыну кезiнде немесе қырынғаннан кейiн пайдаланылатын құралдар, жеке мақсаттағы дезодоранттар, ванна қабылдауға арналған құрамдар, шаш алатын құралдар және басқа жерде аталмаған немесе енгiзiлмеген өзге де парфюмерлiк, косметикалық және иiс заттары, хош иістендірілген немесе хош иістендірілмеген, дезинфекциялық қасиеттерi бар немесе жоқ үй-жайларға арналған дезодоранттары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кесек, кесiк түрiнде немесе нысандалған түрде, құрамында сабын болатын немесе болмайтын, сабын ретiнде қолданылатын, үстiңгi органикалық белсендi заттар; бөлшек сауда үшiн өлшенiп салынған, сұйық немесе крем түрiндегi, құрамында сабын болатын немесе болмайтын беттiк белсендi органикалық заттар мен дененi жууға арналған құралдар; сабын немесе жуғыш зат сiңiрiлген қағаз, мақта, киiз немесе фетр және тоқымалық емес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(кескiш жабдықтар үшiн жақпа-салқындатқыш эмульсияларды, болттар мен гайкаларды бұрауды жеңiлдететiн құралдарды, датты кетiруге арналған құралдар мен жақпалар негiзiндегi бұйымдарды қалыптан алып шығуды жеңiлдететiн датқа қарсы құралдар мен препараттарды қоса алғанда) және битуминоздық жыныстардан алынған негiзгi құрамдас бөлiктер ретiнде 70 салмақты пайыздан не одан көп мұнай не мұнай өнiмдерi бар құралдардан басқа, тоқыма материалдарын, терiнi, жүндi жаққы маймен және маймен өңдеу үшiн пайдаланылатын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позициясының балауыздарынан басқа, аяқ киiмге арналған ваксалар мен кремдер, жиhаз, едендер, автомобиль кузовтары, шыны не металға арналған жылтыратпалар (полироль) және мастикалар, тазартқыш пасталар, ұнтақтар және ұқсас құралдаp (оның iшiнде, сол құралдар сiңiрiлген мақта, киiз не фетр, тоқымалық емес материалдар, кеуектi пластмассалар не кеуектi резеңке)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шамдар, жiңiшке балауыз шамдар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пластилиндi қоса алғанда, жабыстыру пасталары; "тiс дәрiгерлiк балауыз" немесе орамдарға, жиынтықтарға өлшенiп салынған, тiстiң көшiрме бедерiн алуға арналған құрамдар, плитка түрiнде, таға нысанында, кесектердегi немесе ұқсас нысандардағы; гипс (кальциленген гипс не кальций сульфаты) негiзiндегi өзге де тiс дәрiгерлiк мақсаттарға арналған құрамдар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мен казеиннің басқа да туындылары; казеин желімі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(құрғақ затқа қайта есептегенде құрамында 80 салмақты пайыздан артық сарысу ақуызы бар екі немесе одан артық сарысу ақуызының концентраттарын қоса алғанда), альбуминаттар мен басқа да альбумин туындылары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тікбұрышты (шаршыны қоса алғанда) парақтарда, сырты өңделген немесе өңделмеген, боялған немесе боялмаған) және желатиннің туындылары; балық желімі; басқа да жануардан жасалған желімдер, 3501 тауар позициясының казеинділерінен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мен олардың туындылары; ақуыз заттар мен олардың туындылары, басқа жерде аты аталмаған немесе енгізілмеген; теріден жасалған ұнтақ, немесе голья, хромдалған немесе хромдалмаған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мен басқа да түрлендірілген крахмалдар (мысалы, алдын ала желатинделген немесе күрделі эфирге айналдырылған крахмалдар); крахмалдар немесе декстриндер немесе өзге де түрлендірілген крахмалдар негізіндегі желім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мен басқа да айын адгезивтер, басқа жерде аты аталмаған немесе енгізілмеген; желімдер немесе адгезивтер ретінде пайдалануға жарамды өнімдер, желімдер немесе адгезивтер ретінде бөлшектеп сату үшін өлшенген, таза массасы 1 кг-нан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ферментті препараттар,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 белгi беру зымырандары, жаңбырлық зымырандар, тұманға қарсы сигналдар және басқа да пиротехникалық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тауар позициясының пиротехникалық бұйымдарынан басқа, сiрiңкелер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фотоүлдiрлер, жұқа,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жұқа үлдiрлер, сенсибилизацияланған, экспонизацияланбаған, орамда немесе орамсыз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 орамадағы, сенсибилизацияланған, экспонизацияланбаған, қағаздан, картоннан немесе тоқымалардан басқа, кез келген материалдардан жасалған; жылдам суретке түсiруге арналған орамдағы жұқа үлдiрлер, сенсибилизацияланған, экспонизацияланбаған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 қағазы, картон және тоқыма материалдар, сенсибилизацияланған, экспонизацияланбаған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үлдір, қағаз, картон және тоқыма материалдары, экспонизацияланған, бірақ шығарылмаған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фотоүлдiрлер, экспонизацияланған және кино үлдірден басқа шығарылғандар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экспозицияланған және шығарылған кинопленка, дыбыс жолағы бар немесе жоқ, немесе тек дыбыс жолағын ғана қамтитын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препараттардан басқа); фотографиялық мақсатта пайдаланылатын, өлшенген мөлшерде берілетін немесе пайдалануға дайын түрде бөлшектеп сату үшін оралған араласпаған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битуминоздық жыныстардан алынған құрамында 70 салмақты пайыздан аспайтын мұнай немесе мұнай өнiмдерi болатын немесе болмайтын гидравликалық тежегiштiк сұйықтар және гидравликалық берiлiстерге арналған өзге де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еденге арналған, өздігінен жабысатын немесе өздігінен жабыспайтын, орамдардағы немесе пластиналардағы жабындар; пластмассадан жасалған қабырғалар мен төбелерге арналған, ені 45 см кем емес орамдардағы, пластмассадан жасалған қабырғалар мен төбелерді безендіру үшін қолданылатын, пластмассадан тұратын, кез келген материалдан жасалған төсеніште бекітілген, қағаздан басқа, пластмассадан жасалған қабырғалар мен төбелерді безендіру үшін қолданылатын жабындар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себезгілер, су ағызуға арналған раковиналар, жуынуға арналған раковиналар, биде, унитаздар, отыратын орындар мен оларға арналған қақпақтар, ағызу бөшкелерi және ұқсас санитарлық-техникалық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 үйлiк ыдыс-аяқ, асханалық аспаптар мен ас үйлiк қажеттiлiктер, өзге де үй-тұрмыстық бұйымдар мен гигиена немесе жуыну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жерде аталмаған немесе енгiзiлмеген құрылыс бөлшектерi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вулканданған резеңкеден алынған, қатты резеңкеден жасалған фитингтерi бар немесе оларсыз гигиеналық немесе фармацевтикалық бұйымдар (емiзiктердi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мақсаттарға арналған, қатты резеңкеден басқа, вулканданған резеңкеден жасалған киiмдер және оларға керек-жарақтар (биялайларды, қолғаптарды және митенкiлердi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жануарға арналған ер-тұрмандық бұйымдар мен жегу әбзелі (постромкаларды, тізгіндерді, тізеқаптарды, тұмылдырықтарды, жабуларды, қоржындарды, ит жабулары мен ұқсас бұйымдарды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пластмасса парақтарынан, тоқыма материалдарынан, вулканизациялық талшықтардан немесе картоннан жасалған немесе осындай материалдармен немесе қағазбен толық немесе көбінесе жабылған жол сандықтары, шабадандарды, косметикалық құралдарға немесе жеке гигиена жинақтарына арналған шағын шабадандар, іскерлік қағаздарға арналған кейстер, портфелдер, мектеп сөмкелері мен арқа сөмкелер, көзілдірікке, дүрбіге, фотоаппараттарға, музыка аспаптарына, мылтықтарға арналған футлярлар, тапанша қап пен ұқсас бұйымдар; жол сөмкелері, тамақ өнімдеріне немесе сусындарға арналған термос-сөмкелер, косметикалық құралдарға немесе жеке гигиена жинақтарына арналған шағын сөмкелер, арқа қоржындар, әйелдер және ерлер сөмкелері, шаруашылық сөмкелер, портмоне, әмияндар, географиялық карталарға арналған футлярлар, портсигарлар, кисеттер, жұмыс құралдарына арналған сөмкелер, спорттық сумкалар, бөтелкеге арналған футлярлар, зергерлік бұйымдарға арналған қобдишалар, кесетін заттарға арналған футлярлар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 заттары мен киімге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басқа да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синюганың ішкі органдарынан (жібеккөбелектің жібек бөлетін бездерінен басқа), қуықтардан немесе сіңірлерден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киiм заттары, киiмге керек-жарақтар және өзге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картиналардың, фотосуреттердiң, айналардың немесе соған ұқсас заттардың жақтаулары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корпус және сүректен жасалған аспаптар, сыпырғы немесе шөткелердiң ағаш бөлiктерi мен тұтқалары; етiктiң ағаш қалыптары мен аяқкиiмге арналған тартқыштар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асүйлiк ағаш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безендiрiлген ағаш бұйымдар; қобдишалар және зергерлiк немесе пышақтар үшiн қораптар және ұқсас ағаш бұйымдар; мүсіншелер және өзге де сәндiк ағаш бұйымдар; 9401, 9402, 9403, 9404, 9405, 9406 тауар позициясында көрсетiлмеген жиһаздардың ағаш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материалдан өрілген және ұқсас бұйымдар, жолақтарға немесе таспаларға біріктірілген немесе біріктірілмеген; өруге арналған материалдар, өруге арналған материалдан өрілген және ұқсас бұйымдар, параллель бұрамға байланған немесе тоқылған, жапырақтар түрінде, аяқталған немесе аяқталмаған (мысалы, кілемшелер, жөке орауыштар, шымылдықтар)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себеттік, өруге арналған материалдан немесе 4601 тауар позициясының тауарларынан нысан бойынша тікелей жасалған өрілген және ұқсас бұйымдар; люфадан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рулонмен немесе парақтармен әжетхана қағазы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жазу, басып шығару немесе басқа да географиялық мақсаттарда пайдаланылатын жылтыр емес қағаз бен картон, және перфорацияланбаған карталар мен перфорацияланбаған қағаз ленталары, рулонмен немесе кез келген мөлшердегі тікбұрышты (шаршыны қоса алғанда) парақпен, 4801 немесе 4803 тауар позициясының қағазынан басқа; қолмен құйылған қағаз бен картон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әжетхана салфеткалары немесе бетке арналған салфеткалар, сүлгілер мен шаруашылық-тұрмыстық немесе санитариялық-гигиеналық мақсаттағы қағаздың басқа да түрлері, целлюлоза мақтасы мен целлюлоза талшықтарынан кенеп мата сығымдалған немесе сығымдалмаған, гофрленген немесе гофрленбеген, мәнерленген немесе мәнерленбеген, перфорацияланған немесе перфорацияланбаған, беті боялған немесе боялмаған, басылған немесе басылмаған,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емес крафт-қағаз бен крафт-картон, рулонмен немесе парақтармен, 4802 немесе 4803 тауар позициясында көрсетілгендерден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жылтыр емес қағаз бен, рулонмен немесе парақтармен, осы топқа 3 ескертпеде көрсетілгендей кейіннен өңдеусіз немесе өңделген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пергаменті, май өткізбейтін қағаз, калька және пергамин және басқа да жылтыратылған мөлдір немесе жартылай мөлдір қағаз,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бетіндегі жабыны немесе сіңіруі жоқ көп қабатты қағаз бен картон (қағаздың немесе картонның жалпақ қабаттарының адгезиві көмегімен желімдеу арқылы дайындалған армирленген немесен армирленбеген, рулонмен немесе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картон (сыртқы тегіс парақтармен желімделген немесе желімделмеген), сығымдалған, мәнерленген немесе перфорацияланған, рулонмен немесе парақтармен, 4803 тауар позициясында көрсетілгеннен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көшіргіш, өздігінен көшіргіш қағаз және басқа да көшіргіш немесе аударма қағаз (көшірме аппараттарының трафареттеріне немесе офсет пластиналарына арналған жабылған немесе сіңіруі бар қағазды қоса алғанда), басылған немесе басылмаған, рулонмен немесе парақтармен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бір жағынан немесе екі жағынан каолинмен (қытайлық саз) немесе басқа да органикалық емес заттармен байланыстырушы зат пайдаланыла отырып немесе ол затсыз жабылған және қандай да бір жабыны жоқ, боялған немесе боялмаған, беті декорацияланған немесе декорацияланбаған, басылған немесе басылмаған, рулонмен немесе кез келген мөлшердегі (шаршыны қоса алғанда) парақтармен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целлюлоза талшықтарынан кенеп мата, жабыны бар, сіңірілген, ламинатталған, беті боялған немесе декорацияланған немесе басылған, рулонмен немесе кез келген мөлшердегі тікбұрышты (шаршыны қоса алғанда) парақпен, 4803, 4809 немесе 4810 тауар позициясының тауарынан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плиталар және пластиналар сүзгіш, қағаз массасынан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папирос қағаз, кітапшалар немесе құбыршалар мөлшері немесе нысаны бойынша кесілген немесе кесілмеген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мен қабырға жабындары; терезелерге арналған мөлдір қағаз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басқа да көшіргіш немесе аударма қағаз (4809 тауар позициясының қағазынан басқа), көшірме аппараттарының арналған қағаздан трафареттер немесе офсет пластиналар жабылған, қораптарға оралған немесе оралмаған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конверттер, карточкалар, суреттері жоқ пошталық ашық хаттар мен хат жазысуға арналған карточкалар, қағаздан немесе картоннан; қораптар, сөмкелер, футлярлар мен компендиумдар, қағаздан немесе картоннан, қағаздан кеңсе керек-жарақтарының жиынтықтары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 және ұқсас қағаз, целлюлоза мақтасы немесе целлюлоза талшықтарынан шаруашылық-тұрмыстық немесе санитарлық-гигиеналық мақсаттағы кенеп мата, ені 36 см-ден аспайтын рулонмен немесе мөлшер немесе нысан бойынша кесілген; қол орамалдар, косметикалық салфеткалар, сүлгілер, дастарқандар, салфеткалар, жаймалар мен шаруашылық-тұрмыстық, санитарлық-гигиеналық немесе медициналық мақсаттағы ұқсас бұйымдар, киім заттары мен киімге керек-жарақтар, қағаз массасынан, қағаздан, целлюлоза мақтасынан немесе целлюлоза талшықтарынан кенеп матадан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картондар, жәшіктер, қораптар, қаптар, пакеттер және қағаздан, картоннан, целлюлоза мақтасынан немесе целлюлоза талшықтарынан жасалған кенептен жасалған басқа орау ыдысы; картотекаға арналған қораптар, хаттарға арналған лотоктар және мекемелерде, дүкендерде немесе осыған ұқсас мақсаттарда пайдаланылатын қағаздан немесе картоннан жасалған осыған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тіркеу журналдары, бухгалтерлік кітаптар, жазба кітаптар, тапсырыс беру кітаптары, түбіртектер кітаптары, хаттарға, жаднама жазбаларға арналған блокноттар, күнделіктер мен ұқсас бұйымдар, дәптерлер, қағазы суланатын блокноттар, шешілетін мұқабалар(жыртылатын парақтарға арналған немесе басқалары), папкалар, тезтікпелер, өздігінен көшіргіш іскерлік бланкілер, парақтап салынған көшіргіш жинақтар мен басқа да кеңсе тауарлары; үлгілерге және жинақтамаларға арналған альбомдар және кітаптарға арналған тыстар, қағаздан немесе картоннан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таңбашалар мен затбелгілер, қағаздан немесе картоннан, басылған немесе басылмаған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белдектер, катушкалар, шарықтар мен ұқсас ұстағыштар, қағаз массасынан, қағаздан немесе картоннан (перфорацияланған немесе перфорацияланбаған, армирленген немесе армирленбеген)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мақтасы және целлюлоза талшықтарынан кенеп мата, басқалары, мөлшер немесе нысан бойынша кесілген; қағаз массасынан қағаздан, картоннан, целлюлоза мақтасынан немесе целлюлоза талшықтарынан кенеп матадан бұйымдар,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брошюры, листовкалар мен ұқсас баспа материалдары, брошюраланған немесе жекелеген парақтар түрінде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журналдар мен басқа да мерзімді басылымдар, иллюстрацияланған немесе иллюстрацияланбаған, жарнамалық материалы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сурет-кітаптар, сурет салуға немесе бояуға арналған кітаптар,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 баспа немесе қолмен жазылған, мұқабада немесе мұқабасыз, иллюстрацияланған немесе иллюстрацияланбаған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және гидрогеографиялық карталар немесе барлық түрдегі ұқсас карталар, атластарды, қабырға карталарын, топографиялық жоспарлар мен глобустарды қоса алғанда, басылған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өнеркәсіптік, коммерциялық, топографиялық немесе ұқсас мақсаттарға арналған жоспарлар мен сызбалар, түпнұсқаларды білдіреді, қолмен жасалған; қолмен жазылған мәтіндер; жоғарыда аталған тауарлардың сенсибилизделген қағаздағы фоторепродукциясы және көшірмелі даналары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маркалары, мемлекеттік баж маркалары немесе ұқсас маркалар, пайдаланылмаған, танылған номиналдық құны бар немесе болатын елде ағымдағы немесе жаңа шығарылымдағы; елтаңбалы қағаз; банкноттар; чек кітапшалары; акциялар, облигациялар немесе бондар және бағалы қағаздардың ұқсас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суреттер (декалькомания)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баспа немесе иллюстрацияланған ашық хаттар, басылған құттықтаулары, жолдаулары немесе хабарламалары бар карточкалар, иллюстрацияланған немесе иллюстрацияланбаған, конверттерімен немесе конверттерсіз, әшекейлері бар немесе әшекейсіз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баспа күнтізбелері, жыртылмалыны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баспа өнімі, баспа репродукциясы мен фотографияны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өлшеп салынған, жiбек қалдықтарынан жасалған жiбек жiбi және иiрiмжiп; жiбек жiбек құртының жібек бөлуші темірлерінен жасалған талшық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жануарлардың жүнiнен немесе биязы қылынан жасалған иiрiмжiп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өлшенiп салынған мақта иiрiмжiбi (тiгiн жiптерiнен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үшiн салынған кешендi химиялық жiптер (тiгiн жiптерiнен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иiрiмжiп (тiгiн жiбiнен басқа), бөлшек саудада сату үшiн өлшеп оралмаған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талшықтарынан жасалғандар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мақта және одан жасалатын бұйымдар; ұзындығы 5 миллиметрден аспайтын тоқыма талшықтары (мамық), тоқыма шаңы мен мен түйіндер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мен басқа да тоқыма еден үстілік жабындар,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мен басқа да тоқыма еден үстілік жабындар, тафтингтік емес немесе флокирленбеген, дайын немесе дайын емес, "килим", "сумах", "кермани" және қолмен жасалған ұқсас кілемдер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да тоқыма еден үстілік жабындар тафтингтік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кигізден немесе фетрден жасалған басқа да тоқыма еден үстілік жабындар, тафтингтік емес немесе флокирленбеген,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да тоқыма еден үстілік жабындар, дайын немесе дайын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пальто, жартылай пальто, жамылғылар, плащтар, күртешелер (шаңғыларын қоса алғанда), кәжектер, штормовкалар және ұқсас тоқыма бұйымдар, ерлерге немесе ұл балаларға арналған, 6103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пальто, жартылай пальто, жамылғылар, плащтар, күртешелер (шаңғыларын қоса алғанда), кәжектер, штормовкалар және ұқсас тоқыма бұйымдар, әйелдерге немесе қыз балаларға арналған, 6104 тауар позициясының бұйымдарын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костюмдер, жиынтықтар, пиджактар, блайзерлер, шалбарлар, кеудешесі және иықбауы бар комбинезондар, бриджилер мен қысқа шалбарлар (шомылатындардан басқа), ерлерге немесе ұл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костюмдер, жиынтықтар, пиджактар, блайзерлер, шалбарлар, кеудешесі және иықбауы бар комбинезондар, бриджилер мен қысқа шалбарлар (шомылатындардан басқа), әйелдерге немесе қыз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жейделер,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блузкалар, блузалар мен блузондар,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кальсондар, трусылар, іш көйлектер, пижамалар, шомылу халаттары, үй халаттары және ұқсас бұйымдар,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комбинациялар, ішкі юбкалар, трусылар, дамбалдар, іш көйлектер, пижамалар, пеньюарлар, шомылу халаттары, үй халаттары және ұқсас бұйымдар,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майкалар, жеңі бар күпәйкелер және басқа да дене күпәйкелері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свитерлер, пуловерлер, кардигандар, желеткелер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бала киімі және бала киіміне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спорт, шаңғы және шомылу костюмдері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позициясындағы машинамен немесе қолмен тоқылған тоқыма кенептен жасалған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басқа да тоқыма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колготкалар, ұзын шұлықтар, гольфтар, шұлықтар және подследниктер мен басқа да шұлық бұйымдары, қысымды бөліп тарататын компрессиондық шұлық бұйымдары (мысалы, тамырлардың түйнеліп кеңеюімен ауыратын адамдарға арналған шұлықтар) және табаны жоқ аяқкиім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қолғаптар, биялайлар және митенкилер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басқа да дайын киімдерге керек-жарақтар; машинамен немесе қолмен тоқылған тоқыма киімнің немесе киімге керек-жарақтардың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жамылғылар, плащтар, күртешелер (шаңғыларын қоса алғанда), кәжектер, штормовкалар және ұқсас бұйымдар, ерлерге немесе ұл балаларға арналған, 6203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жамылғылар, плащтар, күртешелер (шаңғыларын қоса алғанда), кәжектер, штормовкалар және ұқсас бұйымдар, қыздарға немесе қыз балаларға арналған, 6204 тауар позициясындағы бұйымдарды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жиынтықтар, пиджактар, блайзерлер, шалбарлар, кеудешесі және иықбауы бар комбинезондар, бриджилер мен қысқа шалбарлар (шомылатындардан басқа), ерлерге немесе ұл балаларға арналған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жакеттер, блайзерлер, көйлектер, юбкалар, шалбар-юбкалар, шалбарлар, кеудешесі және иықбауы бар комбинезондар, бриджилер мен қысқа шалбарлар (шомылатындардан басқа),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және басқа да дене күпәйкелер, кальсондар, трусылар, іш көйлектер, пижамамалар, шомылу халаттары, үй халаттары және ұқсас бұйымдар ерлерге немесе ұл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және басқа да дене күпәйкелер, комбинациялар, ішкі юбкалар, трусылар, дамбалдар, іш көйлектер, пижамалар, пеньюарлар, шомылу халаттары, үй халаттары және ұқсас бұйымдар, әйелдерге немесе қыз балаларға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киімі мен бала киіміне керек-жарақтары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позициясындағы материалдан жасалған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шаңғы және шомылу костюмдері; басқа да киім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тоқыма немесе тоқыма емес бюстгальтерлер, белбеулер, корсеттер, иық баулар, байлам жіптер және ұқсас бұйымдар мен олардың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 мантилья, вуальдар және ұқсас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көбелек-галстуктар мен мойын орамалдары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киімге керек-жарақтар; киімнің немесе киімге керек-жарақтардың бөліктері, 6212 тауар позициясындағы енгізілгендерден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мен жол пледтері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асхана, әжетхана және асүй киім-кешек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немесе кереуетке арналған шілтер жиектер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безендіру бұйымдары, 9404 тауар позициясындағы бұйымдардан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қаптар мен пакеттер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бастырмалар, тенттер палаткалар; қайыққа, виндсерфинг тақтайларына немесе құрлықтағы көлік құралдарына арналған желкендер; кемпингке арналған 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бұйымдар, киім пішу үлгісін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және жiппен де, түйреуiшпен де, шегемен де, бұрандамен де, бекiткiшпен де, қандай да болмасын басқа да ұқсас тәсiлдермен ұлтанға бекiтiлмейтiн және онымен бiрiкпейтiн резеңке немесе пластмассадан жасалған үстi бар су өткiзбейтiн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қонышы бар ұлтанды өзге де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терiден жасалған ұлтанды және қонышы табиғи былғарыдан жасалған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құрақ былғарыдан жасалған ұлтанды және қонышы тоқыма материалдардан жасалған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пішіні, шляпа дайындамалары және фетр қалпақтар, қалыпталмаған, жиектерсіз; жазық және цилиндрлік фетр дайындамалар (бойлық кесікті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жартылай фабрикаттар, тоқылған немесе кез келген материалдың жолақтарын қосу арқылы дайындалған, қалыпталмаған, жиектерсіз, астарсыз және өңдеусіз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басқа да бас киімдер, тоқылған немесе кез келген материалдың жолақтарын қосу арқылы дайындалған, астары бар немесе астарсыз, өңделген немесе өңдеусіз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трикотаждық машинамен немесе қолмен тоқылған немесе шілтердің тұтас кесілген (бірақ жолақтарынан емес), фетрден немесе басқа да тоқыма материалдан жасалған шляпалар мен басқа да бас киімдер, астары бар немесе астарсыз немесе өңделген немесе өңдеусіз; кез келген материалдан жасалған шашқа арналған тор, астары бар немесе астарсыз немесе өңделген немесе өңдеусіз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бас киімдер, астары бар немесе астарсыз немесе өңделген немесе өңдеусіз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ленталар, астарлар, тысқаптар, негіздер, қаңқалар, күнқағарлар және баулар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мен күннен қорғайтын қолшатырлар (таяқ-қолшатырларды, бақша қолшатырларын және ұқсас қолшатырларды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жүруге арналған таяқтар, отырғыш-таяқтар, шыбықтар, қамшылар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өңдеу керек-жарақтары мен 6601 немесе 6602 тауар позициясының бұйымдарына арналған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жапырақтар және жасанды жемістер және олардың бөліктері; жасанды гүлдерден, жапырақтардан немесе жемістерден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шаштарынан немесе жануарлар шаштарынан немесе тоқыма материалдарынан жасалған париктер, жапсырмалы сақалдар, қастар және кiрпiктер, жапсырмалар және ұқсас бұйымдар; басқа жерлерде аталмаған немесе енгiзiлмеген адам шаштарынан жасалған бұйымдар;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тегiстеуге, қайрауға, жалтыратуға, икемдеуге немесе кесуге арналған диiрмен тас, қайрақ тастар, тегiстеу шеңберлерi мен ұқсас қаңқасыз бұйымдар, басқа материалдардан жасалған бөлшектермен жиынтықтағы немесе бұл бөлшектерсiз қолдан қайрауға немесе жалтыратуға арналған тастар және олардың табиғи тастан, агломериялацияланған табиғи немесе абразивтерден немесе қыштан жасалған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шығу тұрбаларының үстiндегi зонттар, түтiнжүргiштердiң бөлiктерi, архитектуралық әшекейлер және қыштан жасалатын өзге де құрылыс бөлшектерi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таскестелiк жұмыстарға арналған зертасталған қыш кубиктер және негiздегi немесе онысыз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қолжуғыштар, раковиналардың аспалары, ванналар, биде, унитаздар, ағызу бәктерi, писсуарлар және қыштан жасалған ұқсас санитарлық-техникалық бұйымдар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асүй ыдыстары және фарфордан жасалған өзге де шаруашылық және туалет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асүй ыдыстары және фарфордан басқа, қыштан жасалған өзге де шаруашылық және туалет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жақты шолу айналарын қоса алғанда, рамаларға салынған немесе рамасыз шыны айналар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үйлiк шыны ыдыстар, дәретхана және кеңсе керек-жарақтары, үй жасауларына немесе ұқсас мақсаттарға арналған шыны бұйымдар (7010 немесе 7018 тауар позицияларының бұйымдарынан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бұйымдар және қымбат бағалы металдардан немесе қымбат бағалы металдар жалатылған металдардан жасалған олардың бөліктелерi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шеберлердiң алтын немесе күмiс iскерлiк бұйымдары және қымбат бағалы металдардан немесе қымбат бағалы металдар жалатылған металдардан жасалған олардың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металдардан жасалған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тaбиғи немесе қопсытылған iнжуден, қымбат бағалы немесе, жартылай қымбат бағалы тастардан жасалған бұйымдар (табиғи, жасанды немесе өзгертілген)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iлмектер, тойтарма шегелер, сыналар, шплинттер, шайбалар (серiппелiлердi қоса алғанда)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қолөнерiне арналған тiгiн инелер, тоқу сымдар, бiздер, тоқу iлгектері, деккер инелерi және ұқсас бұйымдар; қара металдардан жасалған, басқа жерде аталмаған немесе енгiзiлмеген ағылшын және өзге де түйрегiштер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тұрмыстық қажеттiлiкке арналған асхана бұйымдары, ас үй немесе өзге де бұйымдар және олардың бөлiктерi; қара металдардан жасалған "жүн"; қара металдардан жасалған, ас үй ыдыстарын жууға арналған жөке, тазалауға немесе жалтыратуға арналған жәкешiктер, қолғаптар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бөлiктерi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құйма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шегелер, түймешегелер, сызба түймешегелерi,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бұрандамалар, сомындар, глухарлар, бұрама iлмектер, тойтармалар, сыналар, шплинттер, шайбалар (серiппелердi қоса алғанда) және мыстан жасалған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тұрмыстық қажеттiлiкке арналған асхана бұйымдары, ас үй немесе өзге де бұйымдар; мыстан жасалған, ас үй ыдыстарын жууға арналған жөке, тазалауға немесе жалтыратуға арналған жөкешiктер, колғаптар және ұқсас бұйымдар; мыстан жасалған санитарлық-техникалық жабдық және оның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мыстан жасалған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қажеттiлiкке арналған өзге де бұйымдар және олардың бөлiктерi; алюминийден жасалған ac үй ыдыстарын жууға арналған жөке, тазалауға немесе жалтыратуға арналған жөкешiктер, қолғаптар және ұқсас бұйымдар; алюминийден жасалған санитарлық-техникалық жабдық және оның бөлiктерi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сүймен және жалпақ күректер, кетпендер, балға шоттар, теселер, айырлар мен тырнауыштар; балталар, қиғыштар және ұқсас шапқыш құралдар; барлық түрлері үлкен қайшылар; шалғылар, орақтар, шөпті ұсақтауға арналған пышақтар, бақша қайшылары, ағашты жаруға сыналар және ауыл шаруашылығында, бақша шаруашылығында немесе орман шаруашылығында пайдаланылатын басқа да құралдар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типтегі араларға арналған төсемдер (бойлық кесуге арналған, қималарды кесуге арналған аралардың төсемдерін немесе тіссіздерді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қылауықтар, жонғыштар, қысқаштар (тістеуіктерді қоса алғанда), атауыздар, пассатижилер, пинцеттер, кішкентай қысқаштар, металды кесуге арналған қайшылар, құбыр кескіш құрылғылар, бұранкескіш қайшылар, ойғыштар мен ұқсас қол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 қол кілттер (торсиометрлері бар сомын кілттерді қоса алғанда, бірақ бұрауыштарды қоспағанда); сомын кілттерге арналған ауыспалы бастиектер, тұтқалары бар немесе тұтқалары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(алмас әйнеккескішті қоса алғанда), басқа жерде аты аталмаған немесе енгізілмеген; дәнекерлеу шамдары; қысқыштар, қыспақтар мен ұқсас бұйымдар, білдектердің немесе суағынды кескіш машиналардың керек-жарақтары мен бөліктерінен басқа; төстер; жылжымалы көріктер; тіреуіш конструкциялары , қол немесе пышақ жетегі бар ажарлауыш дөңгелектер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сатуға арналған жиынтықтағы екі немесе одан артық 8202 – 8205 тауар позициясының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жетегі бар немесе жетексіз қол құралдарына немесе білдектерге арналған ауысымды қол құралдары (мысалы, тығыздауға, қалыптауға, шабуға, ойма тілуге, бұрғылауға, қашауға, жүргізуге, фрезерлеуге, токарлық өңдеуге немесе бұрандалауға), металды сүйреуге немесе экструдирлеуге арналған фильерлерді, тастақты жыныстар мен топырақты бұрғылауға арналған құралдарды қоса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тетіктерге арналған пышақтар мен кесетін жүздер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қайрақтар, ұштар мен оларға орнатылмаған құралдарға арналған ұқсас бұйымдар, металқыштан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 килограмм немесе одан кем тамақты немесе сусындарды дайындауға, өңдеуге немесе беруге арналған механикалық қол құрылғылары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кесетін жүзі бар пышақтар, ара тәрізді немесе ондай емес (ағаштар кесуге арналған пышақты қоса алғанда), 8208 тауар позициясының пышақтарынан басқа, және оларға арналған жүздер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ұсталар мен олардың жүзі (жүздерге арналған жолақтық дайындамаларды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олардың жүзі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 алуға арналған машинкалар, қасапшылардың арнайы пышақтары немесе арнайы ас пышақтары мен шапқы темірлер, қағазға арналған пышақтар); маникюр немесе педикюр жинақтары мен құралдары (тырнақ егеуіштерін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қасықтар, шанышқылар, шөміштер, кәкпірлер, торттарға арналған қалақшалар, </w:t>
            </w:r>
          </w:p>
          <w:p>
            <w:pPr>
              <w:spacing w:after="20"/>
              <w:ind w:left="20"/>
              <w:jc w:val="both"/>
            </w:pPr>
            <w:r>
              <w:rPr>
                <w:rFonts w:ascii="Times New Roman"/>
                <w:b w:val="false"/>
                <w:i w:val="false"/>
                <w:color w:val="000000"/>
                <w:sz w:val="20"/>
              </w:rPr>
              <w:t>
балыққа, етке арналған пышақтар, қантқа арналған қысқаштар мен осыларға ұқсас ас үй немесе асхана аспаптары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жиhазға, есiктерге, баспалдақтарға, терезелерге, перделерге, көлiк құралдарының салондарына, ер-тұрман бұйымдарына, шабадандарға, жәшiктерге, қобдишаларға немесе ұқсас бұйымдарға пайдаланылатын қымбат бағалы емес металдардан жасалған бекiту арматурасы, фурнитура және ұқсас бұйымдары; қымбат бағалы емес металдардан жасалған бекiту керек-жарақтарымен қоса жиhаз дөңгелектерi; қымбат бағалы емес металдардан жасалған есiктердi жабуға арналған автоматты қондырғылар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киiм, аяқ киiм, тенттер, сөмкелер, жол керек-жарақтары немесе басқа да дайын бұйымдар үшiн пайдаланылатын iлгектер, iлгектi рамалар, айылбастар, айылбас-iлгектер, iлмешектер, сақиналар, блочкалар және ұқсас бұйымдар; қымбат бағалы емес металдардан жасалған түтiкшелi немесе қосарланған шегеншелер; қымбат бағалы емес металдардан жасалған моншақтар мен жылтырақтар: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металл жалатылған металдардан дайындалған корпусы бар секундомерлердi қоса алғанда, тағуға немесе өзiмен бipгe алып жүруге арналған қол, қалта немесе өзге де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 мен секундомерлерден басқа, секундомерлердi қоса алғанда, тағуға немесе өзiмен бiрге алып жүруге арналған қол, қалта немесе өзге де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сағаттардан басқа, тағуға немесе өзiмен бiрге алып жүруге арналған, сағаттарға арналған сағат тетiктерiмен, тағуға немесе өзiмен бiрге алып жүруге арналмаған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тағуға немесе өзiмен бiрге алып жүруге арналмаған сағаттар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(9402 тауар позициясында көрсетілгеннен басқа), кереуетке өзгеретін немесе өзрмейтін, және оның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жиһаз (мысалы, ота жасайтын үстел, қарап-тексеруге арналған үстел, механикалық тетігі бараурулар төсегі, стоматологиялық креслолар); шаштараз креслолары және айналу мен бір мезгілде еңкею мен көтеру үшін тетіктері бар осыларға ұқсас креслолар; жоғарыда аталған бұйымдардың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 төсек керек-жарағы және жиһаздаудың осыған ұқсас бұйымдары (мысалы, матрастар, сырмалы көрпелер, сырмалы мамық көрпелер, диван жастықтары, пуфтар мен жастықтар) кез келген материалдармен толтырылған немесе серіппесі бар немесе ұсақ тесікті резеңкеден немесе пластмассадан тұратын, жабыны бар немесе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жабдығы, прожекторларды, тар бағыттағы жарық шамдарын, фаралар мен олардың бөліктерін қоса алғанда, басқа жерде аты аталмаған немесе енгізілмеген; жарық маңдайшалары, аты немесе атауы немесе мекенжай көрсетілген жарық тақтайшалары және кіріктірілген жарық көзі бар осыған ұқсас бұйымдар, және олардың бөліктері, басқа жерде аты аталмаған немесе енгізілмеген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пинбол, бильярд ойындарына арналған үстелдердi, казино ойынына арналған арнаулы үстелдердi және кегельбанға арналған автоматтандырылған жабдықты қоса алғанда, ойын-сауыққа арналған тауарлар, үстелдi немесе бөлмелi ойындар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фокустар мен әзiлдердi көpceтуге арналған заттарды қоса алғанда, мерекелерге, карнавалдарға арналған бұйымдар немесе көңiл көтеруге арналған өзге де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қармақтары, қармақ бауды пайдалану арқылы балық аулауға арналған күршектер мен басқа да құралдар; балық аулау торлары, көбелек аулайтын торлар және осындай торлар; құс пiшіндерi түрiндегi алдауыштар (92.08 немесе 97.05 тауар позициясында көрсетiлгендерден басқа) және аңшылық пен нысана атуға арналған басқа да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(механизмдердiң,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резеңкелi швабралар (ылғалды алуға арналған резеңкелi бiлiкшелерден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шарикты қаламсаптар; фетрден және кеуектiлiк материалдардан жасалған ұшы бар қаламсаптар мен маркерлер; сия қаламсаптары, стилографтар мен өзге де қаламсаптар; көшiргiш қауырсындары; итеретiн немесе сырғитын стерженi бар қаламдар; қауырсындарға арналған ұстағыштар; 9609 тауар позициясының бұйымдардан басқа, жоғарыда айтылған бұйымдардың бөлiктерi (қақпақтарын және қысқыштарын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электрлiк оттықтарды қоса алғанда, темекi оттықтар және өзге де оттықтар, және шақпақ тастар мен бiлтелердi қоспағанда, олардың бөлiктерi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түтiкшелерi (тостаған тәрiздi бөлшектерiн қоса алғанда), сигарларға немесе темекiге арналған мүштектер, және олардың бөлшектepi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шашқа арналған түйреуiштер, бұйралауға арналған қысқыштар, 8516 тауар позициясында көрсетiлгендерден басқа, бигудилар мен ұқсас заттар, және олардың бөлшектерi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хош иiстi заттардың тозаңдатқыштар мен ұқсас тозаңдатқыштар, олардың қондырғылары мен бастиектерi; косметикалық немесе жуыну заттарды жағуға арналған мамықшалар мен жастықшалар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және жинақталған түрдегi өзге де вакуумдық ыдыстар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материалдан болса, әйел гигиеналық прокладка мен тампондар, бала жаялық пен кішкене үшкіл жаялық және ұқсас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сәулелі шамдарды қоспағанда, газ разрядты шамдар: термокатоды бар люминесцентті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немесе натрийлі шамдар; металл-галогенді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сәулелі шамдарды қоспағанда,өзге де газ разрядты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ультракүлгiн немесе инфрақызыл сәулелену шамдары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медициналық немесе ветеринариялық термометрлер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 ғана немесе газ және басқа да отын түрлерiнде тамақ дайындауға және жылытуға арналған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тұрмыстық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ыдыс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 құрғақ кірден артық емес көлемдегі кептіретін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кептіретін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плиталары (ең жоқ дегенде, духовкалық шкафы бар және электр қыздырғыш элементтері бар панельді)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орнатылатын немесе қабырғалық типтегі бір корпусты немесе "сплит-жүйелі" кондиционерлерді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 біріктірілген немесе біріктірілмеген өзге де принтерлер, көшіру аппараттары және факсимильді аппараттар; есептеу машинасына немесе желіге қосылу мүмкіндігі бар олардың бөліктері мен керек-жарақтары,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түпнұсқаны сканерлеу арқылы көшірмесін жасау және көшірмелерді электр статикалық әдіспен басып шығару қызметін атқаратын машиналар, кіріктірілген оптикалық жүйесі бар басқа да көшіру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оптика жүйесі бар басқа да көшірме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қозғалтқышы орнатылған тұрмыстық электромеханикалық машиналар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ағынды немесе жинақтаушы (сыйымдылықты) сужылытқыштар және батпалы тұрмыстық электр жылытқыштар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жинақтағыш тұрмыстық радиаторлар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өзге де электр су жылытқыштары және батырылған электр жылытқыштар; кеңістікті жылыту және топырақты жылыту электр жабдықтары, шашты күтуге арналған электротермиялық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электржылыту аспаптары; 8545 тауар позициясында көрсетілгендерден басқа, электр жылыту кедергілері, тұрмыстық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кіріктірілген электрлі немесе электрлі емес қозғалтқышты қол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 қайнату қазандары және қыздырғыш панельдер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тұрмыстық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грильдер және тұрмыстық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кіріктірілген пештер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немесе шай дайындауға арналған, тұрмыстық басқа да электрлі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851920-дан басқа, дыбыс жазатын немесе дыбыс шығаратын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жазып алатын немесе бейнені көрсететін, бейнетюнермен біріктірілген немесе біріктірілмеген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немесе сағаттармен (8701-8705 тауар позициясының моторлы көлік құралдарын, олардың тораптары мен агрегаттарын өнеркәсіптік құрастыруға арналғандардан басқа) бір корпуста біріктірілген немесе біріктірілмеген радиохабар таратуға арналған қабылдау аппаратурасы)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 кірмейтін мониторлар және проекторлар, құрамына хабарды кең таратушы радиоқабылдағыш немесе дыбысты немесе бейнені жазып алу немесе көрсету аппаратурасы кірмейтін, телевизиялық байланысты қабылдауға арналған аппаратура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және бейне ойындарға арналған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шаш алуға арналған машиналар және кіріктірілген электр қозғалтқышы бар шаштарды алып тастауға арналған аспаптар, 8510 90 000 0-ден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үтіктері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қуырма ыдыстар, басқа да тұрмыстық электр қыздырғыш аспаптар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тұтқалы байланыс жасайтын телефон аппараттары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және басқа да сымсыз байланыс желілері үшін телефон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телефон аппараттары, ұялы байланыс желілеріне арналған телефон аппараттарын немесе басқа да сымсыз байланыс желілерін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суреттерді лезде алатын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аспайтын катушка түріндегі фотоүлдірге арналған айналы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миллиметрден кем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жалпақтығы 35 миллиметр катушка түріндегі фотоүлдірге арналған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фотокамералар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фотожарқылдар (электрондық)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фотожарқылдар және жарқыл шамдар</w:t>
            </w:r>
          </w:p>
        </w:tc>
      </w:tr>
    </w:tbl>
    <w:p>
      <w:pPr>
        <w:spacing w:after="0"/>
        <w:ind w:left="0"/>
        <w:jc w:val="both"/>
      </w:pPr>
      <w:r>
        <w:rPr>
          <w:rFonts w:ascii="Times New Roman"/>
          <w:b w:val="false"/>
          <w:i w:val="false"/>
          <w:color w:val="000000"/>
          <w:sz w:val="28"/>
        </w:rPr>
        <w:t>
      * Еуразиялық экономикалық комиссия кеңесінің 2012 жылғы 16 шілдедегі № 54 шешімімен бекітілген Еуразиялық экономикалық одақтың сыртқы экономикалық қызметінің тауар номенклатурасының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