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813f" w14:textId="bfd8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10 қаңтардағы № 2 бұйрығы. Қазақстан Республикасының Әділет министрлігінде 2019 жылғы 16 қаңтарда № 18199 болып тіркелді. Күші жойылды - Қазақстан Республикасы Сауда және интеграция министрінің 2020 жылғы 16 наурыздағы № 51-НҚ бұйрығымен</w:t>
      </w:r>
    </w:p>
    <w:p>
      <w:pPr>
        <w:spacing w:after="0"/>
        <w:ind w:left="0"/>
        <w:jc w:val="both"/>
      </w:pPr>
      <w:r>
        <w:rPr>
          <w:rFonts w:ascii="Times New Roman"/>
          <w:b w:val="false"/>
          <w:i w:val="false"/>
          <w:color w:val="ff0000"/>
          <w:sz w:val="28"/>
        </w:rPr>
        <w:t xml:space="preserve">
      Ескерту. Бұйрықтың күші жойылды – ҚР Сауда және интеграция министрінің 16.03.2020 </w:t>
      </w:r>
      <w:r>
        <w:rPr>
          <w:rFonts w:ascii="Times New Roman"/>
          <w:b w:val="false"/>
          <w:i w:val="false"/>
          <w:color w:val="ff0000"/>
          <w:sz w:val="28"/>
        </w:rPr>
        <w:t>№ 51-НҚ</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11079 болып тіркелген, 2015 жылғы 22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"Жекелеген тауар түрлерінің импортына және (немесе) экспортына лицензия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"Тауарлардың жекелеген түрлерiнің Қазақстан Республикасының аумағына экспортына және (немесе) импортына рұқсат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"Тауар биржалары саласында дилерлік қызметпен айналысу құқығына лицензия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6"/>
    <w:p>
      <w:pPr>
        <w:spacing w:after="0"/>
        <w:ind w:left="0"/>
        <w:jc w:val="both"/>
      </w:pPr>
      <w:r>
        <w:rPr>
          <w:rFonts w:ascii="Times New Roman"/>
          <w:b w:val="false"/>
          <w:i w:val="false"/>
          <w:color w:val="000000"/>
          <w:sz w:val="28"/>
        </w:rPr>
        <w:t>
      "2-тарау. Мемлекеттiк қызмет көрсету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"4. Мемлекеттiк қызмет көрсету мерзімдері:</w:t>
      </w:r>
    </w:p>
    <w:bookmarkEnd w:id="7"/>
    <w:p>
      <w:pPr>
        <w:spacing w:after="0"/>
        <w:ind w:left="0"/>
        <w:jc w:val="both"/>
      </w:pPr>
      <w:r>
        <w:rPr>
          <w:rFonts w:ascii="Times New Roman"/>
          <w:b w:val="false"/>
          <w:i w:val="false"/>
          <w:color w:val="000000"/>
          <w:sz w:val="28"/>
        </w:rPr>
        <w:t>
      Мемлекеттік корпорацияға немесе порталға жүгінген кезде:</w:t>
      </w:r>
    </w:p>
    <w:p>
      <w:pPr>
        <w:spacing w:after="0"/>
        <w:ind w:left="0"/>
        <w:jc w:val="both"/>
      </w:pPr>
      <w:r>
        <w:rPr>
          <w:rFonts w:ascii="Times New Roman"/>
          <w:b w:val="false"/>
          <w:i w:val="false"/>
          <w:color w:val="000000"/>
          <w:sz w:val="28"/>
        </w:rPr>
        <w:t>
      мемлекеттік қызметті көрсетудің нәтижесін беру - 5 (бес) жұмыс күні ішінде;</w:t>
      </w:r>
    </w:p>
    <w:p>
      <w:pPr>
        <w:spacing w:after="0"/>
        <w:ind w:left="0"/>
        <w:jc w:val="both"/>
      </w:pPr>
      <w:r>
        <w:rPr>
          <w:rFonts w:ascii="Times New Roman"/>
          <w:b w:val="false"/>
          <w:i w:val="false"/>
          <w:color w:val="000000"/>
          <w:sz w:val="28"/>
        </w:rPr>
        <w:t>
      лицензияны қайта ресімдеу - 3 (үш) жұмыс күні ішінде;</w:t>
      </w:r>
    </w:p>
    <w:p>
      <w:pPr>
        <w:spacing w:after="0"/>
        <w:ind w:left="0"/>
        <w:jc w:val="both"/>
      </w:pPr>
      <w:r>
        <w:rPr>
          <w:rFonts w:ascii="Times New Roman"/>
          <w:b w:val="false"/>
          <w:i w:val="false"/>
          <w:color w:val="000000"/>
          <w:sz w:val="28"/>
        </w:rPr>
        <w:t>
      қажетті құжаттарды тапсыру кезінде кезекте күтудің ең ұзақ рұқсат етілген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ең ұзақ рұқсат етілген уақыты - 20 (жиырма) минут.</w:t>
      </w:r>
    </w:p>
    <w:p>
      <w:pPr>
        <w:spacing w:after="0"/>
        <w:ind w:left="0"/>
        <w:jc w:val="both"/>
      </w:pPr>
      <w:r>
        <w:rPr>
          <w:rFonts w:ascii="Times New Roman"/>
          <w:b w:val="false"/>
          <w:i w:val="false"/>
          <w:color w:val="000000"/>
          <w:sz w:val="28"/>
        </w:rPr>
        <w:t>
      Құжаттар қабылданған күн мемлекеттік қызмет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 мерзімі аяқталғанға дейін бір күн бұрын ұсынады.</w:t>
      </w:r>
    </w:p>
    <w:bookmarkStart w:name="z13" w:id="8"/>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8"/>
    <w:bookmarkStart w:name="z14" w:id="9"/>
    <w:p>
      <w:pPr>
        <w:spacing w:after="0"/>
        <w:ind w:left="0"/>
        <w:jc w:val="both"/>
      </w:pPr>
      <w:r>
        <w:rPr>
          <w:rFonts w:ascii="Times New Roman"/>
          <w:b w:val="false"/>
          <w:i w:val="false"/>
          <w:color w:val="000000"/>
          <w:sz w:val="28"/>
        </w:rPr>
        <w:t xml:space="preserve">
      6. Мемлекеттiк қызметті көрсету нәтижесі - тауар биржалары саласында дилерлік қызметпен айналысу құқығына лицензия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мемлекеттік қызмет көрсетуден бас тарту туралы электрондық құжат нысанындағы уәжделген жауап.</w:t>
      </w:r>
    </w:p>
    <w:bookmarkEnd w:id="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ЭЦҚ-сымен күәландырылған электрондық құжат нысанында жолданады.</w:t>
      </w:r>
    </w:p>
    <w:bookmarkStart w:name="z15" w:id="10"/>
    <w:p>
      <w:pPr>
        <w:spacing w:after="0"/>
        <w:ind w:left="0"/>
        <w:jc w:val="both"/>
      </w:pPr>
      <w:r>
        <w:rPr>
          <w:rFonts w:ascii="Times New Roman"/>
          <w:b w:val="false"/>
          <w:i w:val="false"/>
          <w:color w:val="000000"/>
          <w:sz w:val="28"/>
        </w:rPr>
        <w:t>
      7. Заңды тұлғаларға мемлекеттік көрсетілетін қызмет ақылы негізде көрсетіледі.</w:t>
      </w:r>
    </w:p>
    <w:bookmarkEnd w:id="10"/>
    <w:bookmarkStart w:name="z16" w:id="11"/>
    <w:p>
      <w:pPr>
        <w:spacing w:after="0"/>
        <w:ind w:left="0"/>
        <w:jc w:val="both"/>
      </w:pPr>
      <w:r>
        <w:rPr>
          <w:rFonts w:ascii="Times New Roman"/>
          <w:b w:val="false"/>
          <w:i w:val="false"/>
          <w:color w:val="000000"/>
          <w:sz w:val="28"/>
        </w:rPr>
        <w:t xml:space="preserve">
      2017 жылғы 25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көрсетілетін қызметті берушіге тиісті құжаттар тапсырылғанға дейін, банктер немесе банк операцияларының жекелеген түрлерін жүзеге асыратын ұйымдар арқылы, ақша қаражатын қолма-қол ақшасыз аудару жолымен, көрсетілетін қызметті алушының орналасқан жері бойынша:</w:t>
      </w:r>
    </w:p>
    <w:bookmarkEnd w:id="11"/>
    <w:bookmarkStart w:name="z17" w:id="12"/>
    <w:p>
      <w:pPr>
        <w:spacing w:after="0"/>
        <w:ind w:left="0"/>
        <w:jc w:val="both"/>
      </w:pPr>
      <w:r>
        <w:rPr>
          <w:rFonts w:ascii="Times New Roman"/>
          <w:b w:val="false"/>
          <w:i w:val="false"/>
          <w:color w:val="000000"/>
          <w:sz w:val="28"/>
        </w:rPr>
        <w:t>
      1) лицензия беру үшін - 5 (бес) айлық есептік көрсеткіш;</w:t>
      </w:r>
    </w:p>
    <w:bookmarkEnd w:id="12"/>
    <w:bookmarkStart w:name="z18" w:id="13"/>
    <w:p>
      <w:pPr>
        <w:spacing w:after="0"/>
        <w:ind w:left="0"/>
        <w:jc w:val="both"/>
      </w:pPr>
      <w:r>
        <w:rPr>
          <w:rFonts w:ascii="Times New Roman"/>
          <w:b w:val="false"/>
          <w:i w:val="false"/>
          <w:color w:val="000000"/>
          <w:sz w:val="28"/>
        </w:rPr>
        <w:t xml:space="preserve">
      2) лицензияны қайта ресімдеу үшін - 0,5 айлық есептік көрсеткіш лицензиялық алым бюджетке төленеді. </w:t>
      </w:r>
    </w:p>
    <w:bookmarkEnd w:id="13"/>
    <w:p>
      <w:pPr>
        <w:spacing w:after="0"/>
        <w:ind w:left="0"/>
        <w:jc w:val="both"/>
      </w:pPr>
      <w:r>
        <w:rPr>
          <w:rFonts w:ascii="Times New Roman"/>
          <w:b w:val="false"/>
          <w:i w:val="false"/>
          <w:color w:val="000000"/>
          <w:sz w:val="28"/>
        </w:rPr>
        <w:t>
      Лицензия алуға электрондық өтініш порталы арқылы берілген жағдайда, төлем "электрондық үкіметтің" төлем шлюзі (бұдан әрі - ЭҮТШ) арқылы жүзеге асырылады. Алдын ала төленген жағдайда төлем құжатының электрондық көшірмесі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 тізбесі:</w:t>
      </w:r>
    </w:p>
    <w:bookmarkEnd w:id="14"/>
    <w:bookmarkStart w:name="z21" w:id="15"/>
    <w:p>
      <w:pPr>
        <w:spacing w:after="0"/>
        <w:ind w:left="0"/>
        <w:jc w:val="both"/>
      </w:pPr>
      <w:r>
        <w:rPr>
          <w:rFonts w:ascii="Times New Roman"/>
          <w:b w:val="false"/>
          <w:i w:val="false"/>
          <w:color w:val="000000"/>
          <w:sz w:val="28"/>
        </w:rPr>
        <w:t>
      1) Мемлекеттік корпорацияға:</w:t>
      </w:r>
    </w:p>
    <w:bookmarkEnd w:id="15"/>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биржалық дилерлер қызметіне қойылатын біліктілік талаптарына сәйкес келуі туралы мәліметтер нысаны.</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w:t>
      </w:r>
    </w:p>
    <w:bookmarkStart w:name="z22" w:id="16"/>
    <w:p>
      <w:pPr>
        <w:spacing w:after="0"/>
        <w:ind w:left="0"/>
        <w:jc w:val="both"/>
      </w:pPr>
      <w:r>
        <w:rPr>
          <w:rFonts w:ascii="Times New Roman"/>
          <w:b w:val="false"/>
          <w:i w:val="false"/>
          <w:color w:val="000000"/>
          <w:sz w:val="28"/>
        </w:rPr>
        <w:t>
      2) порталға:</w:t>
      </w:r>
    </w:p>
    <w:bookmarkEnd w:id="16"/>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жекелеген қызмет түрлерiмен айналысу құқығы үшiн бюджетке лицензиялық алымның төленгенiн растайтын төлем құжатының электрондық көшiрмесi не төлем ЭҮТШ арқылы жүргізілсе, лицензиялық алымның төленгені туралы мәліметтер;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биржалық дилерлер қызметіне қойылатын біліктілік талаптарына сәйкес келуі туралы электрондық мәліметтер нысаны.</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жекелеген қызмет түрлерiмен айналысу құқығы үшiн бюджетке лицензиялық алымның төленгенiн растайтын төлем құжатының электрондық көшiрмесi не төлем ЭҮТШ арқылы жүргізілсе, лицензиялық алымның төленгені туралы мәліметтер;</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0"/>
        <w:ind w:left="0"/>
        <w:jc w:val="both"/>
      </w:pPr>
      <w:r>
        <w:rPr>
          <w:rFonts w:ascii="Times New Roman"/>
          <w:b w:val="false"/>
          <w:i w:val="false"/>
          <w:color w:val="000000"/>
          <w:sz w:val="28"/>
        </w:rPr>
        <w:t>
      Көрсетілетін қызметті алушылардан ақпараттық жүйеден алуға болатын құжаттарды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лицензия туралы, лицензиялық алымның төленгенi туралы (ЭҮТШ арқылы төленген жағдайда) мәліметтер көрсетілетін қызметті алушыға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Мемлекеттік корпорация жұмыскерлері құжаттардың электрондық көшірмесін шығарып, түпнұсқасын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беруді оның жұмыскері көрсетілетін қызметті алушыға (не сенімхат бойынша оның өкіліне) жеке куәлігін көрсеткен кезде қолхат негізінде жүзеге асырады.</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қызметтің нәтижесін алуға көрсетілген мерзімде жүгінбесе, Мемлекеттік корпорация оның бір ай ішінде сақталуын қамтамасыз етеді, одан кейін оларды қызмет берушіге одан әрі сақтау үшін тапсырады.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алған күні көрсетіле отырып, өтініштің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4" w:id="17"/>
    <w:p>
      <w:pPr>
        <w:spacing w:after="0"/>
        <w:ind w:left="0"/>
        <w:jc w:val="both"/>
      </w:pPr>
      <w:r>
        <w:rPr>
          <w:rFonts w:ascii="Times New Roman"/>
          <w:b w:val="false"/>
          <w:i w:val="false"/>
          <w:color w:val="000000"/>
          <w:sz w:val="28"/>
        </w:rPr>
        <w:t>
      "3-тарау.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жұмыскерлерінің мемлекеттік қызметтер көрсету мәселелері бойынша шешімдеріне, әрекеттеріне (әрекетсіздігіне) шағымдану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26" w:id="18"/>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 мына: 010000, Астана қаласы, Мәңгілік Ел даңғылы, № 8 үй, "Министрліктер үйі" ғимараты, 7-кіреберіс мекенжайы бойынша, телефоны 8 (7172) 74-28-09, факсі 8 (7172) 74-31-48, көрсетілетін қызметті берушінің басшысының атына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w:t>
      </w:r>
    </w:p>
    <w:bookmarkStart w:name="z28" w:id="19"/>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көрсетілетін қызметті алушының таңдауы бойынша Мемлекеттік корпорацияның www.gov4c.kz интернет-ресурсында көрсетілген мекенжайлар мен телефондар бойынша Мемлекеттік корпорация басшысына тікелей жүгіну арқылы жіберіледі.";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0" w:id="20"/>
    <w:p>
      <w:pPr>
        <w:spacing w:after="0"/>
        <w:ind w:left="0"/>
        <w:jc w:val="both"/>
      </w:pPr>
      <w:r>
        <w:rPr>
          <w:rFonts w:ascii="Times New Roman"/>
          <w:b w:val="false"/>
          <w:i w:val="false"/>
          <w:color w:val="000000"/>
          <w:sz w:val="28"/>
        </w:rPr>
        <w:t>
      "4-тарау. Мемлекеттік қызмет көрсетудің, оның ішінде электрондық нысанда және Мемлекеттік корпорация арқылы көрсетудің ерекшеліктері ескеріле отырып қойылатын өзге де талаптар";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"14. Мемлекеттік қызмет көрсететін орындардың мекенжайлары:</w:t>
      </w:r>
    </w:p>
    <w:bookmarkEnd w:id="21"/>
    <w:p>
      <w:pPr>
        <w:spacing w:after="0"/>
        <w:ind w:left="0"/>
        <w:jc w:val="both"/>
      </w:pPr>
      <w:r>
        <w:rPr>
          <w:rFonts w:ascii="Times New Roman"/>
          <w:b w:val="false"/>
          <w:i w:val="false"/>
          <w:color w:val="000000"/>
          <w:sz w:val="28"/>
        </w:rPr>
        <w:t>
      көрсетілетін қызметті берушінің: www.economy.gov.kz;</w:t>
      </w:r>
    </w:p>
    <w:p>
      <w:pPr>
        <w:spacing w:after="0"/>
        <w:ind w:left="0"/>
        <w:jc w:val="both"/>
      </w:pPr>
      <w:r>
        <w:rPr>
          <w:rFonts w:ascii="Times New Roman"/>
          <w:b w:val="false"/>
          <w:i w:val="false"/>
          <w:color w:val="000000"/>
          <w:sz w:val="28"/>
        </w:rPr>
        <w:t>
      Мемлекеттік корпорацияның: www.gov4c.kz интернет-ресурстарында орналастырылған.";</w:t>
      </w:r>
    </w:p>
    <w:bookmarkStart w:name="z33" w:id="22"/>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22"/>
    <w:bookmarkStart w:name="z34" w:id="23"/>
    <w:p>
      <w:pPr>
        <w:spacing w:after="0"/>
        <w:ind w:left="0"/>
        <w:jc w:val="both"/>
      </w:pPr>
      <w:r>
        <w:rPr>
          <w:rFonts w:ascii="Times New Roman"/>
          <w:b w:val="false"/>
          <w:i w:val="false"/>
          <w:color w:val="000000"/>
          <w:sz w:val="28"/>
        </w:rPr>
        <w:t xml:space="preserve">
      көрсетілген бұйрықпен бекітілген "Тауар биржалары саласында брокерлік қызметпен айналысу құқығына лицензия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6" w:id="24"/>
    <w:p>
      <w:pPr>
        <w:spacing w:after="0"/>
        <w:ind w:left="0"/>
        <w:jc w:val="both"/>
      </w:pPr>
      <w:r>
        <w:rPr>
          <w:rFonts w:ascii="Times New Roman"/>
          <w:b w:val="false"/>
          <w:i w:val="false"/>
          <w:color w:val="000000"/>
          <w:sz w:val="28"/>
        </w:rPr>
        <w:t>
      "1-тарау. Жалпы ережелер";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8" w:id="25"/>
    <w:p>
      <w:pPr>
        <w:spacing w:after="0"/>
        <w:ind w:left="0"/>
        <w:jc w:val="both"/>
      </w:pPr>
      <w:r>
        <w:rPr>
          <w:rFonts w:ascii="Times New Roman"/>
          <w:b w:val="false"/>
          <w:i w:val="false"/>
          <w:color w:val="000000"/>
          <w:sz w:val="28"/>
        </w:rPr>
        <w:t>
      "2-тарау. Мемлекеттiк қызмет көрсету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"4. Мемлекеттiк қызмет көрсету мерзімдері:</w:t>
      </w:r>
    </w:p>
    <w:bookmarkEnd w:id="26"/>
    <w:p>
      <w:pPr>
        <w:spacing w:after="0"/>
        <w:ind w:left="0"/>
        <w:jc w:val="both"/>
      </w:pPr>
      <w:r>
        <w:rPr>
          <w:rFonts w:ascii="Times New Roman"/>
          <w:b w:val="false"/>
          <w:i w:val="false"/>
          <w:color w:val="000000"/>
          <w:sz w:val="28"/>
        </w:rPr>
        <w:t>
      Мемлекеттік корпорацияға немесе порталға жүгінген кезде:</w:t>
      </w:r>
    </w:p>
    <w:p>
      <w:pPr>
        <w:spacing w:after="0"/>
        <w:ind w:left="0"/>
        <w:jc w:val="both"/>
      </w:pPr>
      <w:r>
        <w:rPr>
          <w:rFonts w:ascii="Times New Roman"/>
          <w:b w:val="false"/>
          <w:i w:val="false"/>
          <w:color w:val="000000"/>
          <w:sz w:val="28"/>
        </w:rPr>
        <w:t>
      мемлекеттiк қызмет көрсету нәтижелерін беру - 5 (бес) жұмыс күні ішінде;</w:t>
      </w:r>
    </w:p>
    <w:p>
      <w:pPr>
        <w:spacing w:after="0"/>
        <w:ind w:left="0"/>
        <w:jc w:val="both"/>
      </w:pPr>
      <w:r>
        <w:rPr>
          <w:rFonts w:ascii="Times New Roman"/>
          <w:b w:val="false"/>
          <w:i w:val="false"/>
          <w:color w:val="000000"/>
          <w:sz w:val="28"/>
        </w:rPr>
        <w:t>
      лицензияны қайта ресімдеу - 3 (үш) жұмыс күні ішінде;</w:t>
      </w:r>
    </w:p>
    <w:p>
      <w:pPr>
        <w:spacing w:after="0"/>
        <w:ind w:left="0"/>
        <w:jc w:val="both"/>
      </w:pPr>
      <w:r>
        <w:rPr>
          <w:rFonts w:ascii="Times New Roman"/>
          <w:b w:val="false"/>
          <w:i w:val="false"/>
          <w:color w:val="000000"/>
          <w:sz w:val="28"/>
        </w:rPr>
        <w:t>
      қажетті құжаттарды тапсыру кезінде кезекте күтудің ең ұзақ рұқсат етілген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ең ұзақ рұқсат етілген уақыты - 20 (жиырма) минут.</w:t>
      </w:r>
    </w:p>
    <w:p>
      <w:pPr>
        <w:spacing w:after="0"/>
        <w:ind w:left="0"/>
        <w:jc w:val="both"/>
      </w:pPr>
      <w:r>
        <w:rPr>
          <w:rFonts w:ascii="Times New Roman"/>
          <w:b w:val="false"/>
          <w:i w:val="false"/>
          <w:color w:val="000000"/>
          <w:sz w:val="28"/>
        </w:rPr>
        <w:t>
      Құжаттар қабылданған күн мемлекеттік қызмет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 мерзімі аяқталғанға дейін бір күн бұрын ұсынады.</w:t>
      </w:r>
    </w:p>
    <w:bookmarkStart w:name="z41" w:id="27"/>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27"/>
    <w:bookmarkStart w:name="z42" w:id="28"/>
    <w:p>
      <w:pPr>
        <w:spacing w:after="0"/>
        <w:ind w:left="0"/>
        <w:jc w:val="both"/>
      </w:pPr>
      <w:r>
        <w:rPr>
          <w:rFonts w:ascii="Times New Roman"/>
          <w:b w:val="false"/>
          <w:i w:val="false"/>
          <w:color w:val="000000"/>
          <w:sz w:val="28"/>
        </w:rPr>
        <w:t xml:space="preserve">
      6. Мемлекеттік қызмет көрсету нәтижесі - тауар биржасы саласында брокерлік қызметпен айналысу құқығына лицензия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мемлекеттік қызмет көрсетуден бас тарту туралы электрондық құжат нысанындағы уәжделген жауап.</w:t>
      </w:r>
    </w:p>
    <w:bookmarkEnd w:id="28"/>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Start w:name="z43" w:id="29"/>
    <w:p>
      <w:pPr>
        <w:spacing w:after="0"/>
        <w:ind w:left="0"/>
        <w:jc w:val="both"/>
      </w:pPr>
      <w:r>
        <w:rPr>
          <w:rFonts w:ascii="Times New Roman"/>
          <w:b w:val="false"/>
          <w:i w:val="false"/>
          <w:color w:val="000000"/>
          <w:sz w:val="28"/>
        </w:rPr>
        <w:t xml:space="preserve">
      7. Заңды тұлғаларға мемлекеттік көрсетілетін қызмет ақылы негізде көрсетіледі. </w:t>
      </w:r>
    </w:p>
    <w:bookmarkEnd w:id="29"/>
    <w:bookmarkStart w:name="z44" w:id="30"/>
    <w:p>
      <w:pPr>
        <w:spacing w:after="0"/>
        <w:ind w:left="0"/>
        <w:jc w:val="both"/>
      </w:pPr>
      <w:r>
        <w:rPr>
          <w:rFonts w:ascii="Times New Roman"/>
          <w:b w:val="false"/>
          <w:i w:val="false"/>
          <w:color w:val="000000"/>
          <w:sz w:val="28"/>
        </w:rPr>
        <w:t xml:space="preserve">
      2017 жылғы 25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көрсетілетін қызметті берушіге тиісті құжаттар тапсырылғанға дейін, банктер немесе банк операцияларының жекелеген түрлерін жүзеге асыратын ұйымдар арқылы, ақша қаражатын қолма-қол ақшасыз аудару жолымен, көрсетілетін қызметті алушының орналасқан жері бойынша:</w:t>
      </w:r>
    </w:p>
    <w:bookmarkEnd w:id="30"/>
    <w:bookmarkStart w:name="z45" w:id="31"/>
    <w:p>
      <w:pPr>
        <w:spacing w:after="0"/>
        <w:ind w:left="0"/>
        <w:jc w:val="both"/>
      </w:pPr>
      <w:r>
        <w:rPr>
          <w:rFonts w:ascii="Times New Roman"/>
          <w:b w:val="false"/>
          <w:i w:val="false"/>
          <w:color w:val="000000"/>
          <w:sz w:val="28"/>
        </w:rPr>
        <w:t>
      1) лицензия беру үшін - 5 (бес) айлық есептік көрсеткіш;</w:t>
      </w:r>
    </w:p>
    <w:bookmarkEnd w:id="31"/>
    <w:bookmarkStart w:name="z46" w:id="32"/>
    <w:p>
      <w:pPr>
        <w:spacing w:after="0"/>
        <w:ind w:left="0"/>
        <w:jc w:val="both"/>
      </w:pPr>
      <w:r>
        <w:rPr>
          <w:rFonts w:ascii="Times New Roman"/>
          <w:b w:val="false"/>
          <w:i w:val="false"/>
          <w:color w:val="000000"/>
          <w:sz w:val="28"/>
        </w:rPr>
        <w:t xml:space="preserve">
      2) лицензияны қайта ресімдеу үшін - 0,5 айлық есептік көрсеткіш лицензиялық алым бюджетке төленеді. </w:t>
      </w:r>
    </w:p>
    <w:bookmarkEnd w:id="32"/>
    <w:p>
      <w:pPr>
        <w:spacing w:after="0"/>
        <w:ind w:left="0"/>
        <w:jc w:val="both"/>
      </w:pPr>
      <w:r>
        <w:rPr>
          <w:rFonts w:ascii="Times New Roman"/>
          <w:b w:val="false"/>
          <w:i w:val="false"/>
          <w:color w:val="000000"/>
          <w:sz w:val="28"/>
        </w:rPr>
        <w:t>
      Лицензия алуға электрондық өтініш порталы арқылы берілген жағдайда, төлем "электрондық үкіметтің" төлем шлюзі (бұдан әрі - ЭҮТШ) арқылы жүзеге асырылады. Алдын ала төленген жағдайда төлем құжатының электрондық көшірмесі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 тізбесі:</w:t>
      </w:r>
    </w:p>
    <w:bookmarkEnd w:id="33"/>
    <w:bookmarkStart w:name="z49" w:id="34"/>
    <w:p>
      <w:pPr>
        <w:spacing w:after="0"/>
        <w:ind w:left="0"/>
        <w:jc w:val="both"/>
      </w:pPr>
      <w:r>
        <w:rPr>
          <w:rFonts w:ascii="Times New Roman"/>
          <w:b w:val="false"/>
          <w:i w:val="false"/>
          <w:color w:val="000000"/>
          <w:sz w:val="28"/>
        </w:rPr>
        <w:t>
      1) Мемлекеттік корпорацияға:</w:t>
      </w:r>
    </w:p>
    <w:bookmarkEnd w:id="34"/>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биржалық дилерлер қызметіне қойылатын біліктілік талаптарына сәйкес келуі туралы мәліметтер нысаны.</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w:t>
      </w:r>
    </w:p>
    <w:bookmarkStart w:name="z50" w:id="35"/>
    <w:p>
      <w:pPr>
        <w:spacing w:after="0"/>
        <w:ind w:left="0"/>
        <w:jc w:val="both"/>
      </w:pPr>
      <w:r>
        <w:rPr>
          <w:rFonts w:ascii="Times New Roman"/>
          <w:b w:val="false"/>
          <w:i w:val="false"/>
          <w:color w:val="000000"/>
          <w:sz w:val="28"/>
        </w:rPr>
        <w:t>
      2) порталға:</w:t>
      </w:r>
    </w:p>
    <w:bookmarkEnd w:id="35"/>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жекелеген қызмет түрлерiмен айналысу құқығы үшiн бюджетке лицензиялық алымның төленгенiн растайтын төлем құжатының электрондық көшiрмесi не төлем ЭҮТШ арқылы жүргізілсе, лицензиялық алымның төленгені туралы мәліметтер;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биржалық дилерлер қызметіне қойылатын біліктілік талаптарына сәйкес келуі туралы электрондық мәліметтер нысаны.</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жекелеген қызмет түрлерiмен айналысу құқығы үшiн бюджетке лицензиялық алымның төленгенiн растайтын төлем құжатының электрондық көшiрмесi не төлем ЭҮТШ арқылы жүргізілсе, лицензиялық алымның төленгені туралы мәліметтер;</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0"/>
        <w:ind w:left="0"/>
        <w:jc w:val="both"/>
      </w:pPr>
      <w:r>
        <w:rPr>
          <w:rFonts w:ascii="Times New Roman"/>
          <w:b w:val="false"/>
          <w:i w:val="false"/>
          <w:color w:val="000000"/>
          <w:sz w:val="28"/>
        </w:rPr>
        <w:t>
      Көрсетілетін қызметті алушылардан ақпараттық жүйеден алуға болатын құжаттарды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лицензия туралы, лицензиялық алымның төленгенi туралы (ЭҮТШ арқылы төленген жағдайда) мәліметтер көрсетілетін қызметті алушыға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Мемлекеттік корпорация жұмыскерлері құжаттардың электрондық көшірмесін шығарып, түпнұсқасын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беруді оның жұмыскері көрсетілетін қызметті алушыға (не сенімхат бойынша оның өкіліне) жеке куәлігін көрсеткен кезде қолхат негізінде жүзеге асырады.</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қызметтің нәтижесін алуға көрсетілген мерзімде жүгінбесе, Мемлекеттік корпорация оның бір ай ішінде сақталуын қамтамасыз етеді, одан кейін оларды қызмет берушіге одан әрі сақтау үшін тапсырады.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алған күні көрсетіле отырып, өтініштің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2" w:id="36"/>
    <w:p>
      <w:pPr>
        <w:spacing w:after="0"/>
        <w:ind w:left="0"/>
        <w:jc w:val="both"/>
      </w:pPr>
      <w:r>
        <w:rPr>
          <w:rFonts w:ascii="Times New Roman"/>
          <w:b w:val="false"/>
          <w:i w:val="false"/>
          <w:color w:val="000000"/>
          <w:sz w:val="28"/>
        </w:rPr>
        <w:t>
      "3-тарау.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жұмыскерлерінің мемлекеттік қызметтер көрсету мәселелері бойынша шешімдеріне, әрекеттеріне (әрекетсіздігіне) шағымдану тәртібі";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54" w:id="37"/>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 мына: 010000, Астана қаласы, Мәңгілік Ел даңғылы, № 8 үй, "Министрліктер үйі" ғимараты, 7-кіреберіс мекенжайы бойынша, телефоны 8 (7172) 74-28-09, факсі 8 (7172) 74-31-48, көрсетілетін қызметті берушінің басшысының атына 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көрсетілетін қызметті алушының таңдауы бойынша Мемлекеттік корпорацияның www.gov4c.kz интернет-ресурсында көрсетілген мекенжайлар мен телефондар бойынша Мемлекеттік корпорация басшысына тікелей жүгіну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7" w:id="38"/>
    <w:p>
      <w:pPr>
        <w:spacing w:after="0"/>
        <w:ind w:left="0"/>
        <w:jc w:val="both"/>
      </w:pPr>
      <w:r>
        <w:rPr>
          <w:rFonts w:ascii="Times New Roman"/>
          <w:b w:val="false"/>
          <w:i w:val="false"/>
          <w:color w:val="000000"/>
          <w:sz w:val="28"/>
        </w:rPr>
        <w:t>
      "4-тарау. Мемлекеттік қызмет көрсету, оның ішінде электрондық нысанда және Мемлекеттік корпорация арқылы көрсетудің ерекшеліктері ескеріле отырып қойылатын өзге де талаптар";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"14. Мемлекеттік қызмет көрсететін орындардың мекенжайлары:</w:t>
      </w:r>
    </w:p>
    <w:bookmarkEnd w:id="39"/>
    <w:p>
      <w:pPr>
        <w:spacing w:after="0"/>
        <w:ind w:left="0"/>
        <w:jc w:val="both"/>
      </w:pPr>
      <w:r>
        <w:rPr>
          <w:rFonts w:ascii="Times New Roman"/>
          <w:b w:val="false"/>
          <w:i w:val="false"/>
          <w:color w:val="000000"/>
          <w:sz w:val="28"/>
        </w:rPr>
        <w:t>
      көрсетілетін қызметті берушінің: www.economy.gov.kz;</w:t>
      </w:r>
    </w:p>
    <w:p>
      <w:pPr>
        <w:spacing w:after="0"/>
        <w:ind w:left="0"/>
        <w:jc w:val="both"/>
      </w:pPr>
      <w:r>
        <w:rPr>
          <w:rFonts w:ascii="Times New Roman"/>
          <w:b w:val="false"/>
          <w:i w:val="false"/>
          <w:color w:val="000000"/>
          <w:sz w:val="28"/>
        </w:rPr>
        <w:t>
      Мемлекеттік корпорацияның: www.gov4c.kz интернет-ресурстарында орналастырылған.";</w:t>
      </w:r>
    </w:p>
    <w:bookmarkStart w:name="z60" w:id="40"/>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40"/>
    <w:bookmarkStart w:name="z61" w:id="41"/>
    <w:p>
      <w:pPr>
        <w:spacing w:after="0"/>
        <w:ind w:left="0"/>
        <w:jc w:val="both"/>
      </w:pPr>
      <w:r>
        <w:rPr>
          <w:rFonts w:ascii="Times New Roman"/>
          <w:b w:val="false"/>
          <w:i w:val="false"/>
          <w:color w:val="000000"/>
          <w:sz w:val="28"/>
        </w:rPr>
        <w:t xml:space="preserve">
      көрсетілген бұйрықпен бекітілген "Тауар биржалары қызметімен айналысу құқығына лицензия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3" w:id="42"/>
    <w:p>
      <w:pPr>
        <w:spacing w:after="0"/>
        <w:ind w:left="0"/>
        <w:jc w:val="both"/>
      </w:pPr>
      <w:r>
        <w:rPr>
          <w:rFonts w:ascii="Times New Roman"/>
          <w:b w:val="false"/>
          <w:i w:val="false"/>
          <w:color w:val="000000"/>
          <w:sz w:val="28"/>
        </w:rPr>
        <w:t>
      "1-тарау. Жалпы ережелер";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5" w:id="43"/>
    <w:p>
      <w:pPr>
        <w:spacing w:after="0"/>
        <w:ind w:left="0"/>
        <w:jc w:val="both"/>
      </w:pPr>
      <w:r>
        <w:rPr>
          <w:rFonts w:ascii="Times New Roman"/>
          <w:b w:val="false"/>
          <w:i w:val="false"/>
          <w:color w:val="000000"/>
          <w:sz w:val="28"/>
        </w:rPr>
        <w:t>
      "2-тарау. Мемлекеттiк қызмет көрсету тәртібі";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67" w:id="44"/>
    <w:p>
      <w:pPr>
        <w:spacing w:after="0"/>
        <w:ind w:left="0"/>
        <w:jc w:val="both"/>
      </w:pPr>
      <w:r>
        <w:rPr>
          <w:rFonts w:ascii="Times New Roman"/>
          <w:b w:val="false"/>
          <w:i w:val="false"/>
          <w:color w:val="000000"/>
          <w:sz w:val="28"/>
        </w:rPr>
        <w:t>
      "4. Мемлекеттiк қызмет көрсету мерзімдері:</w:t>
      </w:r>
    </w:p>
    <w:bookmarkEnd w:id="44"/>
    <w:p>
      <w:pPr>
        <w:spacing w:after="0"/>
        <w:ind w:left="0"/>
        <w:jc w:val="both"/>
      </w:pPr>
      <w:r>
        <w:rPr>
          <w:rFonts w:ascii="Times New Roman"/>
          <w:b w:val="false"/>
          <w:i w:val="false"/>
          <w:color w:val="000000"/>
          <w:sz w:val="28"/>
        </w:rPr>
        <w:t>
      Мемлекеттік корпорацияға немесе порталға жүгінген кезде:</w:t>
      </w:r>
    </w:p>
    <w:p>
      <w:pPr>
        <w:spacing w:after="0"/>
        <w:ind w:left="0"/>
        <w:jc w:val="both"/>
      </w:pPr>
      <w:r>
        <w:rPr>
          <w:rFonts w:ascii="Times New Roman"/>
          <w:b w:val="false"/>
          <w:i w:val="false"/>
          <w:color w:val="000000"/>
          <w:sz w:val="28"/>
        </w:rPr>
        <w:t>
      мемлекеттiк қызмет көрсету нәтижелерін беру - 5 (бес) жұмыс күні ішінде;</w:t>
      </w:r>
    </w:p>
    <w:p>
      <w:pPr>
        <w:spacing w:after="0"/>
        <w:ind w:left="0"/>
        <w:jc w:val="both"/>
      </w:pPr>
      <w:r>
        <w:rPr>
          <w:rFonts w:ascii="Times New Roman"/>
          <w:b w:val="false"/>
          <w:i w:val="false"/>
          <w:color w:val="000000"/>
          <w:sz w:val="28"/>
        </w:rPr>
        <w:t>
      лицензияны қайта ресімдеу - 3 (үш) жұмыс күні ішінде;</w:t>
      </w:r>
    </w:p>
    <w:p>
      <w:pPr>
        <w:spacing w:after="0"/>
        <w:ind w:left="0"/>
        <w:jc w:val="both"/>
      </w:pPr>
      <w:r>
        <w:rPr>
          <w:rFonts w:ascii="Times New Roman"/>
          <w:b w:val="false"/>
          <w:i w:val="false"/>
          <w:color w:val="000000"/>
          <w:sz w:val="28"/>
        </w:rPr>
        <w:t>
      қажетті құжаттарды тапсыру кезінде кезекте күтудің ең ұзақ рұқсат етілген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ең ұзақ рұқсат етілген уақыты - 20 (жиырма) минут.</w:t>
      </w:r>
    </w:p>
    <w:p>
      <w:pPr>
        <w:spacing w:after="0"/>
        <w:ind w:left="0"/>
        <w:jc w:val="both"/>
      </w:pPr>
      <w:r>
        <w:rPr>
          <w:rFonts w:ascii="Times New Roman"/>
          <w:b w:val="false"/>
          <w:i w:val="false"/>
          <w:color w:val="000000"/>
          <w:sz w:val="28"/>
        </w:rPr>
        <w:t>
      Құжаттар қабылданған күн мемлекеттік қызмет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 мерзімі аяқталғанға дейін бір күн бұрын ұсынады.</w:t>
      </w:r>
    </w:p>
    <w:bookmarkStart w:name="z68" w:id="45"/>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45"/>
    <w:bookmarkStart w:name="z69" w:id="46"/>
    <w:p>
      <w:pPr>
        <w:spacing w:after="0"/>
        <w:ind w:left="0"/>
        <w:jc w:val="both"/>
      </w:pPr>
      <w:r>
        <w:rPr>
          <w:rFonts w:ascii="Times New Roman"/>
          <w:b w:val="false"/>
          <w:i w:val="false"/>
          <w:color w:val="000000"/>
          <w:sz w:val="28"/>
        </w:rPr>
        <w:t xml:space="preserve">
      6. Мемлекеттік қызмет көрсету нәтижесі - тауар биржалары қызметімен айналысу құқығына лицензия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мемлекеттік қызмет көрсетуден бас тарту туралы электрондық құжат нысанындағы уәжделген жауап.</w:t>
      </w:r>
    </w:p>
    <w:bookmarkEnd w:id="46"/>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Start w:name="z70" w:id="47"/>
    <w:p>
      <w:pPr>
        <w:spacing w:after="0"/>
        <w:ind w:left="0"/>
        <w:jc w:val="both"/>
      </w:pPr>
      <w:r>
        <w:rPr>
          <w:rFonts w:ascii="Times New Roman"/>
          <w:b w:val="false"/>
          <w:i w:val="false"/>
          <w:color w:val="000000"/>
          <w:sz w:val="28"/>
        </w:rPr>
        <w:t xml:space="preserve">
      7. Заңды тұлғаларға мемлекеттік көрсетілетін қызмет ақылы негізде көрсетіледі. </w:t>
      </w:r>
    </w:p>
    <w:bookmarkEnd w:id="47"/>
    <w:bookmarkStart w:name="z71" w:id="48"/>
    <w:p>
      <w:pPr>
        <w:spacing w:after="0"/>
        <w:ind w:left="0"/>
        <w:jc w:val="both"/>
      </w:pPr>
      <w:r>
        <w:rPr>
          <w:rFonts w:ascii="Times New Roman"/>
          <w:b w:val="false"/>
          <w:i w:val="false"/>
          <w:color w:val="000000"/>
          <w:sz w:val="28"/>
        </w:rPr>
        <w:t xml:space="preserve">
      2017 жылғы 25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көрсетілетін қызметті берушіге тиісті құжаттар тапсырылғанға дейін, банктер немесе банк операцияларының жекелеген түрлерін жүзеге асыратын ұйымдар арқылы, ақша қаражатын қолма-қол ақшасыз аудару жолымен, көрсетілетін қызметті алушының орналасқан жері бойынша:</w:t>
      </w:r>
    </w:p>
    <w:bookmarkEnd w:id="48"/>
    <w:bookmarkStart w:name="z72" w:id="49"/>
    <w:p>
      <w:pPr>
        <w:spacing w:after="0"/>
        <w:ind w:left="0"/>
        <w:jc w:val="both"/>
      </w:pPr>
      <w:r>
        <w:rPr>
          <w:rFonts w:ascii="Times New Roman"/>
          <w:b w:val="false"/>
          <w:i w:val="false"/>
          <w:color w:val="000000"/>
          <w:sz w:val="28"/>
        </w:rPr>
        <w:t>
      1) лицензия беру үшін - 10 (он) айлық есептік көрсеткіш;</w:t>
      </w:r>
    </w:p>
    <w:bookmarkEnd w:id="49"/>
    <w:bookmarkStart w:name="z73" w:id="50"/>
    <w:p>
      <w:pPr>
        <w:spacing w:after="0"/>
        <w:ind w:left="0"/>
        <w:jc w:val="both"/>
      </w:pPr>
      <w:r>
        <w:rPr>
          <w:rFonts w:ascii="Times New Roman"/>
          <w:b w:val="false"/>
          <w:i w:val="false"/>
          <w:color w:val="000000"/>
          <w:sz w:val="28"/>
        </w:rPr>
        <w:t>
      2) лицензияны қайта ресімдеу үшін - 1 (бір) айлық есептік көрсеткіш лицензиялық алым бюджетке төленеді.</w:t>
      </w:r>
    </w:p>
    <w:bookmarkEnd w:id="50"/>
    <w:p>
      <w:pPr>
        <w:spacing w:after="0"/>
        <w:ind w:left="0"/>
        <w:jc w:val="both"/>
      </w:pPr>
      <w:r>
        <w:rPr>
          <w:rFonts w:ascii="Times New Roman"/>
          <w:b w:val="false"/>
          <w:i w:val="false"/>
          <w:color w:val="000000"/>
          <w:sz w:val="28"/>
        </w:rPr>
        <w:t>
      Лицензия алуға электрондық өтініш порталы арқылы берілген жағдайда, төлем "электрондық үкіметтің" төлем шлюзі (бұдан әрі - ЭҮТШ) арқылы жүзеге асырылады. Алдын ала төленген жағдайда төлем құжатының электрондық көшірмесі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5" w:id="51"/>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 тізбесі:</w:t>
      </w:r>
    </w:p>
    <w:bookmarkEnd w:id="51"/>
    <w:bookmarkStart w:name="z76" w:id="52"/>
    <w:p>
      <w:pPr>
        <w:spacing w:after="0"/>
        <w:ind w:left="0"/>
        <w:jc w:val="both"/>
      </w:pPr>
      <w:r>
        <w:rPr>
          <w:rFonts w:ascii="Times New Roman"/>
          <w:b w:val="false"/>
          <w:i w:val="false"/>
          <w:color w:val="000000"/>
          <w:sz w:val="28"/>
        </w:rPr>
        <w:t>
      1) Мемлекеттік корпорацияға:</w:t>
      </w:r>
    </w:p>
    <w:bookmarkEnd w:id="52"/>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биржалық дилерлер қызметіне қойылатын біліктілік талаптарына сәйкес келуі туралы мәліметтер нысаны.</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w:t>
      </w:r>
    </w:p>
    <w:bookmarkStart w:name="z77" w:id="53"/>
    <w:p>
      <w:pPr>
        <w:spacing w:after="0"/>
        <w:ind w:left="0"/>
        <w:jc w:val="both"/>
      </w:pPr>
      <w:r>
        <w:rPr>
          <w:rFonts w:ascii="Times New Roman"/>
          <w:b w:val="false"/>
          <w:i w:val="false"/>
          <w:color w:val="000000"/>
          <w:sz w:val="28"/>
        </w:rPr>
        <w:t>
      2) порталға:</w:t>
      </w:r>
    </w:p>
    <w:bookmarkEnd w:id="53"/>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жекелеген қызмет түрлерiмен айналысу құқығы үшiн бюджетке лицензиялық алымның төленгенiн растайтын төлем құжатының электрондық көшiрмесi не төлем ЭҮТШ арқылы жүргізілсе, лицензиялық алымның төленгені туралы мәліметтер;</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биржалық дилерлер қызметіне қойылатын біліктілік талаптарына сәйкес келуі туралы электрондық мәліметтер нысаны.</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жекелеген қызмет түрлерiмен айналысу құқығы үшiн бюджетке лицензиялық алымның төленгенiн растайтын төлем құжатының электрондық көшiрмесi не төлем ЭҮТШ арқылы жүргізілсе, лицензиялық алымның төленгені туралы мәліметтер;</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0"/>
        <w:ind w:left="0"/>
        <w:jc w:val="both"/>
      </w:pPr>
      <w:r>
        <w:rPr>
          <w:rFonts w:ascii="Times New Roman"/>
          <w:b w:val="false"/>
          <w:i w:val="false"/>
          <w:color w:val="000000"/>
          <w:sz w:val="28"/>
        </w:rPr>
        <w:t>
      Көрсетілетін қызметті алушылардан ақпараттық жүйеден алуға болатын құжаттарды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лицензия туралы, лицензиялық алымның төленгенi туралы (ЭҮТШ арқылы төленген жағдайда) мәліметтер көрсетілетін қызметті алушыға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Мемлекеттік корпорация жұмыскерлері құжаттардың электрондық көшірмесін шығарып, түпнұсқасын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беруді оның жұмыскері көрсетілетін қызметті алушыға (не сенімхат бойынша оның өкіліне) жеке куәлігін көрсеткен кезде қолхат негізінде жүзеге асырады.</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қызметтің нәтижесін алуға көрсетілген мерзімде жүгінбесе, Мемлекеттік корпорация оның бір ай ішінде сақталуын қамтамасыз етеді, одан кейін оларды қызмет берушіге одан әрі сақтау үшін тапсырады.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алған күні көрсетіле отырып, өтініштің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9" w:id="54"/>
    <w:p>
      <w:pPr>
        <w:spacing w:after="0"/>
        <w:ind w:left="0"/>
        <w:jc w:val="both"/>
      </w:pPr>
      <w:r>
        <w:rPr>
          <w:rFonts w:ascii="Times New Roman"/>
          <w:b w:val="false"/>
          <w:i w:val="false"/>
          <w:color w:val="000000"/>
          <w:sz w:val="28"/>
        </w:rPr>
        <w:t>
      "3-тарау.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жұмыскерлерінің мемлекеттік қызметтер көрсету мәселелері бойынша шешімдеріне, әрекеттеріне (әрекетсіздігіне) шағымдану тәртібі";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81" w:id="55"/>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 мына: 010000, Астана қаласы, Мәңгілік Ел даңғылы, № 8 үй, "Министрліктер үйі" ғимараты, 7-кіреберіс мекенжайы бойынша, телефоны 8 (7172) 74-28-09, факсі 8 (7172) 74-31-48, көрсетілетін қызметті берушінің басшысының атына беріледі.";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w:t>
      </w:r>
    </w:p>
    <w:bookmarkStart w:name="z83" w:id="56"/>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көрсетілетін қызметті алушының таңдауы бойынша Мемлекеттік корпорацияның www.gov4c.kz интернет-ресурсында көрсетілген мекенжайлар мен телефондар бойынша Мемлекеттік корпорация басшысына тікелей жүгіну арқылы жіберіледі.";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5" w:id="57"/>
    <w:p>
      <w:pPr>
        <w:spacing w:after="0"/>
        <w:ind w:left="0"/>
        <w:jc w:val="both"/>
      </w:pPr>
      <w:r>
        <w:rPr>
          <w:rFonts w:ascii="Times New Roman"/>
          <w:b w:val="false"/>
          <w:i w:val="false"/>
          <w:color w:val="000000"/>
          <w:sz w:val="28"/>
        </w:rPr>
        <w:t>
      "4-тарау. Мемлекеттік қызмет көрсетудің, оның ішінде электрондық нысанда және Мемлекеттік корпорация арқылы көрсетудің ерекшеліктері ескеріле отырып қойылатын өзге де талаптар";</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7" w:id="58"/>
    <w:p>
      <w:pPr>
        <w:spacing w:after="0"/>
        <w:ind w:left="0"/>
        <w:jc w:val="both"/>
      </w:pPr>
      <w:r>
        <w:rPr>
          <w:rFonts w:ascii="Times New Roman"/>
          <w:b w:val="false"/>
          <w:i w:val="false"/>
          <w:color w:val="000000"/>
          <w:sz w:val="28"/>
        </w:rPr>
        <w:t>
      "14. Мемлекеттік қызмет көрсететін орындардың мекенжайлары:</w:t>
      </w:r>
    </w:p>
    <w:bookmarkEnd w:id="58"/>
    <w:bookmarkStart w:name="z88" w:id="59"/>
    <w:p>
      <w:pPr>
        <w:spacing w:after="0"/>
        <w:ind w:left="0"/>
        <w:jc w:val="both"/>
      </w:pPr>
      <w:r>
        <w:rPr>
          <w:rFonts w:ascii="Times New Roman"/>
          <w:b w:val="false"/>
          <w:i w:val="false"/>
          <w:color w:val="000000"/>
          <w:sz w:val="28"/>
        </w:rPr>
        <w:t>
      көрсетілетін қызметті берушінің: www.economy.gov.kz;</w:t>
      </w:r>
    </w:p>
    <w:bookmarkEnd w:id="59"/>
    <w:bookmarkStart w:name="z89" w:id="60"/>
    <w:p>
      <w:pPr>
        <w:spacing w:after="0"/>
        <w:ind w:left="0"/>
        <w:jc w:val="both"/>
      </w:pPr>
      <w:r>
        <w:rPr>
          <w:rFonts w:ascii="Times New Roman"/>
          <w:b w:val="false"/>
          <w:i w:val="false"/>
          <w:color w:val="000000"/>
          <w:sz w:val="28"/>
        </w:rPr>
        <w:t>
      Мемлекеттік корпорацияның: www.gov4c.kz интернет-ресурстарында орналастырылған.";</w:t>
      </w:r>
    </w:p>
    <w:bookmarkEnd w:id="60"/>
    <w:bookmarkStart w:name="z90" w:id="61"/>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61"/>
    <w:bookmarkStart w:name="z91" w:id="62"/>
    <w:p>
      <w:pPr>
        <w:spacing w:after="0"/>
        <w:ind w:left="0"/>
        <w:jc w:val="both"/>
      </w:pPr>
      <w:r>
        <w:rPr>
          <w:rFonts w:ascii="Times New Roman"/>
          <w:b w:val="false"/>
          <w:i w:val="false"/>
          <w:color w:val="000000"/>
          <w:sz w:val="28"/>
        </w:rPr>
        <w:t>
      2. Сауда қызметін реттеу департаменті заңнамада белгіленген тәртіппен:</w:t>
      </w:r>
    </w:p>
    <w:bookmarkEnd w:id="62"/>
    <w:bookmarkStart w:name="z92" w:id="6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3"/>
    <w:bookmarkStart w:name="z93" w:id="6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4"/>
    <w:bookmarkStart w:name="z94" w:id="6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5"/>
    <w:bookmarkStart w:name="z95" w:id="6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6"/>
    <w:bookmarkStart w:name="z96" w:id="6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7"/>
    <w:bookmarkStart w:name="z97" w:id="6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10 қаңтардағы</w:t>
            </w:r>
            <w:r>
              <w:br/>
            </w:r>
            <w:r>
              <w:rPr>
                <w:rFonts w:ascii="Times New Roman"/>
                <w:b w:val="false"/>
                <w:i w:val="false"/>
                <w:color w:val="000000"/>
                <w:sz w:val="20"/>
              </w:rPr>
              <w:t>№ 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21 сәуірдегі</w:t>
            </w:r>
            <w:r>
              <w:br/>
            </w:r>
            <w:r>
              <w:rPr>
                <w:rFonts w:ascii="Times New Roman"/>
                <w:b w:val="false"/>
                <w:i w:val="false"/>
                <w:color w:val="000000"/>
                <w:sz w:val="20"/>
              </w:rPr>
              <w:t>№ 347 бұйрығына</w:t>
            </w:r>
            <w:r>
              <w:br/>
            </w:r>
            <w:r>
              <w:rPr>
                <w:rFonts w:ascii="Times New Roman"/>
                <w:b w:val="false"/>
                <w:i w:val="false"/>
                <w:color w:val="000000"/>
                <w:sz w:val="20"/>
              </w:rPr>
              <w:t>1-қосымша</w:t>
            </w:r>
          </w:p>
        </w:tc>
      </w:tr>
    </w:tbl>
    <w:bookmarkStart w:name="z100" w:id="69"/>
    <w:p>
      <w:pPr>
        <w:spacing w:after="0"/>
        <w:ind w:left="0"/>
        <w:jc w:val="left"/>
      </w:pPr>
      <w:r>
        <w:rPr>
          <w:rFonts w:ascii="Times New Roman"/>
          <w:b/>
          <w:i w:val="false"/>
          <w:color w:val="000000"/>
        </w:rPr>
        <w:t xml:space="preserve"> "Жекелеген тауар түрлерінің импортына және (немесе) экспортына лицензия беру" мемлекеттік көрсетілетін қызмет стандарты </w:t>
      </w:r>
    </w:p>
    <w:bookmarkEnd w:id="69"/>
    <w:bookmarkStart w:name="z101" w:id="70"/>
    <w:p>
      <w:pPr>
        <w:spacing w:after="0"/>
        <w:ind w:left="0"/>
        <w:jc w:val="left"/>
      </w:pPr>
      <w:r>
        <w:rPr>
          <w:rFonts w:ascii="Times New Roman"/>
          <w:b/>
          <w:i w:val="false"/>
          <w:color w:val="000000"/>
        </w:rPr>
        <w:t xml:space="preserve"> 1-тарау. Жалпы ережелер</w:t>
      </w:r>
    </w:p>
    <w:bookmarkEnd w:id="70"/>
    <w:bookmarkStart w:name="z102" w:id="71"/>
    <w:p>
      <w:pPr>
        <w:spacing w:after="0"/>
        <w:ind w:left="0"/>
        <w:jc w:val="both"/>
      </w:pPr>
      <w:r>
        <w:rPr>
          <w:rFonts w:ascii="Times New Roman"/>
          <w:b w:val="false"/>
          <w:i w:val="false"/>
          <w:color w:val="000000"/>
          <w:sz w:val="28"/>
        </w:rPr>
        <w:t>
      1. "Жекелеген тауар түрлерінің импортына және (немесе) экспортына лицензия беру" мемлекеттiк көрсетілетін қызметі (бұдан әрі - мемлекеттік көрсетілетін қызмет).</w:t>
      </w:r>
    </w:p>
    <w:bookmarkEnd w:id="71"/>
    <w:bookmarkStart w:name="z103" w:id="7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әзірледі.</w:t>
      </w:r>
    </w:p>
    <w:bookmarkEnd w:id="72"/>
    <w:bookmarkStart w:name="z104" w:id="73"/>
    <w:p>
      <w:pPr>
        <w:spacing w:after="0"/>
        <w:ind w:left="0"/>
        <w:jc w:val="both"/>
      </w:pPr>
      <w:r>
        <w:rPr>
          <w:rFonts w:ascii="Times New Roman"/>
          <w:b w:val="false"/>
          <w:i w:val="false"/>
          <w:color w:val="000000"/>
          <w:sz w:val="28"/>
        </w:rPr>
        <w:t>
      3. Мемлекеттік қызметті Қазақстан Республикасының Ұлттық экономика министрлігі (бұдан әрі - көрсетілетін қызметті беруші) көрсетеді.</w:t>
      </w:r>
    </w:p>
    <w:bookmarkEnd w:id="7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Start w:name="z105" w:id="7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4"/>
    <w:bookmarkStart w:name="z106" w:id="75"/>
    <w:p>
      <w:pPr>
        <w:spacing w:after="0"/>
        <w:ind w:left="0"/>
        <w:jc w:val="both"/>
      </w:pPr>
      <w:r>
        <w:rPr>
          <w:rFonts w:ascii="Times New Roman"/>
          <w:b w:val="false"/>
          <w:i w:val="false"/>
          <w:color w:val="000000"/>
          <w:sz w:val="28"/>
        </w:rPr>
        <w:t>
      2) www.e.gov.kz "электрондық үкімет" веб-порталы немесе www.elicense.kz "Е-лицензиялау" веб-порталы (бұдан әрі - портал) арқылы жүзеге асырылады.</w:t>
      </w:r>
    </w:p>
    <w:bookmarkEnd w:id="75"/>
    <w:bookmarkStart w:name="z107" w:id="76"/>
    <w:p>
      <w:pPr>
        <w:spacing w:after="0"/>
        <w:ind w:left="0"/>
        <w:jc w:val="left"/>
      </w:pPr>
      <w:r>
        <w:rPr>
          <w:rFonts w:ascii="Times New Roman"/>
          <w:b/>
          <w:i w:val="false"/>
          <w:color w:val="000000"/>
        </w:rPr>
        <w:t xml:space="preserve"> 2-тарау. Мемлекеттiк қызмет көрсету тәртібі</w:t>
      </w:r>
    </w:p>
    <w:bookmarkEnd w:id="76"/>
    <w:bookmarkStart w:name="z108" w:id="77"/>
    <w:p>
      <w:pPr>
        <w:spacing w:after="0"/>
        <w:ind w:left="0"/>
        <w:jc w:val="both"/>
      </w:pPr>
      <w:r>
        <w:rPr>
          <w:rFonts w:ascii="Times New Roman"/>
          <w:b w:val="false"/>
          <w:i w:val="false"/>
          <w:color w:val="000000"/>
          <w:sz w:val="28"/>
        </w:rPr>
        <w:t>
      4. Мемлекеттiк қызмет көрсету мерзімдері:</w:t>
      </w:r>
    </w:p>
    <w:bookmarkEnd w:id="77"/>
    <w:p>
      <w:pPr>
        <w:spacing w:after="0"/>
        <w:ind w:left="0"/>
        <w:jc w:val="both"/>
      </w:pPr>
      <w:r>
        <w:rPr>
          <w:rFonts w:ascii="Times New Roman"/>
          <w:b w:val="false"/>
          <w:i w:val="false"/>
          <w:color w:val="000000"/>
          <w:sz w:val="28"/>
        </w:rPr>
        <w:t>
      Мемлекеттік корпорацияға немесе порталға жүгінген кезде:</w:t>
      </w:r>
    </w:p>
    <w:p>
      <w:pPr>
        <w:spacing w:after="0"/>
        <w:ind w:left="0"/>
        <w:jc w:val="both"/>
      </w:pPr>
      <w:r>
        <w:rPr>
          <w:rFonts w:ascii="Times New Roman"/>
          <w:b w:val="false"/>
          <w:i w:val="false"/>
          <w:color w:val="000000"/>
          <w:sz w:val="28"/>
        </w:rPr>
        <w:t>
      мемлекеттік қызмет көрсетудің нәтижесін беру 10 (он) жұмыс күні ішінде жүзеге асырылады;</w:t>
      </w:r>
    </w:p>
    <w:p>
      <w:pPr>
        <w:spacing w:after="0"/>
        <w:ind w:left="0"/>
        <w:jc w:val="both"/>
      </w:pPr>
      <w:r>
        <w:rPr>
          <w:rFonts w:ascii="Times New Roman"/>
          <w:b w:val="false"/>
          <w:i w:val="false"/>
          <w:color w:val="000000"/>
          <w:sz w:val="28"/>
        </w:rPr>
        <w:t>
      қажетті құжаттарды тапсыру кезінде кезекте күтудің ең ұзақ рұқсат етілген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ең ұзақ рұқсат етілген уақыты - 20 (жиырма) минут.</w:t>
      </w:r>
    </w:p>
    <w:p>
      <w:pPr>
        <w:spacing w:after="0"/>
        <w:ind w:left="0"/>
        <w:jc w:val="both"/>
      </w:pPr>
      <w:r>
        <w:rPr>
          <w:rFonts w:ascii="Times New Roman"/>
          <w:b w:val="false"/>
          <w:i w:val="false"/>
          <w:color w:val="000000"/>
          <w:sz w:val="28"/>
        </w:rPr>
        <w:t>
      Құжаттар қабылданған күн мемлекеттік қызмет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 мерзімі аяқталғанға дейін бір күн бұрын ұсынады.</w:t>
      </w:r>
    </w:p>
    <w:bookmarkStart w:name="z109" w:id="78"/>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78"/>
    <w:bookmarkStart w:name="z110" w:id="79"/>
    <w:p>
      <w:pPr>
        <w:spacing w:after="0"/>
        <w:ind w:left="0"/>
        <w:jc w:val="both"/>
      </w:pPr>
      <w:r>
        <w:rPr>
          <w:rFonts w:ascii="Times New Roman"/>
          <w:b w:val="false"/>
          <w:i w:val="false"/>
          <w:color w:val="000000"/>
          <w:sz w:val="28"/>
        </w:rPr>
        <w:t xml:space="preserve">
      6. Мемлекеттік қызмет көрсету нәтижесі - жекелеген тауар түрлерінің импортына және (немесе) экспортына лицензия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мемлекеттік қызмет көрсетуден бас тарту туралы электрондық құжат нысанындағы уәжделген жауап.</w:t>
      </w:r>
    </w:p>
    <w:bookmarkEnd w:id="7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Start w:name="z111" w:id="80"/>
    <w:p>
      <w:pPr>
        <w:spacing w:after="0"/>
        <w:ind w:left="0"/>
        <w:jc w:val="both"/>
      </w:pPr>
      <w:r>
        <w:rPr>
          <w:rFonts w:ascii="Times New Roman"/>
          <w:b w:val="false"/>
          <w:i w:val="false"/>
          <w:color w:val="000000"/>
          <w:sz w:val="28"/>
        </w:rPr>
        <w:t xml:space="preserve">
      7. Заңды тұлғаларға мемлекеттік көрсетілетін қызмет ақылы негізде көрсетіледі. </w:t>
      </w:r>
    </w:p>
    <w:bookmarkEnd w:id="80"/>
    <w:p>
      <w:pPr>
        <w:spacing w:after="0"/>
        <w:ind w:left="0"/>
        <w:jc w:val="both"/>
      </w:pPr>
      <w:r>
        <w:rPr>
          <w:rFonts w:ascii="Times New Roman"/>
          <w:b w:val="false"/>
          <w:i w:val="false"/>
          <w:color w:val="000000"/>
          <w:sz w:val="28"/>
        </w:rPr>
        <w:t xml:space="preserve">
      2017 жылғы 25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көрсетілетін қызметті берушіге тиісті құжаттар тапсырылғанға дейін, банктер немесе банк операцияларының жекелеген түрлерін жүзеге асыратын ұйымдар арқылы, ақша қаражатын қолма-қол ақшасыз аудару жолымен, көрсетілетін қызметті алушының тұрған жері бойынша:</w:t>
      </w:r>
    </w:p>
    <w:p>
      <w:pPr>
        <w:spacing w:after="0"/>
        <w:ind w:left="0"/>
        <w:jc w:val="both"/>
      </w:pPr>
      <w:r>
        <w:rPr>
          <w:rFonts w:ascii="Times New Roman"/>
          <w:b w:val="false"/>
          <w:i w:val="false"/>
          <w:color w:val="000000"/>
          <w:sz w:val="28"/>
        </w:rPr>
        <w:t>
      лицензия беру үшін - 10 (он) айлық есептік көрсеткіш лицензиялық алым бюджетке төленеді.</w:t>
      </w:r>
    </w:p>
    <w:p>
      <w:pPr>
        <w:spacing w:after="0"/>
        <w:ind w:left="0"/>
        <w:jc w:val="both"/>
      </w:pPr>
      <w:r>
        <w:rPr>
          <w:rFonts w:ascii="Times New Roman"/>
          <w:b w:val="false"/>
          <w:i w:val="false"/>
          <w:color w:val="000000"/>
          <w:sz w:val="28"/>
        </w:rPr>
        <w:t xml:space="preserve">
      Лицензия алуға электрондық өтініш порталы арқылы берілген жағдайда, төлем "электрондық үкіметтің" төлем шлюзі (бұдан әрі - ЭҮТШ) арқылы жүзеге асырылады. Алдын ала төленген жағдайда төлем құжатының электрондық көшірмесі қоса беріледі. </w:t>
      </w:r>
    </w:p>
    <w:bookmarkStart w:name="z112" w:id="81"/>
    <w:p>
      <w:pPr>
        <w:spacing w:after="0"/>
        <w:ind w:left="0"/>
        <w:jc w:val="both"/>
      </w:pPr>
      <w:r>
        <w:rPr>
          <w:rFonts w:ascii="Times New Roman"/>
          <w:b w:val="false"/>
          <w:i w:val="false"/>
          <w:color w:val="000000"/>
          <w:sz w:val="28"/>
        </w:rPr>
        <w:t>
      8. Жұмыс кестесі:</w:t>
      </w:r>
    </w:p>
    <w:bookmarkEnd w:id="81"/>
    <w:bookmarkStart w:name="z113" w:id="82"/>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жұмыстың белгіленген кестесіне сәйкес үзіліссіз сағат 9.00-ден 20.00-ге дейін.</w:t>
      </w:r>
    </w:p>
    <w:bookmarkEnd w:id="82"/>
    <w:p>
      <w:pPr>
        <w:spacing w:after="0"/>
        <w:ind w:left="0"/>
        <w:jc w:val="both"/>
      </w:pPr>
      <w:r>
        <w:rPr>
          <w:rFonts w:ascii="Times New Roman"/>
          <w:b w:val="false"/>
          <w:i w:val="false"/>
          <w:color w:val="000000"/>
          <w:sz w:val="28"/>
        </w:rPr>
        <w:t>
      Мемлекеттік корпорацияда мемлекеттік көрсетілетін қызмет мемлекеттік көрсетілетін қызметті алушының таңдауы бойынша, алдын ала жазылусыз және жеделдетілген қызмет көрсетусіз "электрондық" кезек тәртібімен көрсетіледі, электрондық кезекті портал арқылы броньдауға болады;</w:t>
      </w:r>
    </w:p>
    <w:bookmarkStart w:name="z114" w:id="83"/>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bookmarkEnd w:id="83"/>
    <w:bookmarkStart w:name="z115" w:id="84"/>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 тізбесі:</w:t>
      </w:r>
    </w:p>
    <w:bookmarkEnd w:id="84"/>
    <w:p>
      <w:pPr>
        <w:spacing w:after="0"/>
        <w:ind w:left="0"/>
        <w:jc w:val="both"/>
      </w:pPr>
      <w:r>
        <w:rPr>
          <w:rFonts w:ascii="Times New Roman"/>
          <w:b w:val="false"/>
          <w:i w:val="false"/>
          <w:color w:val="000000"/>
          <w:sz w:val="28"/>
        </w:rPr>
        <w:t>
      Лицензия алу үшін:</w:t>
      </w:r>
    </w:p>
    <w:bookmarkStart w:name="z116" w:id="85"/>
    <w:p>
      <w:pPr>
        <w:spacing w:after="0"/>
        <w:ind w:left="0"/>
        <w:jc w:val="both"/>
      </w:pPr>
      <w:r>
        <w:rPr>
          <w:rFonts w:ascii="Times New Roman"/>
          <w:b w:val="false"/>
          <w:i w:val="false"/>
          <w:color w:val="000000"/>
          <w:sz w:val="28"/>
        </w:rPr>
        <w:t>
      1) Мемлекеттік корпорацияға:</w:t>
      </w:r>
    </w:p>
    <w:bookmarkEnd w:id="85"/>
    <w:p>
      <w:pPr>
        <w:spacing w:after="0"/>
        <w:ind w:left="0"/>
        <w:jc w:val="both"/>
      </w:pPr>
      <w:r>
        <w:rPr>
          <w:rFonts w:ascii="Times New Roman"/>
          <w:b w:val="false"/>
          <w:i w:val="false"/>
          <w:color w:val="000000"/>
          <w:sz w:val="28"/>
        </w:rPr>
        <w:t>
      жеке басты куәландыратын құжат (тұлғаны сәйкестендіру үшін талап етіледі);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тауарлардың жекелеген түрлерінің экспортына және (немесе) импортына электрондық құжат нысанындағы өтініш;</w:t>
      </w:r>
    </w:p>
    <w:p>
      <w:pPr>
        <w:spacing w:after="0"/>
        <w:ind w:left="0"/>
        <w:jc w:val="both"/>
      </w:pPr>
      <w:r>
        <w:rPr>
          <w:rFonts w:ascii="Times New Roman"/>
          <w:b w:val="false"/>
          <w:i w:val="false"/>
          <w:color w:val="000000"/>
          <w:sz w:val="28"/>
        </w:rPr>
        <w:t>
      сыртқы сауда шарты (келісімшарт), оған қосымшалар және (немесе) толықтырулар (біржолғы лицензия үшін), ал сыртқы сауда шарты (келісімшарты) болмаған жағдайда - тараптардың ниеттерін растайтын өзге де құжат;</w:t>
      </w:r>
    </w:p>
    <w:p>
      <w:pPr>
        <w:spacing w:after="0"/>
        <w:ind w:left="0"/>
        <w:jc w:val="both"/>
      </w:pPr>
      <w:r>
        <w:rPr>
          <w:rFonts w:ascii="Times New Roman"/>
          <w:b w:val="false"/>
          <w:i w:val="false"/>
          <w:color w:val="000000"/>
          <w:sz w:val="28"/>
        </w:rPr>
        <w:t>
      егер қызмет түрі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арналған лицензия немесе лицензияланатын қызмет түрін жүзеге асыруға лицензияның болуы туралы мәліметтер (егер бұл Еуразиялық экономикалық одаққа мүше мемлекеттің заңнамасында көзделген болса);</w:t>
      </w:r>
    </w:p>
    <w:p>
      <w:pPr>
        <w:spacing w:after="0"/>
        <w:ind w:left="0"/>
        <w:jc w:val="both"/>
      </w:pPr>
      <w:r>
        <w:rPr>
          <w:rFonts w:ascii="Times New Roman"/>
          <w:b w:val="false"/>
          <w:i w:val="false"/>
          <w:color w:val="000000"/>
          <w:sz w:val="28"/>
        </w:rPr>
        <w:t>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w:t>
      </w:r>
    </w:p>
    <w:bookmarkStart w:name="z117" w:id="86"/>
    <w:p>
      <w:pPr>
        <w:spacing w:after="0"/>
        <w:ind w:left="0"/>
        <w:jc w:val="both"/>
      </w:pPr>
      <w:r>
        <w:rPr>
          <w:rFonts w:ascii="Times New Roman"/>
          <w:b w:val="false"/>
          <w:i w:val="false"/>
          <w:color w:val="000000"/>
          <w:sz w:val="28"/>
        </w:rPr>
        <w:t>
      2) порталға:</w:t>
      </w:r>
    </w:p>
    <w:bookmarkEnd w:id="8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тауарлардың жекелеген түрлерінің экспортына және (немесе) импортына электрондық құжат нысанындағы өтініш;</w:t>
      </w:r>
    </w:p>
    <w:p>
      <w:pPr>
        <w:spacing w:after="0"/>
        <w:ind w:left="0"/>
        <w:jc w:val="both"/>
      </w:pPr>
      <w:r>
        <w:rPr>
          <w:rFonts w:ascii="Times New Roman"/>
          <w:b w:val="false"/>
          <w:i w:val="false"/>
          <w:color w:val="000000"/>
          <w:sz w:val="28"/>
        </w:rPr>
        <w:t>
      сыртқы сауда шартының (келісімшартының) электрондық көшірмесі, қосымшалары және (немесе) оған толықтырулар (біржолғы лицензия үшін), ал сыртқы сауда шарты (келісімшарты) болмаған жағдайда - тараптардың ниеттерін растайтын өзге де құжаттың электрондық көшірмесі;</w:t>
      </w:r>
    </w:p>
    <w:p>
      <w:pPr>
        <w:spacing w:after="0"/>
        <w:ind w:left="0"/>
        <w:jc w:val="both"/>
      </w:pPr>
      <w:r>
        <w:rPr>
          <w:rFonts w:ascii="Times New Roman"/>
          <w:b w:val="false"/>
          <w:i w:val="false"/>
          <w:color w:val="000000"/>
          <w:sz w:val="28"/>
        </w:rPr>
        <w:t>
      егер қызмет түрі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лицензияның электрондық көшірмесі немесе лицензияланатын қызмет түрін жүзеге асыруға лицензияның болуы туралы мәліметтер (егер бұл Еуразиялық экономикалық одаққа мүше мемлекеттің заңнамасында көзделген болса);</w:t>
      </w:r>
    </w:p>
    <w:p>
      <w:pPr>
        <w:spacing w:after="0"/>
        <w:ind w:left="0"/>
        <w:jc w:val="both"/>
      </w:pPr>
      <w:r>
        <w:rPr>
          <w:rFonts w:ascii="Times New Roman"/>
          <w:b w:val="false"/>
          <w:i w:val="false"/>
          <w:color w:val="000000"/>
          <w:sz w:val="28"/>
        </w:rPr>
        <w:t>
      ЭҮТШ арқылы төленген жағдайларын қоспағанда, жекелеген қызмет түрлерімен айналысу құқығы үшін бюджетке лицензиялық алымның төленгенін растайтын құжат.</w:t>
      </w:r>
    </w:p>
    <w:p>
      <w:pPr>
        <w:spacing w:after="0"/>
        <w:ind w:left="0"/>
        <w:jc w:val="both"/>
      </w:pPr>
      <w:r>
        <w:rPr>
          <w:rFonts w:ascii="Times New Roman"/>
          <w:b w:val="false"/>
          <w:i w:val="false"/>
          <w:color w:val="000000"/>
          <w:sz w:val="28"/>
        </w:rPr>
        <w:t>
      Көрсетілетін қызметті алушылардан ақпараттық жүйеден алуға болатын құжаттарды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лицензия туралы, лицензиялық алымның төленгенi туралы (ЭҮТШ арқылы төленген жағдайда) мәліметтер көрсетілетін қызметті алушыға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Мемлекеттік корпорация жұмыскерлері құжаттардың электрондық көшірмесін шығарып, түпнұсқасын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корпорацияда дайын құжаттарды беруді оның жұмыскері көрсетілетін қызметті алушыға (не сенімхат бойынша оның өкіліне) жеке куәлігін көрсеткен кезде қолхат негізінде жүзеге асырады.</w:t>
      </w:r>
    </w:p>
    <w:p>
      <w:pPr>
        <w:spacing w:after="0"/>
        <w:ind w:left="0"/>
        <w:jc w:val="both"/>
      </w:pPr>
      <w:r>
        <w:rPr>
          <w:rFonts w:ascii="Times New Roman"/>
          <w:b w:val="false"/>
          <w:i w:val="false"/>
          <w:color w:val="000000"/>
          <w:sz w:val="28"/>
        </w:rPr>
        <w:t>
      Егер көрсетілетін қызметті алушы мемлекеттік көрсетілетін қызметтің нәтижесін алуға көрсетілген мерзімде жүгінбесе, Мемлекеттік корпорация оның бір ай ішінде сақталуын қамтамасыз етеді, одан кейін оларды қызмет берушіге одан әрі сақтау үшін тапсырады.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алған күні көрсетіле отырып, өтініштің қабылданғаны туралы мәртебе көрсетіледі.</w:t>
      </w:r>
    </w:p>
    <w:bookmarkStart w:name="z118" w:id="87"/>
    <w:p>
      <w:pPr>
        <w:spacing w:after="0"/>
        <w:ind w:left="0"/>
        <w:jc w:val="both"/>
      </w:pPr>
      <w:r>
        <w:rPr>
          <w:rFonts w:ascii="Times New Roman"/>
          <w:b w:val="false"/>
          <w:i w:val="false"/>
          <w:color w:val="000000"/>
          <w:sz w:val="28"/>
        </w:rPr>
        <w:t>
      10. Мыналар:</w:t>
      </w:r>
    </w:p>
    <w:bookmarkEnd w:id="87"/>
    <w:bookmarkStart w:name="z119" w:id="88"/>
    <w:p>
      <w:pPr>
        <w:spacing w:after="0"/>
        <w:ind w:left="0"/>
        <w:jc w:val="both"/>
      </w:pPr>
      <w:r>
        <w:rPr>
          <w:rFonts w:ascii="Times New Roman"/>
          <w:b w:val="false"/>
          <w:i w:val="false"/>
          <w:color w:val="000000"/>
          <w:sz w:val="28"/>
        </w:rPr>
        <w:t>
      1) көрсетілетін қызметті алушы лицензия алу үшін ұсынған құжаттарда толық емес немесе анық емес мәліметтердің болуы;</w:t>
      </w:r>
    </w:p>
    <w:bookmarkEnd w:id="88"/>
    <w:bookmarkStart w:name="z120" w:id="89"/>
    <w:p>
      <w:pPr>
        <w:spacing w:after="0"/>
        <w:ind w:left="0"/>
        <w:jc w:val="both"/>
      </w:pPr>
      <w:r>
        <w:rPr>
          <w:rFonts w:ascii="Times New Roman"/>
          <w:b w:val="false"/>
          <w:i w:val="false"/>
          <w:color w:val="000000"/>
          <w:sz w:val="28"/>
        </w:rPr>
        <w:t>
      2) 2014 жылғы 14 қазандағы Қазақстан Республикасының Заңымен ратификацияланған Еуразиялық экономикалық одақ туралы шартпен бекітілген Тауарлардың экспортына және (немесе) импортына лицензиялар және рұқсаттар беру қағидаларының 10-12-тармақтарында көзделген талаптардың сақталмауы;</w:t>
      </w:r>
    </w:p>
    <w:bookmarkEnd w:id="89"/>
    <w:bookmarkStart w:name="z121" w:id="90"/>
    <w:p>
      <w:pPr>
        <w:spacing w:after="0"/>
        <w:ind w:left="0"/>
        <w:jc w:val="both"/>
      </w:pPr>
      <w:r>
        <w:rPr>
          <w:rFonts w:ascii="Times New Roman"/>
          <w:b w:val="false"/>
          <w:i w:val="false"/>
          <w:color w:val="000000"/>
          <w:sz w:val="28"/>
        </w:rPr>
        <w:t>
      3) лицензия беруге негіз болатын бір немесе бірнеше құжаттар қолданысының тоқтатылуы немесе тоқтатыла тұруы;</w:t>
      </w:r>
    </w:p>
    <w:bookmarkEnd w:id="90"/>
    <w:bookmarkStart w:name="z122" w:id="91"/>
    <w:p>
      <w:pPr>
        <w:spacing w:after="0"/>
        <w:ind w:left="0"/>
        <w:jc w:val="both"/>
      </w:pPr>
      <w:r>
        <w:rPr>
          <w:rFonts w:ascii="Times New Roman"/>
          <w:b w:val="false"/>
          <w:i w:val="false"/>
          <w:color w:val="000000"/>
          <w:sz w:val="28"/>
        </w:rPr>
        <w:t>
      4) іске асыру үшін лицензия сұралатын шартты (келісімшартты) орындау салдарынан туындауы мүмкін мүше мемлекеттердің халықаралық міндеттемелерінің бұзылуы;</w:t>
      </w:r>
    </w:p>
    <w:bookmarkEnd w:id="91"/>
    <w:bookmarkStart w:name="z123" w:id="92"/>
    <w:p>
      <w:pPr>
        <w:spacing w:after="0"/>
        <w:ind w:left="0"/>
        <w:jc w:val="both"/>
      </w:pPr>
      <w:r>
        <w:rPr>
          <w:rFonts w:ascii="Times New Roman"/>
          <w:b w:val="false"/>
          <w:i w:val="false"/>
          <w:color w:val="000000"/>
          <w:sz w:val="28"/>
        </w:rPr>
        <w:t>
      5) квотаның, сондай-ақ тарифтік квотаның бітуі не олардың болмауы (квоталанатын тауарларға лицензия ресімделген жағдайда);</w:t>
      </w:r>
    </w:p>
    <w:bookmarkEnd w:id="92"/>
    <w:bookmarkStart w:name="z124" w:id="93"/>
    <w:p>
      <w:pPr>
        <w:spacing w:after="0"/>
        <w:ind w:left="0"/>
        <w:jc w:val="both"/>
      </w:pPr>
      <w:r>
        <w:rPr>
          <w:rFonts w:ascii="Times New Roman"/>
          <w:b w:val="false"/>
          <w:i w:val="false"/>
          <w:color w:val="000000"/>
          <w:sz w:val="28"/>
        </w:rPr>
        <w:t>
      6) қызметтiң жекелеген түрлерiмен айналысу құқығы үшiн лицензиялық алымның енгізілмеуі мемлекеттік қызметті көрсетуден бас тартуға негіз болады.</w:t>
      </w:r>
    </w:p>
    <w:bookmarkEnd w:id="93"/>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жұмыскері өтінішті қабылдаудан бас тартады және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 береді.</w:t>
      </w:r>
    </w:p>
    <w:bookmarkStart w:name="z125" w:id="94"/>
    <w:p>
      <w:pPr>
        <w:spacing w:after="0"/>
        <w:ind w:left="0"/>
        <w:jc w:val="both"/>
      </w:pPr>
      <w:r>
        <w:rPr>
          <w:rFonts w:ascii="Times New Roman"/>
          <w:b w:val="false"/>
          <w:i w:val="false"/>
          <w:color w:val="000000"/>
          <w:sz w:val="28"/>
        </w:rPr>
        <w:t>
      3-тарау.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жұмыскерлерінің мемлекеттік қызметтер көрсету мәселелері бойынша шешімдеріне, әрекеттеріне (әрекетсіздігіне) шағымдану тәртібі</w:t>
      </w:r>
    </w:p>
    <w:bookmarkEnd w:id="94"/>
    <w:bookmarkStart w:name="z126" w:id="95"/>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 мына: 010000, Астана қаласы, Мәңгілік Ел даңғылы, № 8 үй, "Министрліктер үйі" ғимараты, 7-кіреберіс мекенжайы бойынша, телефоны 8 (7172) 74-28-09, факсі 8 (7172) 74-31-48, көрсетілетін қызметті берушінің басшысының атына беріледі.</w:t>
      </w:r>
    </w:p>
    <w:bookmarkEnd w:id="95"/>
    <w:p>
      <w:pPr>
        <w:spacing w:after="0"/>
        <w:ind w:left="0"/>
        <w:jc w:val="both"/>
      </w:pPr>
      <w:r>
        <w:rPr>
          <w:rFonts w:ascii="Times New Roman"/>
          <w:b w:val="false"/>
          <w:i w:val="false"/>
          <w:color w:val="000000"/>
          <w:sz w:val="28"/>
        </w:rPr>
        <w:t>
      Шағым пошта арқылы жазбаша нысанда немесе көрсетілетін қызметті алушының басшысының блогына электрондық түрде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тіркеу (мөртаңба, кіріс нөмірі және күні) -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жұмыскерінің әрекетіне (әрекетсіздігіне) шағым көрсетілетін қызметті алушының таңдауы бойынша Мемлекеттік корпорацияның www.gov4c.kz интернет-ресурсында көрсетілген мекенжайлар мен телефондар бойынша Мемлекеттік корпорацияның басшысына тікелей жүгіну арқылы жолданады.</w:t>
      </w:r>
    </w:p>
    <w:p>
      <w:pPr>
        <w:spacing w:after="0"/>
        <w:ind w:left="0"/>
        <w:jc w:val="both"/>
      </w:pPr>
      <w:r>
        <w:rPr>
          <w:rFonts w:ascii="Times New Roman"/>
          <w:b w:val="false"/>
          <w:i w:val="false"/>
          <w:color w:val="000000"/>
          <w:sz w:val="28"/>
        </w:rPr>
        <w:t xml:space="preserve">
      Мемлекеттік корпорацияға қолма-қол, сол сияқты пошта арқылы түскен шағымды тіркеу (мөртаңба, кіріс нөмірі мен тіркеу күні шағымның екінші данасына немесе шағымға ілеспе хатқа қойылады) - оның қабылдағанын растау болып табылады. </w:t>
      </w:r>
    </w:p>
    <w:p>
      <w:pPr>
        <w:spacing w:after="0"/>
        <w:ind w:left="0"/>
        <w:jc w:val="both"/>
      </w:pPr>
      <w:r>
        <w:rPr>
          <w:rFonts w:ascii="Times New Roman"/>
          <w:b w:val="false"/>
          <w:i w:val="false"/>
          <w:color w:val="000000"/>
          <w:sz w:val="28"/>
        </w:rPr>
        <w:t>
      Шағымда:</w:t>
      </w:r>
    </w:p>
    <w:bookmarkStart w:name="z127" w:id="96"/>
    <w:p>
      <w:pPr>
        <w:spacing w:after="0"/>
        <w:ind w:left="0"/>
        <w:jc w:val="both"/>
      </w:pPr>
      <w:r>
        <w:rPr>
          <w:rFonts w:ascii="Times New Roman"/>
          <w:b w:val="false"/>
          <w:i w:val="false"/>
          <w:color w:val="000000"/>
          <w:sz w:val="28"/>
        </w:rPr>
        <w:t>
      1) жеке тұлғаның - тегі, аты, әкесінің аты (бар болған жағдайда), пошталық мекенжайы;</w:t>
      </w:r>
    </w:p>
    <w:bookmarkEnd w:id="96"/>
    <w:bookmarkStart w:name="z128" w:id="97"/>
    <w:p>
      <w:pPr>
        <w:spacing w:after="0"/>
        <w:ind w:left="0"/>
        <w:jc w:val="both"/>
      </w:pPr>
      <w:r>
        <w:rPr>
          <w:rFonts w:ascii="Times New Roman"/>
          <w:b w:val="false"/>
          <w:i w:val="false"/>
          <w:color w:val="000000"/>
          <w:sz w:val="28"/>
        </w:rPr>
        <w:t>
      2) заңды тұлғаның - атауы, пошталық мекенжайы, шығыс нөмірі және күні көрсетіледі. Өтінішке көрсетілетін қызметті алушы қол қояды.</w:t>
      </w:r>
    </w:p>
    <w:bookmarkEnd w:id="97"/>
    <w:p>
      <w:pPr>
        <w:spacing w:after="0"/>
        <w:ind w:left="0"/>
        <w:jc w:val="both"/>
      </w:pPr>
      <w:r>
        <w:rPr>
          <w:rFonts w:ascii="Times New Roman"/>
          <w:b w:val="false"/>
          <w:i w:val="false"/>
          <w:color w:val="000000"/>
          <w:sz w:val="28"/>
        </w:rPr>
        <w:t>
      Көрсетілетін қызметті берушінің, Мемлекеттік корпорация жұмыскерінің әрекеттеріне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мемлекеттiк қызметтiң нәтижелерiмен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129" w:id="98"/>
    <w:p>
      <w:pPr>
        <w:spacing w:after="0"/>
        <w:ind w:left="0"/>
        <w:jc w:val="both"/>
      </w:pPr>
      <w:r>
        <w:rPr>
          <w:rFonts w:ascii="Times New Roman"/>
          <w:b w:val="false"/>
          <w:i w:val="false"/>
          <w:color w:val="000000"/>
          <w:sz w:val="28"/>
        </w:rPr>
        <w:t>
      12. Көрсетілген мемлекеттiк қызметтiң нәтижелерiмен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98"/>
    <w:bookmarkStart w:name="z130" w:id="99"/>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көрсету ерекшеліктері ескеріле отырып қойылатын өзге де талаптар</w:t>
      </w:r>
    </w:p>
    <w:bookmarkEnd w:id="99"/>
    <w:bookmarkStart w:name="z131" w:id="100"/>
    <w:p>
      <w:pPr>
        <w:spacing w:after="0"/>
        <w:ind w:left="0"/>
        <w:jc w:val="both"/>
      </w:pPr>
      <w:r>
        <w:rPr>
          <w:rFonts w:ascii="Times New Roman"/>
          <w:b w:val="false"/>
          <w:i w:val="false"/>
          <w:color w:val="000000"/>
          <w:sz w:val="28"/>
        </w:rPr>
        <w:t xml:space="preserve">
      13. Организм функцияларының тұрақты бұзылуы салдарынан тiршiлiк-тынысы шектеліп, денсаулығы бұзылған, көрсетілетін қызметті алушылардың мемлекеттік қызмет көрсету үшін құжаттарын қабылдауды қажет болған жағдайда Мемлекеттік корпорацияның жұмыскері тұрғылықты жеріне шыға отырып, 1414, 8 800 080 7777 бірыңғай байланыс орталығына жүгіну арқылы жүзеге асырады. </w:t>
      </w:r>
    </w:p>
    <w:bookmarkEnd w:id="100"/>
    <w:bookmarkStart w:name="z132" w:id="101"/>
    <w:p>
      <w:pPr>
        <w:spacing w:after="0"/>
        <w:ind w:left="0"/>
        <w:jc w:val="both"/>
      </w:pPr>
      <w:r>
        <w:rPr>
          <w:rFonts w:ascii="Times New Roman"/>
          <w:b w:val="false"/>
          <w:i w:val="false"/>
          <w:color w:val="000000"/>
          <w:sz w:val="28"/>
        </w:rPr>
        <w:t>
      14. Мемлекеттік қызмет көрсететін орындардың мекенжайлары:</w:t>
      </w:r>
    </w:p>
    <w:bookmarkEnd w:id="101"/>
    <w:p>
      <w:pPr>
        <w:spacing w:after="0"/>
        <w:ind w:left="0"/>
        <w:jc w:val="both"/>
      </w:pPr>
      <w:r>
        <w:rPr>
          <w:rFonts w:ascii="Times New Roman"/>
          <w:b w:val="false"/>
          <w:i w:val="false"/>
          <w:color w:val="000000"/>
          <w:sz w:val="28"/>
        </w:rPr>
        <w:t>
      көрсетілетін қызметті берушінің: www.economy.gov.kz;</w:t>
      </w:r>
    </w:p>
    <w:p>
      <w:pPr>
        <w:spacing w:after="0"/>
        <w:ind w:left="0"/>
        <w:jc w:val="both"/>
      </w:pPr>
      <w:r>
        <w:rPr>
          <w:rFonts w:ascii="Times New Roman"/>
          <w:b w:val="false"/>
          <w:i w:val="false"/>
          <w:color w:val="000000"/>
          <w:sz w:val="28"/>
        </w:rPr>
        <w:t>
      Мемлекеттік корпорацияның: www.gov4c.kz интернет-ресурстарында орналастырылған.</w:t>
      </w:r>
    </w:p>
    <w:bookmarkStart w:name="z133" w:id="102"/>
    <w:p>
      <w:pPr>
        <w:spacing w:after="0"/>
        <w:ind w:left="0"/>
        <w:jc w:val="both"/>
      </w:pPr>
      <w:r>
        <w:rPr>
          <w:rFonts w:ascii="Times New Roman"/>
          <w:b w:val="false"/>
          <w:i w:val="false"/>
          <w:color w:val="000000"/>
          <w:sz w:val="28"/>
        </w:rPr>
        <w:t>
      15. Көрсетілетін қызметті алушы ЭЦҚ-сы болған жағдайда, мемлекеттік көрсетілетін қызметті портал арқылы электрондық нысанда алуға мүмкіндігі бар.</w:t>
      </w:r>
    </w:p>
    <w:bookmarkEnd w:id="102"/>
    <w:bookmarkStart w:name="z134" w:id="103"/>
    <w:p>
      <w:pPr>
        <w:spacing w:after="0"/>
        <w:ind w:left="0"/>
        <w:jc w:val="both"/>
      </w:pPr>
      <w:r>
        <w:rPr>
          <w:rFonts w:ascii="Times New Roman"/>
          <w:b w:val="false"/>
          <w:i w:val="false"/>
          <w:color w:val="000000"/>
          <w:sz w:val="28"/>
        </w:rPr>
        <w:t>
      16. Көрсетілетін қызметті алушының мемлекеттiк қызмет көрсетудің мәртебесі туралы ақпаратты көрсетілетін қызметті берушінің анықтамалық қызметі, мемлекеттiк қызметтер көрсету мәселелерi жөнiндегi бiрыңғай байланыс орталығы, порталдың "жеке кабинеті" арқылы қашықтан қол жеткізу режимінде алуға мүмкіндігі бар.</w:t>
      </w:r>
    </w:p>
    <w:bookmarkEnd w:id="103"/>
    <w:bookmarkStart w:name="z135" w:id="104"/>
    <w:p>
      <w:pPr>
        <w:spacing w:after="0"/>
        <w:ind w:left="0"/>
        <w:jc w:val="both"/>
      </w:pPr>
      <w:r>
        <w:rPr>
          <w:rFonts w:ascii="Times New Roman"/>
          <w:b w:val="false"/>
          <w:i w:val="false"/>
          <w:color w:val="000000"/>
          <w:sz w:val="28"/>
        </w:rPr>
        <w:t>
      17. Көрсетілетін қызметті берушінің анықтамалық қызметінің байланыс телефоны мемлекеттік көрсетілетін қызметті берушінің интернет-ресурсында көрсетілген. Мемлекеттiк қызметтер көрсету мәселелерi жөнiндегi бiрыңғай байланыс орталығы: 8-800-080-7777, 1414.</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Жекелеген тауар түрлерінің экспортына лицензия беру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6"/>
        <w:gridCol w:w="3487"/>
        <w:gridCol w:w="3947"/>
      </w:tblGrid>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КК.АА.ЖЖЖЖ дан бастап</w:t>
            </w:r>
            <w:r>
              <w:br/>
            </w:r>
            <w:r>
              <w:rPr>
                <w:rFonts w:ascii="Times New Roman"/>
                <w:b w:val="false"/>
                <w:i w:val="false"/>
                <w:color w:val="000000"/>
                <w:sz w:val="20"/>
              </w:rPr>
              <w:t>
КК.АА.ЖЖЖЖ қоса алғанда</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КК.АА.ЖЖЖЖ</w:t>
            </w:r>
            <w:r>
              <w:br/>
            </w:r>
            <w:r>
              <w:rPr>
                <w:rFonts w:ascii="Times New Roman"/>
                <w:b w:val="false"/>
                <w:i w:val="false"/>
                <w:color w:val="000000"/>
                <w:sz w:val="20"/>
              </w:rPr>
              <w:t>
келісімшарт</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 |</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r>
              <w:br/>
            </w:r>
            <w:r>
              <w:rPr>
                <w:rFonts w:ascii="Times New Roman"/>
                <w:b w:val="false"/>
                <w:i w:val="false"/>
                <w:color w:val="000000"/>
                <w:sz w:val="20"/>
              </w:rPr>
              <w:t>
Тегі, аты, әкесінің аты (болғған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(болған жағдайда)</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 ақпараттық жүйелерде қамтылған, заңмен қорғалатын құпияны құрайтын мәліметтерді пайдалануға келісемін 20__ж. "__"________ (қолы)</w:t>
      </w:r>
    </w:p>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беруге өтініш ресімдеу туралы және осындай лицензияны ресімдеу туралы нұсқаулыққа қатаң сәйкестікте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Жекелеген тауар түрлерінің импортына лицензия беру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3848"/>
        <w:gridCol w:w="4362"/>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КК.АА.ЖЖЖЖ дан бастап</w:t>
            </w:r>
            <w:r>
              <w:br/>
            </w:r>
            <w:r>
              <w:rPr>
                <w:rFonts w:ascii="Times New Roman"/>
                <w:b w:val="false"/>
                <w:i w:val="false"/>
                <w:color w:val="000000"/>
                <w:sz w:val="20"/>
              </w:rPr>
              <w:t>
КК.АА.ЖЖЖЖ қоса алғанда</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КК.АА.ЖЖЖЖ</w:t>
            </w:r>
            <w:r>
              <w:br/>
            </w:r>
            <w:r>
              <w:rPr>
                <w:rFonts w:ascii="Times New Roman"/>
                <w:b w:val="false"/>
                <w:i w:val="false"/>
                <w:color w:val="000000"/>
                <w:sz w:val="20"/>
              </w:rPr>
              <w:t>
келісімшарт</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адамының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(болған жағдайда)</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 ақпараттық жүйелерде қамтылған, заңмен қорғалатын құпияны құрайтын мәліметтерді пайдалануға келісемін 20__ж. "__"________ (қолы)</w:t>
      </w:r>
    </w:p>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беруге өтініш ресімдеу туралы және осындай лицензияны ресімдеу туралы нұсқаулыққа қатаң сәйкестікте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импортына және (немесе)</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 не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қажет) мемлекеттік қызмет көрсетуге (мемлекеттік көрсетілетін қызметтің атауын мемлекеттік көрсетілетін қызмет стандартына сәйкес көрсету қажет)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_________________________________________ __________________</w:t>
      </w:r>
    </w:p>
    <w:p>
      <w:pPr>
        <w:spacing w:after="0"/>
        <w:ind w:left="0"/>
        <w:jc w:val="both"/>
      </w:pPr>
      <w:r>
        <w:rPr>
          <w:rFonts w:ascii="Times New Roman"/>
          <w:b w:val="false"/>
          <w:i w:val="false"/>
          <w:color w:val="000000"/>
          <w:sz w:val="28"/>
        </w:rPr>
        <w:t>
      (Т.А.Ә. (Мемлекеттік корпорация жұмыскерінің) (қолы)</w:t>
      </w:r>
    </w:p>
    <w:p>
      <w:pPr>
        <w:spacing w:after="0"/>
        <w:ind w:left="0"/>
        <w:jc w:val="both"/>
      </w:pPr>
      <w:r>
        <w:rPr>
          <w:rFonts w:ascii="Times New Roman"/>
          <w:b w:val="false"/>
          <w:i w:val="false"/>
          <w:color w:val="000000"/>
          <w:sz w:val="28"/>
        </w:rPr>
        <w:t>
      Орындаушы: Т.А.Ә. _______________</w:t>
      </w:r>
    </w:p>
    <w:p>
      <w:pPr>
        <w:spacing w:after="0"/>
        <w:ind w:left="0"/>
        <w:jc w:val="both"/>
      </w:pPr>
      <w:r>
        <w:rPr>
          <w:rFonts w:ascii="Times New Roman"/>
          <w:b w:val="false"/>
          <w:i w:val="false"/>
          <w:color w:val="000000"/>
          <w:sz w:val="28"/>
        </w:rPr>
        <w:t>
      Телефоны ________________</w:t>
      </w:r>
    </w:p>
    <w:p>
      <w:pPr>
        <w:spacing w:after="0"/>
        <w:ind w:left="0"/>
        <w:jc w:val="both"/>
      </w:pPr>
      <w:r>
        <w:rPr>
          <w:rFonts w:ascii="Times New Roman"/>
          <w:b w:val="false"/>
          <w:i w:val="false"/>
          <w:color w:val="000000"/>
          <w:sz w:val="28"/>
        </w:rPr>
        <w:t>
      Алдым: көрсетілетін қызметті алушының Т.А.Ә./қолы_______________</w:t>
      </w:r>
    </w:p>
    <w:p>
      <w:pPr>
        <w:spacing w:after="0"/>
        <w:ind w:left="0"/>
        <w:jc w:val="both"/>
      </w:pPr>
      <w:r>
        <w:rPr>
          <w:rFonts w:ascii="Times New Roman"/>
          <w:b w:val="false"/>
          <w:i w:val="false"/>
          <w:color w:val="000000"/>
          <w:sz w:val="28"/>
        </w:rPr>
        <w:t>
      "___" _____________ 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10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21 сәуір</w:t>
            </w:r>
            <w:r>
              <w:br/>
            </w:r>
            <w:r>
              <w:rPr>
                <w:rFonts w:ascii="Times New Roman"/>
                <w:b w:val="false"/>
                <w:i w:val="false"/>
                <w:color w:val="000000"/>
                <w:sz w:val="20"/>
              </w:rPr>
              <w:t>№ 347 бұйрығына</w:t>
            </w:r>
            <w:r>
              <w:br/>
            </w:r>
            <w:r>
              <w:rPr>
                <w:rFonts w:ascii="Times New Roman"/>
                <w:b w:val="false"/>
                <w:i w:val="false"/>
                <w:color w:val="000000"/>
                <w:sz w:val="20"/>
              </w:rPr>
              <w:t>2-қосымша</w:t>
            </w:r>
          </w:p>
        </w:tc>
      </w:tr>
    </w:tbl>
    <w:bookmarkStart w:name="z141" w:id="105"/>
    <w:p>
      <w:pPr>
        <w:spacing w:after="0"/>
        <w:ind w:left="0"/>
        <w:jc w:val="left"/>
      </w:pPr>
      <w:r>
        <w:rPr>
          <w:rFonts w:ascii="Times New Roman"/>
          <w:b/>
          <w:i w:val="false"/>
          <w:color w:val="000000"/>
        </w:rPr>
        <w:t xml:space="preserve"> "Қазақстан Республикасының аумағына жекелеген тауарлар түрлерін экспорттауға және (немесе) импорттауға рұқсат беру" мемлекеттік көрсетілетін қызмет стандарты </w:t>
      </w:r>
    </w:p>
    <w:bookmarkEnd w:id="105"/>
    <w:bookmarkStart w:name="z142" w:id="106"/>
    <w:p>
      <w:pPr>
        <w:spacing w:after="0"/>
        <w:ind w:left="0"/>
        <w:jc w:val="left"/>
      </w:pPr>
      <w:r>
        <w:rPr>
          <w:rFonts w:ascii="Times New Roman"/>
          <w:b/>
          <w:i w:val="false"/>
          <w:color w:val="000000"/>
        </w:rPr>
        <w:t xml:space="preserve"> 1-тарау. Жалпы ережелер</w:t>
      </w:r>
    </w:p>
    <w:bookmarkEnd w:id="106"/>
    <w:bookmarkStart w:name="z143" w:id="107"/>
    <w:p>
      <w:pPr>
        <w:spacing w:after="0"/>
        <w:ind w:left="0"/>
        <w:jc w:val="both"/>
      </w:pPr>
      <w:r>
        <w:rPr>
          <w:rFonts w:ascii="Times New Roman"/>
          <w:b w:val="false"/>
          <w:i w:val="false"/>
          <w:color w:val="000000"/>
          <w:sz w:val="28"/>
        </w:rPr>
        <w:t>
      1. "Қазақстан Республикасының аумағына жекелеген тауарлар түрлерін экспорттауға және (немесе) импорттауға рұқсат беру" мемлекеттік көрсетілетін қызметі (бұдан әрі - мемлекеттік көрсетілетін қызмет).</w:t>
      </w:r>
    </w:p>
    <w:bookmarkEnd w:id="107"/>
    <w:bookmarkStart w:name="z144" w:id="10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әзірледі.</w:t>
      </w:r>
    </w:p>
    <w:bookmarkEnd w:id="108"/>
    <w:bookmarkStart w:name="z145" w:id="109"/>
    <w:p>
      <w:pPr>
        <w:spacing w:after="0"/>
        <w:ind w:left="0"/>
        <w:jc w:val="both"/>
      </w:pPr>
      <w:r>
        <w:rPr>
          <w:rFonts w:ascii="Times New Roman"/>
          <w:b w:val="false"/>
          <w:i w:val="false"/>
          <w:color w:val="000000"/>
          <w:sz w:val="28"/>
        </w:rPr>
        <w:t>
      3. Мемлекеттік қызметті Қазақстан Республикасының Ұлттық экономика министрлігі көрсетеді (бұдан әрі - көрсетілетін қызметті беруші).</w:t>
      </w:r>
    </w:p>
    <w:bookmarkEnd w:id="10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немесе www.elicense.kz "Е-лицензиялау" веб-порталы (бұдан әрі - портал) арқылы жүзеге асырылады.</w:t>
      </w:r>
    </w:p>
    <w:bookmarkStart w:name="z146" w:id="110"/>
    <w:p>
      <w:pPr>
        <w:spacing w:after="0"/>
        <w:ind w:left="0"/>
        <w:jc w:val="left"/>
      </w:pPr>
      <w:r>
        <w:rPr>
          <w:rFonts w:ascii="Times New Roman"/>
          <w:b/>
          <w:i w:val="false"/>
          <w:color w:val="000000"/>
        </w:rPr>
        <w:t xml:space="preserve"> 2-тарау. Мемлекеттiк қызмет көрсету тәртібі</w:t>
      </w:r>
    </w:p>
    <w:bookmarkEnd w:id="110"/>
    <w:bookmarkStart w:name="z147" w:id="111"/>
    <w:p>
      <w:pPr>
        <w:spacing w:after="0"/>
        <w:ind w:left="0"/>
        <w:jc w:val="both"/>
      </w:pPr>
      <w:r>
        <w:rPr>
          <w:rFonts w:ascii="Times New Roman"/>
          <w:b w:val="false"/>
          <w:i w:val="false"/>
          <w:color w:val="000000"/>
          <w:sz w:val="28"/>
        </w:rPr>
        <w:t>
      4. Мемлекеттiк қызмет көрсету мерзімдері:</w:t>
      </w:r>
    </w:p>
    <w:bookmarkEnd w:id="111"/>
    <w:p>
      <w:pPr>
        <w:spacing w:after="0"/>
        <w:ind w:left="0"/>
        <w:jc w:val="both"/>
      </w:pPr>
      <w:r>
        <w:rPr>
          <w:rFonts w:ascii="Times New Roman"/>
          <w:b w:val="false"/>
          <w:i w:val="false"/>
          <w:color w:val="000000"/>
          <w:sz w:val="28"/>
        </w:rPr>
        <w:t>
      Порталда мемлекеттік қызмет көрсету нәтижесін беру 3 (үш) жұмыс күні ішінде жүзеге асрылады.</w:t>
      </w:r>
    </w:p>
    <w:bookmarkStart w:name="z148" w:id="112"/>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112"/>
    <w:bookmarkStart w:name="z149" w:id="113"/>
    <w:p>
      <w:pPr>
        <w:spacing w:after="0"/>
        <w:ind w:left="0"/>
        <w:jc w:val="both"/>
      </w:pPr>
      <w:r>
        <w:rPr>
          <w:rFonts w:ascii="Times New Roman"/>
          <w:b w:val="false"/>
          <w:i w:val="false"/>
          <w:color w:val="000000"/>
          <w:sz w:val="28"/>
        </w:rPr>
        <w:t>
      6. Мемлекеттік қызмет көрсету нәтижесі - жекелеген тауар түрлерін экспорттауға және (немесе) импорттауға берілетін рұқсат не осы мемлекеттік көрсетілетін қызмет стандартының 9-тармағында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мемлекеттік қызмет көрсетуден бас тарту туралы электрондық құжат нысанындағы уәжделген жауап.</w:t>
      </w:r>
    </w:p>
    <w:bookmarkEnd w:id="113"/>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xml:space="preserve">
      Мемлекеттік қызмет көрсету нәтижесі көрсетілетін қызметті алушының "жеке кабинетіне" көрсетілетін қызметті берушінің уәкілетті адамының </w:t>
      </w:r>
    </w:p>
    <w:p>
      <w:pPr>
        <w:spacing w:after="0"/>
        <w:ind w:left="0"/>
        <w:jc w:val="both"/>
      </w:pPr>
      <w:r>
        <w:rPr>
          <w:rFonts w:ascii="Times New Roman"/>
          <w:b w:val="false"/>
          <w:i w:val="false"/>
          <w:color w:val="000000"/>
          <w:sz w:val="28"/>
        </w:rPr>
        <w:t>
      ЭЦҚ-сымен куәландырылған электрондық құжат нысанында жолданады.</w:t>
      </w:r>
    </w:p>
    <w:bookmarkStart w:name="z150" w:id="114"/>
    <w:p>
      <w:pPr>
        <w:spacing w:after="0"/>
        <w:ind w:left="0"/>
        <w:jc w:val="both"/>
      </w:pPr>
      <w:r>
        <w:rPr>
          <w:rFonts w:ascii="Times New Roman"/>
          <w:b w:val="false"/>
          <w:i w:val="false"/>
          <w:color w:val="000000"/>
          <w:sz w:val="28"/>
        </w:rPr>
        <w:t xml:space="preserve">
      7. Заңды тұлғаларға мемлекеттік көрсетілетін қызмет ақылы негізде көрсетіледі. </w:t>
      </w:r>
    </w:p>
    <w:bookmarkEnd w:id="114"/>
    <w:bookmarkStart w:name="z151" w:id="115"/>
    <w:p>
      <w:pPr>
        <w:spacing w:after="0"/>
        <w:ind w:left="0"/>
        <w:jc w:val="both"/>
      </w:pPr>
      <w:r>
        <w:rPr>
          <w:rFonts w:ascii="Times New Roman"/>
          <w:b w:val="false"/>
          <w:i w:val="false"/>
          <w:color w:val="000000"/>
          <w:sz w:val="28"/>
        </w:rPr>
        <w:t>
      8. Жұмыс кестесі:</w:t>
      </w:r>
    </w:p>
    <w:bookmarkEnd w:id="115"/>
    <w:p>
      <w:pPr>
        <w:spacing w:after="0"/>
        <w:ind w:left="0"/>
        <w:jc w:val="both"/>
      </w:pPr>
      <w:r>
        <w:rPr>
          <w:rFonts w:ascii="Times New Roman"/>
          <w:b w:val="false"/>
          <w:i w:val="false"/>
          <w:color w:val="000000"/>
          <w:sz w:val="28"/>
        </w:rPr>
        <w:t>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bookmarkStart w:name="z152" w:id="116"/>
    <w:p>
      <w:pPr>
        <w:spacing w:after="0"/>
        <w:ind w:left="0"/>
        <w:jc w:val="both"/>
      </w:pPr>
      <w:r>
        <w:rPr>
          <w:rFonts w:ascii="Times New Roman"/>
          <w:b w:val="false"/>
          <w:i w:val="false"/>
          <w:color w:val="000000"/>
          <w:sz w:val="28"/>
        </w:rPr>
        <w:t>
      9. Көрсетілетін қызметті алушы (не оның сенімхат бойынша өкілі) жүгінген кезде мемлекеттік қызмет көрсету үшін қажетті құжаттар тізбесі:</w:t>
      </w:r>
    </w:p>
    <w:bookmarkEnd w:id="116"/>
    <w:p>
      <w:pPr>
        <w:spacing w:after="0"/>
        <w:ind w:left="0"/>
        <w:jc w:val="both"/>
      </w:pPr>
      <w:r>
        <w:rPr>
          <w:rFonts w:ascii="Times New Roman"/>
          <w:b w:val="false"/>
          <w:i w:val="false"/>
          <w:color w:val="000000"/>
          <w:sz w:val="28"/>
        </w:rPr>
        <w:t>
      рұқсат алу үшін:</w:t>
      </w:r>
    </w:p>
    <w:p>
      <w:pPr>
        <w:spacing w:after="0"/>
        <w:ind w:left="0"/>
        <w:jc w:val="both"/>
      </w:pPr>
      <w:r>
        <w:rPr>
          <w:rFonts w:ascii="Times New Roman"/>
          <w:b w:val="false"/>
          <w:i w:val="false"/>
          <w:color w:val="000000"/>
          <w:sz w:val="28"/>
        </w:rPr>
        <w:t>
      2)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рәсімделетін тауарлардың жекелеген түрлерінің экспортына және (немесе) импортына рұқсат беру жобасының электрондық көшірмесі бар сұрау салу.</w:t>
      </w:r>
    </w:p>
    <w:p>
      <w:pPr>
        <w:spacing w:after="0"/>
        <w:ind w:left="0"/>
        <w:jc w:val="both"/>
      </w:pPr>
      <w:r>
        <w:rPr>
          <w:rFonts w:ascii="Times New Roman"/>
          <w:b w:val="false"/>
          <w:i w:val="false"/>
          <w:color w:val="000000"/>
          <w:sz w:val="28"/>
        </w:rPr>
        <w:t>
      Көрсетілетін қызметті алушының "жеке кабинетінде" мемлекеттік көрсетілетін қызмет нәтижесін алған күні көрсетіле отырып, өтініштің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қызметті алу үшін осы тармақтың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ресімделетін тауарлардың жекелеген түрлерінің экспортына және (немесе) импортына рұқсат жобасында көрсетілген мәліметтердің анық еместігі анықталған жағдайда, көрсетілетін қызметті беруші мемлекеттік қызмет көрсетуден бас тартады.</w:t>
      </w:r>
    </w:p>
    <w:bookmarkStart w:name="z153" w:id="117"/>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корпорация және (немесе) олардың жұмыскерлерінің мемлекеттік қызметтер көрсету мәселелері бойынша шешімдеріне, әрекеттеріне (әрекетсіздігіне) шағымдану тәртібі</w:t>
      </w:r>
    </w:p>
    <w:bookmarkEnd w:id="117"/>
    <w:bookmarkStart w:name="z154" w:id="118"/>
    <w:p>
      <w:pPr>
        <w:spacing w:after="0"/>
        <w:ind w:left="0"/>
        <w:jc w:val="both"/>
      </w:pPr>
      <w:r>
        <w:rPr>
          <w:rFonts w:ascii="Times New Roman"/>
          <w:b w:val="false"/>
          <w:i w:val="false"/>
          <w:color w:val="000000"/>
          <w:sz w:val="28"/>
        </w:rPr>
        <w:t xml:space="preserve">
      10. Көрсетілетін қызметті берушілердің және (немесе) олардың лауазымды адамдарының шешімдеріне, әрекеттеріне (әрекетсіздігіне) шағымдану: шағым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 мына: 010000, Астана қаласы, Мәңгілік Ел даңғылы, № 8 үй, "Министрліктер үйі" ғимараты, 7-кіреберіс мекенжайы бойынша, телефоны 8 (7172) 74-28-09, факсі 8 (7172) 74-31-48, көрсетілетін қызметті берушінің басшысының атына беріледі.</w:t>
      </w:r>
    </w:p>
    <w:bookmarkEnd w:id="118"/>
    <w:p>
      <w:pPr>
        <w:spacing w:after="0"/>
        <w:ind w:left="0"/>
        <w:jc w:val="both"/>
      </w:pPr>
      <w:r>
        <w:rPr>
          <w:rFonts w:ascii="Times New Roman"/>
          <w:b w:val="false"/>
          <w:i w:val="false"/>
          <w:color w:val="000000"/>
          <w:sz w:val="28"/>
        </w:rPr>
        <w:t>
      Шағым пошта арқылы жазбаша нысанда немесе көрсетілетін қызметті алушының басшысының блогына электрондық түрде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тіркеу (мөртаңба, кіріс нөмірі және күні) - шағымның қабылданғанын растау болып табылады.</w:t>
      </w:r>
    </w:p>
    <w:p>
      <w:pPr>
        <w:spacing w:after="0"/>
        <w:ind w:left="0"/>
        <w:jc w:val="both"/>
      </w:pPr>
      <w:r>
        <w:rPr>
          <w:rFonts w:ascii="Times New Roman"/>
          <w:b w:val="false"/>
          <w:i w:val="false"/>
          <w:color w:val="000000"/>
          <w:sz w:val="28"/>
        </w:rPr>
        <w:t>
      Шағымда:</w:t>
      </w:r>
    </w:p>
    <w:bookmarkStart w:name="z155" w:id="119"/>
    <w:p>
      <w:pPr>
        <w:spacing w:after="0"/>
        <w:ind w:left="0"/>
        <w:jc w:val="both"/>
      </w:pPr>
      <w:r>
        <w:rPr>
          <w:rFonts w:ascii="Times New Roman"/>
          <w:b w:val="false"/>
          <w:i w:val="false"/>
          <w:color w:val="000000"/>
          <w:sz w:val="28"/>
        </w:rPr>
        <w:t>
      1) жеке тұлғаның - тегі, аты, әкесінің аты (бар болған жағдайда), пошталық мекенжайы;</w:t>
      </w:r>
    </w:p>
    <w:bookmarkEnd w:id="119"/>
    <w:bookmarkStart w:name="z156" w:id="120"/>
    <w:p>
      <w:pPr>
        <w:spacing w:after="0"/>
        <w:ind w:left="0"/>
        <w:jc w:val="both"/>
      </w:pPr>
      <w:r>
        <w:rPr>
          <w:rFonts w:ascii="Times New Roman"/>
          <w:b w:val="false"/>
          <w:i w:val="false"/>
          <w:color w:val="000000"/>
          <w:sz w:val="28"/>
        </w:rPr>
        <w:t>
      2) заңды тұлғаның - атауы, пошталық мекенжайы, шығыс нөмірі және күні көрсетіледі. Өтінішке көрсетілетін қызметті алушы қол қояды.</w:t>
      </w:r>
    </w:p>
    <w:bookmarkEnd w:id="120"/>
    <w:p>
      <w:pPr>
        <w:spacing w:after="0"/>
        <w:ind w:left="0"/>
        <w:jc w:val="both"/>
      </w:pPr>
      <w:r>
        <w:rPr>
          <w:rFonts w:ascii="Times New Roman"/>
          <w:b w:val="false"/>
          <w:i w:val="false"/>
          <w:color w:val="000000"/>
          <w:sz w:val="28"/>
        </w:rPr>
        <w:t>
      Көрсетілетін қызметті берушінің жұмыскерінің әрекеттеріне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Көрсетілетін қызметті берушінің көрсетілетін қызметті алушының атына келіп түскен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мемлекеттiк қызметтiң нәтижелерiмен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157" w:id="121"/>
    <w:p>
      <w:pPr>
        <w:spacing w:after="0"/>
        <w:ind w:left="0"/>
        <w:jc w:val="both"/>
      </w:pPr>
      <w:r>
        <w:rPr>
          <w:rFonts w:ascii="Times New Roman"/>
          <w:b w:val="false"/>
          <w:i w:val="false"/>
          <w:color w:val="000000"/>
          <w:sz w:val="28"/>
        </w:rPr>
        <w:t>
      11. Көрсетілген мемлекеттiк қызметтiң нәтижелерiмен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21"/>
    <w:bookmarkStart w:name="z158" w:id="122"/>
    <w:p>
      <w:pPr>
        <w:spacing w:after="0"/>
        <w:ind w:left="0"/>
        <w:jc w:val="left"/>
      </w:pPr>
      <w:r>
        <w:rPr>
          <w:rFonts w:ascii="Times New Roman"/>
          <w:b/>
          <w:i w:val="false"/>
          <w:color w:val="000000"/>
        </w:rPr>
        <w:t xml:space="preserve"> 4-тарау. Электрондық нысанда мемлекеттік қызмет көрсету ерекшеліктері ескеріле отырып қойылатын өзге де талаптар</w:t>
      </w:r>
    </w:p>
    <w:bookmarkEnd w:id="122"/>
    <w:bookmarkStart w:name="z159" w:id="123"/>
    <w:p>
      <w:pPr>
        <w:spacing w:after="0"/>
        <w:ind w:left="0"/>
        <w:jc w:val="both"/>
      </w:pPr>
      <w:r>
        <w:rPr>
          <w:rFonts w:ascii="Times New Roman"/>
          <w:b w:val="false"/>
          <w:i w:val="false"/>
          <w:color w:val="000000"/>
          <w:sz w:val="28"/>
        </w:rPr>
        <w:t>
      12. Мемлекеттік қызмет көрсететін орындардың мекенжайлары көрсетілетін қызметті берушінің: www.economy.gov.kz интернет-ресурстарында орналастырылған.</w:t>
      </w:r>
    </w:p>
    <w:bookmarkEnd w:id="123"/>
    <w:bookmarkStart w:name="z160" w:id="124"/>
    <w:p>
      <w:pPr>
        <w:spacing w:after="0"/>
        <w:ind w:left="0"/>
        <w:jc w:val="both"/>
      </w:pPr>
      <w:r>
        <w:rPr>
          <w:rFonts w:ascii="Times New Roman"/>
          <w:b w:val="false"/>
          <w:i w:val="false"/>
          <w:color w:val="000000"/>
          <w:sz w:val="28"/>
        </w:rPr>
        <w:t xml:space="preserve">
      13. Көрсетілетін қызметті алушы портал арқылы жүгінген кезде ЭЦҚ-сы болуы талап етіледі. </w:t>
      </w:r>
    </w:p>
    <w:bookmarkEnd w:id="124"/>
    <w:bookmarkStart w:name="z161" w:id="125"/>
    <w:p>
      <w:pPr>
        <w:spacing w:after="0"/>
        <w:ind w:left="0"/>
        <w:jc w:val="both"/>
      </w:pPr>
      <w:r>
        <w:rPr>
          <w:rFonts w:ascii="Times New Roman"/>
          <w:b w:val="false"/>
          <w:i w:val="false"/>
          <w:color w:val="000000"/>
          <w:sz w:val="28"/>
        </w:rPr>
        <w:t>
      14. Көрсетілетін қызметті алушының мемлекеттiк қызмет көрсетудің мәртебесі туралы ақпаратты көрсетілетін қызметті берушінің анықтамалық қызметі, мемлекеттiк қызметтер көрсету мәселелерi жөнiндегi бiрыңғай байланыс орталығы, порталдың "жеке кабинеті" арқылы қашықтан қол жеткізу режимінде алуға мүмкіндігі бар.</w:t>
      </w:r>
    </w:p>
    <w:bookmarkEnd w:id="125"/>
    <w:bookmarkStart w:name="z162" w:id="126"/>
    <w:p>
      <w:pPr>
        <w:spacing w:after="0"/>
        <w:ind w:left="0"/>
        <w:jc w:val="both"/>
      </w:pPr>
      <w:r>
        <w:rPr>
          <w:rFonts w:ascii="Times New Roman"/>
          <w:b w:val="false"/>
          <w:i w:val="false"/>
          <w:color w:val="000000"/>
          <w:sz w:val="28"/>
        </w:rPr>
        <w:t>
      15. Көрсетілетін қызметті берушінің анықтамалық қызметінің байланыс телефоны мемлекеттік көрсетілетін қызметті берушінің интернет-ресурсында көрсетілген. Мемлекеттiк қызметтер көрсету мәселелерi жөнiндегi бiрыңғай байланыс орталығы: 8-800-080-7777, 1414.</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жекелеген тауарлар</w:t>
            </w:r>
            <w:r>
              <w:br/>
            </w:r>
            <w:r>
              <w:rPr>
                <w:rFonts w:ascii="Times New Roman"/>
                <w:b w:val="false"/>
                <w:i w:val="false"/>
                <w:color w:val="000000"/>
                <w:sz w:val="20"/>
              </w:rPr>
              <w:t>түрлерін экспорттауға және</w:t>
            </w:r>
            <w:r>
              <w:br/>
            </w:r>
            <w:r>
              <w:rPr>
                <w:rFonts w:ascii="Times New Roman"/>
                <w:b w:val="false"/>
                <w:i w:val="false"/>
                <w:color w:val="000000"/>
                <w:sz w:val="20"/>
              </w:rPr>
              <w:t>(немесе) импорттауға рұқсат</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Жекелеген тауарлар түрлерiнiң экспортына рұқсат беру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5"/>
        <w:gridCol w:w="3346"/>
        <w:gridCol w:w="37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ЖЖЖ.КК.АА-дан бастап</w:t>
            </w:r>
            <w:r>
              <w:br/>
            </w:r>
            <w:r>
              <w:rPr>
                <w:rFonts w:ascii="Times New Roman"/>
                <w:b w:val="false"/>
                <w:i w:val="false"/>
                <w:color w:val="000000"/>
                <w:sz w:val="20"/>
              </w:rPr>
              <w:t>
ЖЖЖ.КК.АА. қоса алғанға дейін</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w:t>
            </w:r>
            <w:r>
              <w:br/>
            </w: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келісімшарт</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Шығарылған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рұқсатты ресімдеу туралы нұсқаулығына қатаң сәйкестікте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жекелеген тауарлар</w:t>
            </w:r>
            <w:r>
              <w:br/>
            </w:r>
            <w:r>
              <w:rPr>
                <w:rFonts w:ascii="Times New Roman"/>
                <w:b w:val="false"/>
                <w:i w:val="false"/>
                <w:color w:val="000000"/>
                <w:sz w:val="20"/>
              </w:rPr>
              <w:t>түрлерін экспорттауға және</w:t>
            </w:r>
            <w:r>
              <w:br/>
            </w:r>
            <w:r>
              <w:rPr>
                <w:rFonts w:ascii="Times New Roman"/>
                <w:b w:val="false"/>
                <w:i w:val="false"/>
                <w:color w:val="000000"/>
                <w:sz w:val="20"/>
              </w:rPr>
              <w:t>(немесе) импорттауға рұқсат</w:t>
            </w:r>
            <w:r>
              <w:br/>
            </w:r>
            <w:r>
              <w:rPr>
                <w:rFonts w:ascii="Times New Roman"/>
                <w:b w:val="false"/>
                <w:i w:val="false"/>
                <w:color w:val="000000"/>
                <w:sz w:val="20"/>
              </w:rPr>
              <w:t>беру" 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Жекелеген тауарлар түрлерiнiң импортына рұқсат беру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5"/>
        <w:gridCol w:w="3346"/>
        <w:gridCol w:w="37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бастап қоса алғанға дейін</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w:t>
            </w:r>
            <w:r>
              <w:br/>
            </w: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 №</w:t>
            </w:r>
            <w:r>
              <w:br/>
            </w:r>
            <w:r>
              <w:rPr>
                <w:rFonts w:ascii="Times New Roman"/>
                <w:b w:val="false"/>
                <w:i w:val="false"/>
                <w:color w:val="000000"/>
                <w:sz w:val="20"/>
              </w:rPr>
              <w:t>
келісімшарт</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 |</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рұқсатты ресімдеу туралы нұсқаулығына қатаң сәйкестікте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10 қаңтардағы</w:t>
            </w:r>
            <w:r>
              <w:br/>
            </w:r>
            <w:r>
              <w:rPr>
                <w:rFonts w:ascii="Times New Roman"/>
                <w:b w:val="false"/>
                <w:i w:val="false"/>
                <w:color w:val="000000"/>
                <w:sz w:val="20"/>
              </w:rPr>
              <w:t>№ 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дилерлік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алуға арналған өтiнiші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 жүзеге асыруға лицензияны және (немесе) </w:t>
      </w:r>
    </w:p>
    <w:p>
      <w:pPr>
        <w:spacing w:after="0"/>
        <w:ind w:left="0"/>
        <w:jc w:val="both"/>
      </w:pPr>
      <w:r>
        <w:rPr>
          <w:rFonts w:ascii="Times New Roman"/>
          <w:b w:val="false"/>
          <w:i w:val="false"/>
          <w:color w:val="000000"/>
          <w:sz w:val="28"/>
        </w:rPr>
        <w:t xml:space="preserve">
      лицензияға қосымшаны қағаз тасығышта ______ (лицензияны қағаз тасығышта алу қажет </w:t>
      </w:r>
    </w:p>
    <w:p>
      <w:pPr>
        <w:spacing w:after="0"/>
        <w:ind w:left="0"/>
        <w:jc w:val="both"/>
      </w:pPr>
      <w:r>
        <w:rPr>
          <w:rFonts w:ascii="Times New Roman"/>
          <w:b w:val="false"/>
          <w:i w:val="false"/>
          <w:color w:val="000000"/>
          <w:sz w:val="28"/>
        </w:rPr>
        <w:t>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халыққа қызмет көрсету орталығы қызметкерінің өтінішті электрондық </w:t>
      </w:r>
    </w:p>
    <w:p>
      <w:pPr>
        <w:spacing w:after="0"/>
        <w:ind w:left="0"/>
        <w:jc w:val="both"/>
      </w:pPr>
      <w:r>
        <w:rPr>
          <w:rFonts w:ascii="Times New Roman"/>
          <w:b w:val="false"/>
          <w:i w:val="false"/>
          <w:color w:val="000000"/>
          <w:sz w:val="28"/>
        </w:rPr>
        <w:t xml:space="preserve">
      цифрлік қолтаңбамен растауына келіседі (халыққа қызмет көрсету орталықтары арқылы </w:t>
      </w:r>
    </w:p>
    <w:p>
      <w:pPr>
        <w:spacing w:after="0"/>
        <w:ind w:left="0"/>
        <w:jc w:val="both"/>
      </w:pPr>
      <w:r>
        <w:rPr>
          <w:rFonts w:ascii="Times New Roman"/>
          <w:b w:val="false"/>
          <w:i w:val="false"/>
          <w:color w:val="000000"/>
          <w:sz w:val="28"/>
        </w:rPr>
        <w:t>
      жүгінген жағдайда).</w:t>
      </w:r>
    </w:p>
    <w:p>
      <w:pPr>
        <w:spacing w:after="0"/>
        <w:ind w:left="0"/>
        <w:jc w:val="both"/>
      </w:pPr>
      <w:r>
        <w:rPr>
          <w:rFonts w:ascii="Times New Roman"/>
          <w:b w:val="false"/>
          <w:i w:val="false"/>
          <w:color w:val="000000"/>
          <w:sz w:val="28"/>
        </w:rPr>
        <w:t>
      Басшы________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Толтыру күні: 20__ жылғы "__" 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 ____________20__ж."__"________(қолы)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10 қаңтардағы</w:t>
            </w:r>
            <w:r>
              <w:br/>
            </w:r>
            <w:r>
              <w:rPr>
                <w:rFonts w:ascii="Times New Roman"/>
                <w:b w:val="false"/>
                <w:i w:val="false"/>
                <w:color w:val="000000"/>
                <w:sz w:val="20"/>
              </w:rPr>
              <w:t>№ 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дилерлік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Биржалық дилерлер қызметіне қойылатын біліктілік талаптарына сәйкестігі туралы мәліметтер нысаны</w:t>
      </w:r>
    </w:p>
    <w:p>
      <w:pPr>
        <w:spacing w:after="0"/>
        <w:ind w:left="0"/>
        <w:jc w:val="both"/>
      </w:pPr>
      <w:r>
        <w:rPr>
          <w:rFonts w:ascii="Times New Roman"/>
          <w:b w:val="false"/>
          <w:i w:val="false"/>
          <w:color w:val="000000"/>
          <w:sz w:val="28"/>
        </w:rPr>
        <w:t>
      1. Штаттық кестеге сәйкес, ұйымның бірінші басшысының:</w:t>
      </w:r>
    </w:p>
    <w:p>
      <w:pPr>
        <w:spacing w:after="0"/>
        <w:ind w:left="0"/>
        <w:jc w:val="both"/>
      </w:pPr>
      <w:r>
        <w:rPr>
          <w:rFonts w:ascii="Times New Roman"/>
          <w:b w:val="false"/>
          <w:i w:val="false"/>
          <w:color w:val="000000"/>
          <w:sz w:val="28"/>
        </w:rPr>
        <w:t>
      Тегi, аты, әкесiнiң аты (болған жағдайда)_______________________________________;</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диплом нөмірі _____________________________________________________________;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___________________________________________________;</w:t>
      </w:r>
    </w:p>
    <w:p>
      <w:pPr>
        <w:spacing w:after="0"/>
        <w:ind w:left="0"/>
        <w:jc w:val="both"/>
      </w:pPr>
      <w:r>
        <w:rPr>
          <w:rFonts w:ascii="Times New Roman"/>
          <w:b w:val="false"/>
          <w:i w:val="false"/>
          <w:color w:val="000000"/>
          <w:sz w:val="28"/>
        </w:rPr>
        <w:t>
      дипломның берілген орны ___________________________________________________;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____________________________________________;</w:t>
      </w:r>
    </w:p>
    <w:p>
      <w:pPr>
        <w:spacing w:after="0"/>
        <w:ind w:left="0"/>
        <w:jc w:val="both"/>
      </w:pPr>
      <w:r>
        <w:rPr>
          <w:rFonts w:ascii="Times New Roman"/>
          <w:b w:val="false"/>
          <w:i w:val="false"/>
          <w:color w:val="000000"/>
          <w:sz w:val="28"/>
        </w:rPr>
        <w:t>
      басшы ретінде жұмысқа қабылдау туралы бұйрықтың нөмірі мен күні______________;</w:t>
      </w:r>
    </w:p>
    <w:p>
      <w:pPr>
        <w:spacing w:after="0"/>
        <w:ind w:left="0"/>
        <w:jc w:val="both"/>
      </w:pPr>
      <w:r>
        <w:rPr>
          <w:rFonts w:ascii="Times New Roman"/>
          <w:b w:val="false"/>
          <w:i w:val="false"/>
          <w:color w:val="000000"/>
          <w:sz w:val="28"/>
        </w:rPr>
        <w:t>
      директорды тағайындау туралы құрылтайшылар шешімінің нөмірі мен күні_________;</w:t>
      </w:r>
    </w:p>
    <w:p>
      <w:pPr>
        <w:spacing w:after="0"/>
        <w:ind w:left="0"/>
        <w:jc w:val="both"/>
      </w:pPr>
      <w:r>
        <w:rPr>
          <w:rFonts w:ascii="Times New Roman"/>
          <w:b w:val="false"/>
          <w:i w:val="false"/>
          <w:color w:val="000000"/>
          <w:sz w:val="28"/>
        </w:rPr>
        <w:t>
      тауар биржалары саласында және (немесе) қаржы ұйымдарындағы еңбек өтілі _______.</w:t>
      </w:r>
    </w:p>
    <w:p>
      <w:pPr>
        <w:spacing w:after="0"/>
        <w:ind w:left="0"/>
        <w:jc w:val="both"/>
      </w:pPr>
      <w:r>
        <w:rPr>
          <w:rFonts w:ascii="Times New Roman"/>
          <w:b w:val="false"/>
          <w:i w:val="false"/>
          <w:color w:val="000000"/>
          <w:sz w:val="28"/>
        </w:rPr>
        <w:t>
      Жұмыс орны______________________________________________________________.</w:t>
      </w:r>
    </w:p>
    <w:p>
      <w:pPr>
        <w:spacing w:after="0"/>
        <w:ind w:left="0"/>
        <w:jc w:val="both"/>
      </w:pPr>
      <w:r>
        <w:rPr>
          <w:rFonts w:ascii="Times New Roman"/>
          <w:b w:val="false"/>
          <w:i w:val="false"/>
          <w:color w:val="000000"/>
          <w:sz w:val="28"/>
        </w:rPr>
        <w:t>
      Жоғарыда корсетілген ұйым лицензиясының (қаржылық қызмет/тауар биржалары саласындағы қызмет бойынша) нөмірі және қолданылу кезеңі ______.</w:t>
      </w:r>
    </w:p>
    <w:p>
      <w:pPr>
        <w:spacing w:after="0"/>
        <w:ind w:left="0"/>
        <w:jc w:val="both"/>
      </w:pPr>
      <w:r>
        <w:rPr>
          <w:rFonts w:ascii="Times New Roman"/>
          <w:b w:val="false"/>
          <w:i w:val="false"/>
          <w:color w:val="000000"/>
          <w:sz w:val="28"/>
        </w:rPr>
        <w:t>
      Кезеңі ____________________________________________________________________.</w:t>
      </w:r>
    </w:p>
    <w:p>
      <w:pPr>
        <w:spacing w:after="0"/>
        <w:ind w:left="0"/>
        <w:jc w:val="both"/>
      </w:pPr>
      <w:r>
        <w:rPr>
          <w:rFonts w:ascii="Times New Roman"/>
          <w:b w:val="false"/>
          <w:i w:val="false"/>
          <w:color w:val="000000"/>
          <w:sz w:val="28"/>
        </w:rPr>
        <w:t>
      Атқаратын лауазымдары ____________________________________________________.</w:t>
      </w:r>
    </w:p>
    <w:p>
      <w:pPr>
        <w:spacing w:after="0"/>
        <w:ind w:left="0"/>
        <w:jc w:val="both"/>
      </w:pPr>
      <w:r>
        <w:rPr>
          <w:rFonts w:ascii="Times New Roman"/>
          <w:b w:val="false"/>
          <w:i w:val="false"/>
          <w:color w:val="000000"/>
          <w:sz w:val="28"/>
        </w:rPr>
        <w:t>
      2. Штаттық кестеге сәйкес (биржалық саудамен айналысатын) ұйым қызметкерлерінің:</w:t>
      </w:r>
    </w:p>
    <w:p>
      <w:pPr>
        <w:spacing w:after="0"/>
        <w:ind w:left="0"/>
        <w:jc w:val="both"/>
      </w:pPr>
      <w:r>
        <w:rPr>
          <w:rFonts w:ascii="Times New Roman"/>
          <w:b w:val="false"/>
          <w:i w:val="false"/>
          <w:color w:val="000000"/>
          <w:sz w:val="28"/>
        </w:rPr>
        <w:t>
      Тегi, аты, әкесiнiң аты (болған жағдайда)_______________________________________;</w:t>
      </w:r>
    </w:p>
    <w:p>
      <w:pPr>
        <w:spacing w:after="0"/>
        <w:ind w:left="0"/>
        <w:jc w:val="both"/>
      </w:pPr>
      <w:r>
        <w:rPr>
          <w:rFonts w:ascii="Times New Roman"/>
          <w:b w:val="false"/>
          <w:i w:val="false"/>
          <w:color w:val="000000"/>
          <w:sz w:val="28"/>
        </w:rPr>
        <w:t>
      Жоғары немесе орта білімнен кейінгі білімі:</w:t>
      </w:r>
    </w:p>
    <w:p>
      <w:pPr>
        <w:spacing w:after="0"/>
        <w:ind w:left="0"/>
        <w:jc w:val="both"/>
      </w:pPr>
      <w:r>
        <w:rPr>
          <w:rFonts w:ascii="Times New Roman"/>
          <w:b w:val="false"/>
          <w:i w:val="false"/>
          <w:color w:val="000000"/>
          <w:sz w:val="28"/>
        </w:rPr>
        <w:t>
      диплом нөмірі _____________________________________________________________;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___________________________________________________;</w:t>
      </w:r>
    </w:p>
    <w:p>
      <w:pPr>
        <w:spacing w:after="0"/>
        <w:ind w:left="0"/>
        <w:jc w:val="both"/>
      </w:pPr>
      <w:r>
        <w:rPr>
          <w:rFonts w:ascii="Times New Roman"/>
          <w:b w:val="false"/>
          <w:i w:val="false"/>
          <w:color w:val="000000"/>
          <w:sz w:val="28"/>
        </w:rPr>
        <w:t>
      дипломның берілген орны ___________________________________________________;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____________________________________________;</w:t>
      </w:r>
    </w:p>
    <w:p>
      <w:pPr>
        <w:spacing w:after="0"/>
        <w:ind w:left="0"/>
        <w:jc w:val="both"/>
      </w:pPr>
      <w:r>
        <w:rPr>
          <w:rFonts w:ascii="Times New Roman"/>
          <w:b w:val="false"/>
          <w:i w:val="false"/>
          <w:color w:val="000000"/>
          <w:sz w:val="28"/>
        </w:rPr>
        <w:t>
      жұмысқа қабылдау туралы бұйрықтың нөмірі мен күні, лауазымы__________________.</w:t>
      </w:r>
    </w:p>
    <w:p>
      <w:pPr>
        <w:spacing w:after="0"/>
        <w:ind w:left="0"/>
        <w:jc w:val="both"/>
      </w:pPr>
      <w:r>
        <w:rPr>
          <w:rFonts w:ascii="Times New Roman"/>
          <w:b w:val="false"/>
          <w:i w:val="false"/>
          <w:color w:val="000000"/>
          <w:sz w:val="28"/>
        </w:rPr>
        <w:t>
      3. Дилерлік қызмет көрсету туралы шарттың бекітілген нысаны: шарттың нысанын бекіту туралы бұйрықтың нөмірі мен күні____________.</w:t>
      </w:r>
    </w:p>
    <w:p>
      <w:pPr>
        <w:spacing w:after="0"/>
        <w:ind w:left="0"/>
        <w:jc w:val="both"/>
      </w:pPr>
      <w:r>
        <w:rPr>
          <w:rFonts w:ascii="Times New Roman"/>
          <w:b w:val="false"/>
          <w:i w:val="false"/>
          <w:color w:val="000000"/>
          <w:sz w:val="28"/>
        </w:rPr>
        <w:t>
      4. Клиенттерге дилерлік қызметтер көрсетудің бекітілген регламенті: регламентті бекіту туралы бұйрықтың нөмірі мен күні______________.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10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дилерлік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 жүзеге асыруға (қызметтiң </w:t>
      </w:r>
    </w:p>
    <w:p>
      <w:pPr>
        <w:spacing w:after="0"/>
        <w:ind w:left="0"/>
        <w:jc w:val="both"/>
      </w:pPr>
      <w:r>
        <w:rPr>
          <w:rFonts w:ascii="Times New Roman"/>
          <w:b w:val="false"/>
          <w:i w:val="false"/>
          <w:color w:val="000000"/>
          <w:sz w:val="28"/>
        </w:rPr>
        <w:t>
      түрi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 " ___________ № ____________, ______________ берілген, (лицензияны </w:t>
      </w:r>
    </w:p>
    <w:p>
      <w:pPr>
        <w:spacing w:after="0"/>
        <w:ind w:left="0"/>
        <w:jc w:val="both"/>
      </w:pPr>
      <w:r>
        <w:rPr>
          <w:rFonts w:ascii="Times New Roman"/>
          <w:b w:val="false"/>
          <w:i w:val="false"/>
          <w:color w:val="000000"/>
          <w:sz w:val="28"/>
        </w:rPr>
        <w:t xml:space="preserve">
      және (немесе) лицензияға қосымшаның(лардың) нөмірі(лері), берілген күні, лицензияны және </w:t>
      </w:r>
    </w:p>
    <w:p>
      <w:pPr>
        <w:spacing w:after="0"/>
        <w:ind w:left="0"/>
        <w:jc w:val="both"/>
      </w:pPr>
      <w:r>
        <w:rPr>
          <w:rFonts w:ascii="Times New Roman"/>
          <w:b w:val="false"/>
          <w:i w:val="false"/>
          <w:color w:val="000000"/>
          <w:sz w:val="28"/>
        </w:rPr>
        <w:t xml:space="preserve">
      (немесе) лицензияға қосымшаны(ларды) берген лицензиардың атауы) лицензияны және </w:t>
      </w:r>
    </w:p>
    <w:p>
      <w:pPr>
        <w:spacing w:after="0"/>
        <w:ind w:left="0"/>
        <w:jc w:val="both"/>
      </w:pPr>
      <w:r>
        <w:rPr>
          <w:rFonts w:ascii="Times New Roman"/>
          <w:b w:val="false"/>
          <w:i w:val="false"/>
          <w:color w:val="000000"/>
          <w:sz w:val="28"/>
        </w:rPr>
        <w:t xml:space="preserve">
      (немесе) лицензияға қосымшаны (керектің асты сызылсын) </w:t>
      </w:r>
    </w:p>
    <w:p>
      <w:pPr>
        <w:spacing w:after="0"/>
        <w:ind w:left="0"/>
        <w:jc w:val="both"/>
      </w:pPr>
      <w:r>
        <w:rPr>
          <w:rFonts w:ascii="Times New Roman"/>
          <w:b w:val="false"/>
          <w:i w:val="false"/>
          <w:color w:val="000000"/>
          <w:sz w:val="28"/>
        </w:rPr>
        <w:t xml:space="preserve">
      қағаз тасығышта ___ (лицензияны қағаз тасығышта алу қажет болған жағдайда </w:t>
      </w:r>
    </w:p>
    <w:p>
      <w:pPr>
        <w:spacing w:after="0"/>
        <w:ind w:left="0"/>
        <w:jc w:val="both"/>
      </w:pPr>
      <w:r>
        <w:rPr>
          <w:rFonts w:ascii="Times New Roman"/>
          <w:b w:val="false"/>
          <w:i w:val="false"/>
          <w:color w:val="000000"/>
          <w:sz w:val="28"/>
        </w:rPr>
        <w:t>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xml:space="preserve">
      қайта құру ____ </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1-қосымшада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класы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w:t>
      </w:r>
    </w:p>
    <w:p>
      <w:pPr>
        <w:spacing w:after="0"/>
        <w:ind w:left="0"/>
        <w:jc w:val="both"/>
      </w:pPr>
      <w:r>
        <w:rPr>
          <w:rFonts w:ascii="Times New Roman"/>
          <w:b w:val="false"/>
          <w:i w:val="false"/>
          <w:color w:val="000000"/>
          <w:sz w:val="28"/>
        </w:rPr>
        <w:t xml:space="preserve">
      7) қызмет түрінің атауы өзгеруі ____ </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xml:space="preserve">
      табылатындығы расталады; </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халыққа қызмет көрсету орталығы қызметкерінің өтінішті электрондық </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w:t>
      </w:r>
    </w:p>
    <w:p>
      <w:pPr>
        <w:spacing w:after="0"/>
        <w:ind w:left="0"/>
        <w:jc w:val="both"/>
      </w:pPr>
      <w:r>
        <w:rPr>
          <w:rFonts w:ascii="Times New Roman"/>
          <w:b w:val="false"/>
          <w:i w:val="false"/>
          <w:color w:val="000000"/>
          <w:sz w:val="28"/>
        </w:rPr>
        <w:t>
      жүгінген жағдайда).</w:t>
      </w:r>
    </w:p>
    <w:p>
      <w:pPr>
        <w:spacing w:after="0"/>
        <w:ind w:left="0"/>
        <w:jc w:val="both"/>
      </w:pPr>
      <w:r>
        <w:rPr>
          <w:rFonts w:ascii="Times New Roman"/>
          <w:b w:val="false"/>
          <w:i w:val="false"/>
          <w:color w:val="000000"/>
          <w:sz w:val="28"/>
        </w:rPr>
        <w:t>
      Басшы _______ 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10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брокерлік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алуға арналған өтiнiші</w:t>
      </w:r>
    </w:p>
    <w:p>
      <w:pPr>
        <w:spacing w:after="0"/>
        <w:ind w:left="0"/>
        <w:jc w:val="both"/>
      </w:pPr>
      <w:r>
        <w:rPr>
          <w:rFonts w:ascii="Times New Roman"/>
          <w:b w:val="false"/>
          <w:i w:val="false"/>
          <w:color w:val="000000"/>
          <w:sz w:val="28"/>
        </w:rPr>
        <w:t xml:space="preserve">
      `      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 жүзеге асыруға лицензияны және (немесе) </w:t>
      </w:r>
    </w:p>
    <w:p>
      <w:pPr>
        <w:spacing w:after="0"/>
        <w:ind w:left="0"/>
        <w:jc w:val="both"/>
      </w:pPr>
      <w:r>
        <w:rPr>
          <w:rFonts w:ascii="Times New Roman"/>
          <w:b w:val="false"/>
          <w:i w:val="false"/>
          <w:color w:val="000000"/>
          <w:sz w:val="28"/>
        </w:rPr>
        <w:t xml:space="preserve">
      лицензияға қосымшаны қағаз тасығышта ______ (лицензияны қағаз тасығышта алу қажет </w:t>
      </w:r>
    </w:p>
    <w:p>
      <w:pPr>
        <w:spacing w:after="0"/>
        <w:ind w:left="0"/>
        <w:jc w:val="both"/>
      </w:pPr>
      <w:r>
        <w:rPr>
          <w:rFonts w:ascii="Times New Roman"/>
          <w:b w:val="false"/>
          <w:i w:val="false"/>
          <w:color w:val="000000"/>
          <w:sz w:val="28"/>
        </w:rPr>
        <w:t>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халыққа қызмет көрсету орталығы қызметкерінің өтінішті электрондық </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Басшы________ __________________________________________________________________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Толтыру күні: 20__ жылғы "__" 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 ____________20__ж."__"________(қолы)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10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брокерлік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Биржалық дилерлер қызметіне қойылатын біліктілік талаптарына сәйкестігі туралы мәліметтер нысаны</w:t>
      </w:r>
    </w:p>
    <w:p>
      <w:pPr>
        <w:spacing w:after="0"/>
        <w:ind w:left="0"/>
        <w:jc w:val="both"/>
      </w:pPr>
      <w:r>
        <w:rPr>
          <w:rFonts w:ascii="Times New Roman"/>
          <w:b w:val="false"/>
          <w:i w:val="false"/>
          <w:color w:val="000000"/>
          <w:sz w:val="28"/>
        </w:rPr>
        <w:t>
      1. Штаттық кестеге сәйкес, ұйымның бірінші басшысының:</w:t>
      </w:r>
    </w:p>
    <w:p>
      <w:pPr>
        <w:spacing w:after="0"/>
        <w:ind w:left="0"/>
        <w:jc w:val="both"/>
      </w:pPr>
      <w:r>
        <w:rPr>
          <w:rFonts w:ascii="Times New Roman"/>
          <w:b w:val="false"/>
          <w:i w:val="false"/>
          <w:color w:val="000000"/>
          <w:sz w:val="28"/>
        </w:rPr>
        <w:t>
      Тегi, аты, әкесiнiң аты (болған жағдайда)_______________________________________;</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диплом нөмірі _____________________________________________________________;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___________________________________________________;</w:t>
      </w:r>
    </w:p>
    <w:p>
      <w:pPr>
        <w:spacing w:after="0"/>
        <w:ind w:left="0"/>
        <w:jc w:val="both"/>
      </w:pPr>
      <w:r>
        <w:rPr>
          <w:rFonts w:ascii="Times New Roman"/>
          <w:b w:val="false"/>
          <w:i w:val="false"/>
          <w:color w:val="000000"/>
          <w:sz w:val="28"/>
        </w:rPr>
        <w:t>
      дипломның берілген орны ___________________________________________________;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____________________________________________;</w:t>
      </w:r>
    </w:p>
    <w:p>
      <w:pPr>
        <w:spacing w:after="0"/>
        <w:ind w:left="0"/>
        <w:jc w:val="both"/>
      </w:pPr>
      <w:r>
        <w:rPr>
          <w:rFonts w:ascii="Times New Roman"/>
          <w:b w:val="false"/>
          <w:i w:val="false"/>
          <w:color w:val="000000"/>
          <w:sz w:val="28"/>
        </w:rPr>
        <w:t>
      басшы ретінде жұмысқа қабылдау туралы бұйрықтың нөмірі мен күні______________;</w:t>
      </w:r>
    </w:p>
    <w:p>
      <w:pPr>
        <w:spacing w:after="0"/>
        <w:ind w:left="0"/>
        <w:jc w:val="both"/>
      </w:pPr>
      <w:r>
        <w:rPr>
          <w:rFonts w:ascii="Times New Roman"/>
          <w:b w:val="false"/>
          <w:i w:val="false"/>
          <w:color w:val="000000"/>
          <w:sz w:val="28"/>
        </w:rPr>
        <w:t>
      директорды тағайындау туралы құрылтайшылар шешімінің нөмірі мен күні_________;</w:t>
      </w:r>
    </w:p>
    <w:p>
      <w:pPr>
        <w:spacing w:after="0"/>
        <w:ind w:left="0"/>
        <w:jc w:val="both"/>
      </w:pPr>
      <w:r>
        <w:rPr>
          <w:rFonts w:ascii="Times New Roman"/>
          <w:b w:val="false"/>
          <w:i w:val="false"/>
          <w:color w:val="000000"/>
          <w:sz w:val="28"/>
        </w:rPr>
        <w:t>
      тауар биржалары саласында және (немесе) қаржы ұйымдарындағы еңбек өтілі _______.</w:t>
      </w:r>
    </w:p>
    <w:p>
      <w:pPr>
        <w:spacing w:after="0"/>
        <w:ind w:left="0"/>
        <w:jc w:val="both"/>
      </w:pPr>
      <w:r>
        <w:rPr>
          <w:rFonts w:ascii="Times New Roman"/>
          <w:b w:val="false"/>
          <w:i w:val="false"/>
          <w:color w:val="000000"/>
          <w:sz w:val="28"/>
        </w:rPr>
        <w:t>
      Жұмыс орны______________________________________________________________.</w:t>
      </w:r>
    </w:p>
    <w:p>
      <w:pPr>
        <w:spacing w:after="0"/>
        <w:ind w:left="0"/>
        <w:jc w:val="both"/>
      </w:pPr>
      <w:r>
        <w:rPr>
          <w:rFonts w:ascii="Times New Roman"/>
          <w:b w:val="false"/>
          <w:i w:val="false"/>
          <w:color w:val="000000"/>
          <w:sz w:val="28"/>
        </w:rPr>
        <w:t xml:space="preserve">
      Жоғарыда корсетілген ұйым лицензиясының (қаржылық қызмет/тауар биржалары </w:t>
      </w:r>
    </w:p>
    <w:p>
      <w:pPr>
        <w:spacing w:after="0"/>
        <w:ind w:left="0"/>
        <w:jc w:val="both"/>
      </w:pPr>
      <w:r>
        <w:rPr>
          <w:rFonts w:ascii="Times New Roman"/>
          <w:b w:val="false"/>
          <w:i w:val="false"/>
          <w:color w:val="000000"/>
          <w:sz w:val="28"/>
        </w:rPr>
        <w:t>
      саласындағы қызмет бойынша) нөмірі және қолданылу кезеңі ______.</w:t>
      </w:r>
    </w:p>
    <w:p>
      <w:pPr>
        <w:spacing w:after="0"/>
        <w:ind w:left="0"/>
        <w:jc w:val="both"/>
      </w:pPr>
      <w:r>
        <w:rPr>
          <w:rFonts w:ascii="Times New Roman"/>
          <w:b w:val="false"/>
          <w:i w:val="false"/>
          <w:color w:val="000000"/>
          <w:sz w:val="28"/>
        </w:rPr>
        <w:t>
      Кезеңі __________________________________________________________________.</w:t>
      </w:r>
    </w:p>
    <w:p>
      <w:pPr>
        <w:spacing w:after="0"/>
        <w:ind w:left="0"/>
        <w:jc w:val="both"/>
      </w:pPr>
      <w:r>
        <w:rPr>
          <w:rFonts w:ascii="Times New Roman"/>
          <w:b w:val="false"/>
          <w:i w:val="false"/>
          <w:color w:val="000000"/>
          <w:sz w:val="28"/>
        </w:rPr>
        <w:t>
      Атқаратын лауазымдары __________________________________________________.</w:t>
      </w:r>
    </w:p>
    <w:p>
      <w:pPr>
        <w:spacing w:after="0"/>
        <w:ind w:left="0"/>
        <w:jc w:val="both"/>
      </w:pPr>
      <w:r>
        <w:rPr>
          <w:rFonts w:ascii="Times New Roman"/>
          <w:b w:val="false"/>
          <w:i w:val="false"/>
          <w:color w:val="000000"/>
          <w:sz w:val="28"/>
        </w:rPr>
        <w:t>
      2. Штаттық кестеге сәйкес (биржалық саудамен айналысатын) ұйым қызметкерлерінің:</w:t>
      </w:r>
    </w:p>
    <w:p>
      <w:pPr>
        <w:spacing w:after="0"/>
        <w:ind w:left="0"/>
        <w:jc w:val="both"/>
      </w:pPr>
      <w:r>
        <w:rPr>
          <w:rFonts w:ascii="Times New Roman"/>
          <w:b w:val="false"/>
          <w:i w:val="false"/>
          <w:color w:val="000000"/>
          <w:sz w:val="28"/>
        </w:rPr>
        <w:t>
      Тегi, аты, әкесiнiң аты (болған жағдайда)_____________________________________;</w:t>
      </w:r>
    </w:p>
    <w:p>
      <w:pPr>
        <w:spacing w:after="0"/>
        <w:ind w:left="0"/>
        <w:jc w:val="both"/>
      </w:pPr>
      <w:r>
        <w:rPr>
          <w:rFonts w:ascii="Times New Roman"/>
          <w:b w:val="false"/>
          <w:i w:val="false"/>
          <w:color w:val="000000"/>
          <w:sz w:val="28"/>
        </w:rPr>
        <w:t>
      Жоғары немесе орта білімнен кейінгі білімі:</w:t>
      </w:r>
    </w:p>
    <w:p>
      <w:pPr>
        <w:spacing w:after="0"/>
        <w:ind w:left="0"/>
        <w:jc w:val="both"/>
      </w:pPr>
      <w:r>
        <w:rPr>
          <w:rFonts w:ascii="Times New Roman"/>
          <w:b w:val="false"/>
          <w:i w:val="false"/>
          <w:color w:val="000000"/>
          <w:sz w:val="28"/>
        </w:rPr>
        <w:t>
      диплом нөмірі ___________________________________________________________;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w:t>
      </w:r>
    </w:p>
    <w:p>
      <w:pPr>
        <w:spacing w:after="0"/>
        <w:ind w:left="0"/>
        <w:jc w:val="both"/>
      </w:pPr>
      <w:r>
        <w:rPr>
          <w:rFonts w:ascii="Times New Roman"/>
          <w:b w:val="false"/>
          <w:i w:val="false"/>
          <w:color w:val="000000"/>
          <w:sz w:val="28"/>
        </w:rPr>
        <w:t>
      дипломның берілген орны _________________________________________________;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_________________________________________;</w:t>
      </w:r>
    </w:p>
    <w:p>
      <w:pPr>
        <w:spacing w:after="0"/>
        <w:ind w:left="0"/>
        <w:jc w:val="both"/>
      </w:pPr>
      <w:r>
        <w:rPr>
          <w:rFonts w:ascii="Times New Roman"/>
          <w:b w:val="false"/>
          <w:i w:val="false"/>
          <w:color w:val="000000"/>
          <w:sz w:val="28"/>
        </w:rPr>
        <w:t>
      жұмысқа қабылдау туралы бұйрықтың нөмірі мен күні, лауазымы________________.</w:t>
      </w:r>
    </w:p>
    <w:p>
      <w:pPr>
        <w:spacing w:after="0"/>
        <w:ind w:left="0"/>
        <w:jc w:val="both"/>
      </w:pPr>
      <w:r>
        <w:rPr>
          <w:rFonts w:ascii="Times New Roman"/>
          <w:b w:val="false"/>
          <w:i w:val="false"/>
          <w:color w:val="000000"/>
          <w:sz w:val="28"/>
        </w:rPr>
        <w:t xml:space="preserve">
      3. Дилерлік қызмет көрсету туралы шарттың бекітілген нысаны: шарттың нысанын </w:t>
      </w:r>
    </w:p>
    <w:p>
      <w:pPr>
        <w:spacing w:after="0"/>
        <w:ind w:left="0"/>
        <w:jc w:val="both"/>
      </w:pPr>
      <w:r>
        <w:rPr>
          <w:rFonts w:ascii="Times New Roman"/>
          <w:b w:val="false"/>
          <w:i w:val="false"/>
          <w:color w:val="000000"/>
          <w:sz w:val="28"/>
        </w:rPr>
        <w:t>
      бекіту туралы бұйрықтың нөмірі мен күні____________.</w:t>
      </w:r>
    </w:p>
    <w:p>
      <w:pPr>
        <w:spacing w:after="0"/>
        <w:ind w:left="0"/>
        <w:jc w:val="both"/>
      </w:pPr>
      <w:r>
        <w:rPr>
          <w:rFonts w:ascii="Times New Roman"/>
          <w:b w:val="false"/>
          <w:i w:val="false"/>
          <w:color w:val="000000"/>
          <w:sz w:val="28"/>
        </w:rPr>
        <w:t xml:space="preserve">
      4. Клиенттерге дилерлік қызметтер көрсетудің бекітілген регламенті: регламентті </w:t>
      </w:r>
    </w:p>
    <w:p>
      <w:pPr>
        <w:spacing w:after="0"/>
        <w:ind w:left="0"/>
        <w:jc w:val="both"/>
      </w:pPr>
      <w:r>
        <w:rPr>
          <w:rFonts w:ascii="Times New Roman"/>
          <w:b w:val="false"/>
          <w:i w:val="false"/>
          <w:color w:val="000000"/>
          <w:sz w:val="28"/>
        </w:rPr>
        <w:t>
      бекіту туралы бұйрықтың нөмірі мен күні______________.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10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w:t>
            </w:r>
            <w:r>
              <w:br/>
            </w:r>
            <w:r>
              <w:rPr>
                <w:rFonts w:ascii="Times New Roman"/>
                <w:b w:val="false"/>
                <w:i w:val="false"/>
                <w:color w:val="000000"/>
                <w:sz w:val="20"/>
              </w:rPr>
              <w:t>брокерлік қызметпен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 жүзеге асыруға (қызметтiң </w:t>
      </w:r>
    </w:p>
    <w:p>
      <w:pPr>
        <w:spacing w:after="0"/>
        <w:ind w:left="0"/>
        <w:jc w:val="both"/>
      </w:pPr>
      <w:r>
        <w:rPr>
          <w:rFonts w:ascii="Times New Roman"/>
          <w:b w:val="false"/>
          <w:i w:val="false"/>
          <w:color w:val="000000"/>
          <w:sz w:val="28"/>
        </w:rPr>
        <w:t>
      түрi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 " ___________ № ____________, ______________ берілген, (лицензияны </w:t>
      </w:r>
    </w:p>
    <w:p>
      <w:pPr>
        <w:spacing w:after="0"/>
        <w:ind w:left="0"/>
        <w:jc w:val="both"/>
      </w:pPr>
      <w:r>
        <w:rPr>
          <w:rFonts w:ascii="Times New Roman"/>
          <w:b w:val="false"/>
          <w:i w:val="false"/>
          <w:color w:val="000000"/>
          <w:sz w:val="28"/>
        </w:rPr>
        <w:t xml:space="preserve">
      және (немесе) лицензияға қосымшаның(лардың) нөмірі(лері), берілген күні, лицензияны және </w:t>
      </w:r>
    </w:p>
    <w:p>
      <w:pPr>
        <w:spacing w:after="0"/>
        <w:ind w:left="0"/>
        <w:jc w:val="both"/>
      </w:pPr>
      <w:r>
        <w:rPr>
          <w:rFonts w:ascii="Times New Roman"/>
          <w:b w:val="false"/>
          <w:i w:val="false"/>
          <w:color w:val="000000"/>
          <w:sz w:val="28"/>
        </w:rPr>
        <w:t xml:space="preserve">
      (немесе) лицензияға қосымшаны(ларды) берген лицензиардың атауы) лицензияны және </w:t>
      </w:r>
    </w:p>
    <w:p>
      <w:pPr>
        <w:spacing w:after="0"/>
        <w:ind w:left="0"/>
        <w:jc w:val="both"/>
      </w:pPr>
      <w:r>
        <w:rPr>
          <w:rFonts w:ascii="Times New Roman"/>
          <w:b w:val="false"/>
          <w:i w:val="false"/>
          <w:color w:val="000000"/>
          <w:sz w:val="28"/>
        </w:rPr>
        <w:t xml:space="preserve">
      (немесе) лицензияға қосымшаны (керектің асты сызылсын) </w:t>
      </w:r>
    </w:p>
    <w:p>
      <w:pPr>
        <w:spacing w:after="0"/>
        <w:ind w:left="0"/>
        <w:jc w:val="both"/>
      </w:pPr>
      <w:r>
        <w:rPr>
          <w:rFonts w:ascii="Times New Roman"/>
          <w:b w:val="false"/>
          <w:i w:val="false"/>
          <w:color w:val="000000"/>
          <w:sz w:val="28"/>
        </w:rPr>
        <w:t xml:space="preserve">
      қағаз тасығышта ___ (лицензияны қағаз тасығышта алу қажет болған жағдайда </w:t>
      </w:r>
    </w:p>
    <w:p>
      <w:pPr>
        <w:spacing w:after="0"/>
        <w:ind w:left="0"/>
        <w:jc w:val="both"/>
      </w:pPr>
      <w:r>
        <w:rPr>
          <w:rFonts w:ascii="Times New Roman"/>
          <w:b w:val="false"/>
          <w:i w:val="false"/>
          <w:color w:val="000000"/>
          <w:sz w:val="28"/>
        </w:rPr>
        <w:t>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xml:space="preserve">
      қайта құру ____ </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1-қосымшада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класы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w:t>
      </w:r>
    </w:p>
    <w:p>
      <w:pPr>
        <w:spacing w:after="0"/>
        <w:ind w:left="0"/>
        <w:jc w:val="both"/>
      </w:pPr>
      <w:r>
        <w:rPr>
          <w:rFonts w:ascii="Times New Roman"/>
          <w:b w:val="false"/>
          <w:i w:val="false"/>
          <w:color w:val="000000"/>
          <w:sz w:val="28"/>
        </w:rPr>
        <w:t xml:space="preserve">
      7) қызмет түрінің атауы өзгеруі ____ </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xml:space="preserve">
      табылатындығы расталады; </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халыққа қызмет көрсету орталығы қызметкерінің өтінішті электрондық </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w:t>
      </w:r>
    </w:p>
    <w:p>
      <w:pPr>
        <w:spacing w:after="0"/>
        <w:ind w:left="0"/>
        <w:jc w:val="both"/>
      </w:pPr>
      <w:r>
        <w:rPr>
          <w:rFonts w:ascii="Times New Roman"/>
          <w:b w:val="false"/>
          <w:i w:val="false"/>
          <w:color w:val="000000"/>
          <w:sz w:val="28"/>
        </w:rPr>
        <w:t>
      жүгінген жағдайда).</w:t>
      </w:r>
    </w:p>
    <w:p>
      <w:pPr>
        <w:spacing w:after="0"/>
        <w:ind w:left="0"/>
        <w:jc w:val="both"/>
      </w:pPr>
      <w:r>
        <w:rPr>
          <w:rFonts w:ascii="Times New Roman"/>
          <w:b w:val="false"/>
          <w:i w:val="false"/>
          <w:color w:val="000000"/>
          <w:sz w:val="28"/>
        </w:rPr>
        <w:t>
      Басшы _______ 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10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алуға арналған өтiнiші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 жүзеге асыруға лицензияны және (немесе) </w:t>
      </w:r>
    </w:p>
    <w:p>
      <w:pPr>
        <w:spacing w:after="0"/>
        <w:ind w:left="0"/>
        <w:jc w:val="both"/>
      </w:pPr>
      <w:r>
        <w:rPr>
          <w:rFonts w:ascii="Times New Roman"/>
          <w:b w:val="false"/>
          <w:i w:val="false"/>
          <w:color w:val="000000"/>
          <w:sz w:val="28"/>
        </w:rPr>
        <w:t xml:space="preserve">
      лицензияға қосымшаны қағаз тасығышта ______ (лицензияны қағаз тасығышта алу қажет </w:t>
      </w:r>
    </w:p>
    <w:p>
      <w:pPr>
        <w:spacing w:after="0"/>
        <w:ind w:left="0"/>
        <w:jc w:val="both"/>
      </w:pPr>
      <w:r>
        <w:rPr>
          <w:rFonts w:ascii="Times New Roman"/>
          <w:b w:val="false"/>
          <w:i w:val="false"/>
          <w:color w:val="000000"/>
          <w:sz w:val="28"/>
        </w:rPr>
        <w:t>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халыққа қызмет көрсету орталығы қызметкерінің өтінішті электрондық </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w:t>
      </w:r>
    </w:p>
    <w:p>
      <w:pPr>
        <w:spacing w:after="0"/>
        <w:ind w:left="0"/>
        <w:jc w:val="both"/>
      </w:pPr>
      <w:r>
        <w:rPr>
          <w:rFonts w:ascii="Times New Roman"/>
          <w:b w:val="false"/>
          <w:i w:val="false"/>
          <w:color w:val="000000"/>
          <w:sz w:val="28"/>
        </w:rPr>
        <w:t>
      жүгінген жағдайда).</w:t>
      </w:r>
    </w:p>
    <w:p>
      <w:pPr>
        <w:spacing w:after="0"/>
        <w:ind w:left="0"/>
        <w:jc w:val="both"/>
      </w:pPr>
      <w:r>
        <w:rPr>
          <w:rFonts w:ascii="Times New Roman"/>
          <w:b w:val="false"/>
          <w:i w:val="false"/>
          <w:color w:val="000000"/>
          <w:sz w:val="28"/>
        </w:rPr>
        <w:t>
      Басшы________ __________________________________________________________________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Толтыру күні: 20__ жылғы "__" 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 ____________20__ж."__"________(қолы)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10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Биржалық дилерлер қызметіне қойылатын біліктілік талаптарына сәйкестігі туралы мәліметтер нысаны</w:t>
      </w:r>
    </w:p>
    <w:p>
      <w:pPr>
        <w:spacing w:after="0"/>
        <w:ind w:left="0"/>
        <w:jc w:val="both"/>
      </w:pPr>
      <w:r>
        <w:rPr>
          <w:rFonts w:ascii="Times New Roman"/>
          <w:b w:val="false"/>
          <w:i w:val="false"/>
          <w:color w:val="000000"/>
          <w:sz w:val="28"/>
        </w:rPr>
        <w:t>
      1. Штаттық кестеге сәйкес, ұйымның бірінші басшысының:</w:t>
      </w:r>
    </w:p>
    <w:p>
      <w:pPr>
        <w:spacing w:after="0"/>
        <w:ind w:left="0"/>
        <w:jc w:val="both"/>
      </w:pPr>
      <w:r>
        <w:rPr>
          <w:rFonts w:ascii="Times New Roman"/>
          <w:b w:val="false"/>
          <w:i w:val="false"/>
          <w:color w:val="000000"/>
          <w:sz w:val="28"/>
        </w:rPr>
        <w:t>
      Тегi, аты, әкесiнiң аты (болған жағдайда)_____________________________________;</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диплом нөмірі 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w:t>
      </w:r>
    </w:p>
    <w:p>
      <w:pPr>
        <w:spacing w:after="0"/>
        <w:ind w:left="0"/>
        <w:jc w:val="both"/>
      </w:pPr>
      <w:r>
        <w:rPr>
          <w:rFonts w:ascii="Times New Roman"/>
          <w:b w:val="false"/>
          <w:i w:val="false"/>
          <w:color w:val="000000"/>
          <w:sz w:val="28"/>
        </w:rPr>
        <w:t>
      дипломның берілген орны ________________________________________________;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_________________________________________;</w:t>
      </w:r>
    </w:p>
    <w:p>
      <w:pPr>
        <w:spacing w:after="0"/>
        <w:ind w:left="0"/>
        <w:jc w:val="both"/>
      </w:pPr>
      <w:r>
        <w:rPr>
          <w:rFonts w:ascii="Times New Roman"/>
          <w:b w:val="false"/>
          <w:i w:val="false"/>
          <w:color w:val="000000"/>
          <w:sz w:val="28"/>
        </w:rPr>
        <w:t>
      басшы ретінде жұмысқа қабылдау туралы бұйрықтың нөмірі мен күні____________;</w:t>
      </w:r>
    </w:p>
    <w:p>
      <w:pPr>
        <w:spacing w:after="0"/>
        <w:ind w:left="0"/>
        <w:jc w:val="both"/>
      </w:pPr>
      <w:r>
        <w:rPr>
          <w:rFonts w:ascii="Times New Roman"/>
          <w:b w:val="false"/>
          <w:i w:val="false"/>
          <w:color w:val="000000"/>
          <w:sz w:val="28"/>
        </w:rPr>
        <w:t>
      директорды тағайындау туралы құрылтайшылар шешімінің нөмірі мен күні_______;</w:t>
      </w:r>
    </w:p>
    <w:p>
      <w:pPr>
        <w:spacing w:after="0"/>
        <w:ind w:left="0"/>
        <w:jc w:val="both"/>
      </w:pPr>
      <w:r>
        <w:rPr>
          <w:rFonts w:ascii="Times New Roman"/>
          <w:b w:val="false"/>
          <w:i w:val="false"/>
          <w:color w:val="000000"/>
          <w:sz w:val="28"/>
        </w:rPr>
        <w:t>
      тауар биржалары саласында және (немесе) қаржы ұйымдарындағы еңбек өтілі ____.</w:t>
      </w:r>
    </w:p>
    <w:p>
      <w:pPr>
        <w:spacing w:after="0"/>
        <w:ind w:left="0"/>
        <w:jc w:val="both"/>
      </w:pPr>
      <w:r>
        <w:rPr>
          <w:rFonts w:ascii="Times New Roman"/>
          <w:b w:val="false"/>
          <w:i w:val="false"/>
          <w:color w:val="000000"/>
          <w:sz w:val="28"/>
        </w:rPr>
        <w:t>
      Жұмыс орны_____________________________________________________________.</w:t>
      </w:r>
    </w:p>
    <w:p>
      <w:pPr>
        <w:spacing w:after="0"/>
        <w:ind w:left="0"/>
        <w:jc w:val="both"/>
      </w:pPr>
      <w:r>
        <w:rPr>
          <w:rFonts w:ascii="Times New Roman"/>
          <w:b w:val="false"/>
          <w:i w:val="false"/>
          <w:color w:val="000000"/>
          <w:sz w:val="28"/>
        </w:rPr>
        <w:t>
      Жоғарыда корсетілген ұйым лицензиясының (қаржылық қызмет/тауар биржалары саласындағы қызмет бойынша) нөмірі және қолданылу кезеңі ______.</w:t>
      </w:r>
    </w:p>
    <w:p>
      <w:pPr>
        <w:spacing w:after="0"/>
        <w:ind w:left="0"/>
        <w:jc w:val="both"/>
      </w:pPr>
      <w:r>
        <w:rPr>
          <w:rFonts w:ascii="Times New Roman"/>
          <w:b w:val="false"/>
          <w:i w:val="false"/>
          <w:color w:val="000000"/>
          <w:sz w:val="28"/>
        </w:rPr>
        <w:t>
      Кезеңі __________________________________________________________________.</w:t>
      </w:r>
    </w:p>
    <w:p>
      <w:pPr>
        <w:spacing w:after="0"/>
        <w:ind w:left="0"/>
        <w:jc w:val="both"/>
      </w:pPr>
      <w:r>
        <w:rPr>
          <w:rFonts w:ascii="Times New Roman"/>
          <w:b w:val="false"/>
          <w:i w:val="false"/>
          <w:color w:val="000000"/>
          <w:sz w:val="28"/>
        </w:rPr>
        <w:t>
      Атқаратын лауазымдары __________________________________________________.</w:t>
      </w:r>
    </w:p>
    <w:p>
      <w:pPr>
        <w:spacing w:after="0"/>
        <w:ind w:left="0"/>
        <w:jc w:val="both"/>
      </w:pPr>
      <w:r>
        <w:rPr>
          <w:rFonts w:ascii="Times New Roman"/>
          <w:b w:val="false"/>
          <w:i w:val="false"/>
          <w:color w:val="000000"/>
          <w:sz w:val="28"/>
        </w:rPr>
        <w:t>
      2. Штаттық кестеге сәйкес (биржалық саудамен айналысатын) ұйым қызметкерлерінің:</w:t>
      </w:r>
    </w:p>
    <w:p>
      <w:pPr>
        <w:spacing w:after="0"/>
        <w:ind w:left="0"/>
        <w:jc w:val="both"/>
      </w:pPr>
      <w:r>
        <w:rPr>
          <w:rFonts w:ascii="Times New Roman"/>
          <w:b w:val="false"/>
          <w:i w:val="false"/>
          <w:color w:val="000000"/>
          <w:sz w:val="28"/>
        </w:rPr>
        <w:t>
      Тегi, аты, әкесiнiң аты (болған жағдайда)_____________________________________;</w:t>
      </w:r>
    </w:p>
    <w:p>
      <w:pPr>
        <w:spacing w:after="0"/>
        <w:ind w:left="0"/>
        <w:jc w:val="both"/>
      </w:pPr>
      <w:r>
        <w:rPr>
          <w:rFonts w:ascii="Times New Roman"/>
          <w:b w:val="false"/>
          <w:i w:val="false"/>
          <w:color w:val="000000"/>
          <w:sz w:val="28"/>
        </w:rPr>
        <w:t>
      Жоғары немесе орта білімнен кейінгі білімі:</w:t>
      </w:r>
    </w:p>
    <w:p>
      <w:pPr>
        <w:spacing w:after="0"/>
        <w:ind w:left="0"/>
        <w:jc w:val="both"/>
      </w:pPr>
      <w:r>
        <w:rPr>
          <w:rFonts w:ascii="Times New Roman"/>
          <w:b w:val="false"/>
          <w:i w:val="false"/>
          <w:color w:val="000000"/>
          <w:sz w:val="28"/>
        </w:rPr>
        <w:t>
      диплом нөмірі ___________________________________________________________;</w:t>
      </w:r>
    </w:p>
    <w:p>
      <w:pPr>
        <w:spacing w:after="0"/>
        <w:ind w:left="0"/>
        <w:jc w:val="both"/>
      </w:pPr>
      <w:r>
        <w:rPr>
          <w:rFonts w:ascii="Times New Roman"/>
          <w:b w:val="false"/>
          <w:i w:val="false"/>
          <w:color w:val="000000"/>
          <w:sz w:val="28"/>
        </w:rPr>
        <w:t>
      дипломның берілген күні __________________________________________________;</w:t>
      </w:r>
    </w:p>
    <w:p>
      <w:pPr>
        <w:spacing w:after="0"/>
        <w:ind w:left="0"/>
        <w:jc w:val="both"/>
      </w:pPr>
      <w:r>
        <w:rPr>
          <w:rFonts w:ascii="Times New Roman"/>
          <w:b w:val="false"/>
          <w:i w:val="false"/>
          <w:color w:val="000000"/>
          <w:sz w:val="28"/>
        </w:rPr>
        <w:t>
      дипломның берілген орны _________________________________________________;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_________________________________________;</w:t>
      </w:r>
    </w:p>
    <w:p>
      <w:pPr>
        <w:spacing w:after="0"/>
        <w:ind w:left="0"/>
        <w:jc w:val="both"/>
      </w:pPr>
      <w:r>
        <w:rPr>
          <w:rFonts w:ascii="Times New Roman"/>
          <w:b w:val="false"/>
          <w:i w:val="false"/>
          <w:color w:val="000000"/>
          <w:sz w:val="28"/>
        </w:rPr>
        <w:t>
      жұмысқа қабылдау туралы бұйрықтың нөмірі мен күні, лауазымы____.</w:t>
      </w:r>
    </w:p>
    <w:p>
      <w:pPr>
        <w:spacing w:after="0"/>
        <w:ind w:left="0"/>
        <w:jc w:val="both"/>
      </w:pPr>
      <w:r>
        <w:rPr>
          <w:rFonts w:ascii="Times New Roman"/>
          <w:b w:val="false"/>
          <w:i w:val="false"/>
          <w:color w:val="000000"/>
          <w:sz w:val="28"/>
        </w:rPr>
        <w:t>
      3. Дилерлік қызмет көрсету туралы шарттың бекітілген нысаны: шарттың нысанын бекіту туралы бұйрықтың нөмірі мен күні____________.</w:t>
      </w:r>
    </w:p>
    <w:p>
      <w:pPr>
        <w:spacing w:after="0"/>
        <w:ind w:left="0"/>
        <w:jc w:val="both"/>
      </w:pPr>
      <w:r>
        <w:rPr>
          <w:rFonts w:ascii="Times New Roman"/>
          <w:b w:val="false"/>
          <w:i w:val="false"/>
          <w:color w:val="000000"/>
          <w:sz w:val="28"/>
        </w:rPr>
        <w:t>
      4. Клиенттерге дилерлік қызметтер көрсетудің бекітілген регламенті: регламентті бекіту туралы бұйрықтың нөмірі мен күні______________.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10 қаңтардағы</w:t>
            </w:r>
            <w:r>
              <w:br/>
            </w:r>
            <w:r>
              <w:rPr>
                <w:rFonts w:ascii="Times New Roman"/>
                <w:b w:val="false"/>
                <w:i w:val="false"/>
                <w:color w:val="000000"/>
                <w:sz w:val="20"/>
              </w:rPr>
              <w:t xml:space="preserve">№ 2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 жүзеге асыруға (қызметтiң </w:t>
      </w:r>
    </w:p>
    <w:p>
      <w:pPr>
        <w:spacing w:after="0"/>
        <w:ind w:left="0"/>
        <w:jc w:val="both"/>
      </w:pPr>
      <w:r>
        <w:rPr>
          <w:rFonts w:ascii="Times New Roman"/>
          <w:b w:val="false"/>
          <w:i w:val="false"/>
          <w:color w:val="000000"/>
          <w:sz w:val="28"/>
        </w:rPr>
        <w:t>
      түрi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 " ___________ № ____________, ______________ берілген, (лицензияны </w:t>
      </w:r>
    </w:p>
    <w:p>
      <w:pPr>
        <w:spacing w:after="0"/>
        <w:ind w:left="0"/>
        <w:jc w:val="both"/>
      </w:pPr>
      <w:r>
        <w:rPr>
          <w:rFonts w:ascii="Times New Roman"/>
          <w:b w:val="false"/>
          <w:i w:val="false"/>
          <w:color w:val="000000"/>
          <w:sz w:val="28"/>
        </w:rPr>
        <w:t xml:space="preserve">
      және (немесе) лицензияға қосымшаның(лардың) нөмірі(лері), берілген күні, лицензияны және </w:t>
      </w:r>
    </w:p>
    <w:p>
      <w:pPr>
        <w:spacing w:after="0"/>
        <w:ind w:left="0"/>
        <w:jc w:val="both"/>
      </w:pPr>
      <w:r>
        <w:rPr>
          <w:rFonts w:ascii="Times New Roman"/>
          <w:b w:val="false"/>
          <w:i w:val="false"/>
          <w:color w:val="000000"/>
          <w:sz w:val="28"/>
        </w:rPr>
        <w:t xml:space="preserve">
      (немесе) лицензияға қосымшаны(ларды) берген лицензиардың атауы) лицензияны және </w:t>
      </w:r>
    </w:p>
    <w:p>
      <w:pPr>
        <w:spacing w:after="0"/>
        <w:ind w:left="0"/>
        <w:jc w:val="both"/>
      </w:pPr>
      <w:r>
        <w:rPr>
          <w:rFonts w:ascii="Times New Roman"/>
          <w:b w:val="false"/>
          <w:i w:val="false"/>
          <w:color w:val="000000"/>
          <w:sz w:val="28"/>
        </w:rPr>
        <w:t xml:space="preserve">
      (немесе) лицензияға қосымшаны (керектің асты сызылсын) </w:t>
      </w:r>
    </w:p>
    <w:p>
      <w:pPr>
        <w:spacing w:after="0"/>
        <w:ind w:left="0"/>
        <w:jc w:val="both"/>
      </w:pPr>
      <w:r>
        <w:rPr>
          <w:rFonts w:ascii="Times New Roman"/>
          <w:b w:val="false"/>
          <w:i w:val="false"/>
          <w:color w:val="000000"/>
          <w:sz w:val="28"/>
        </w:rPr>
        <w:t xml:space="preserve">
      қағаз тасығышта ___ (лицензияны қағаз тасығышта алу қажет болған жағдайда </w:t>
      </w:r>
    </w:p>
    <w:p>
      <w:pPr>
        <w:spacing w:after="0"/>
        <w:ind w:left="0"/>
        <w:jc w:val="both"/>
      </w:pPr>
      <w:r>
        <w:rPr>
          <w:rFonts w:ascii="Times New Roman"/>
          <w:b w:val="false"/>
          <w:i w:val="false"/>
          <w:color w:val="000000"/>
          <w:sz w:val="28"/>
        </w:rPr>
        <w:t>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xml:space="preserve">
      бірігу ____ </w:t>
      </w:r>
    </w:p>
    <w:p>
      <w:pPr>
        <w:spacing w:after="0"/>
        <w:ind w:left="0"/>
        <w:jc w:val="both"/>
      </w:pPr>
      <w:r>
        <w:rPr>
          <w:rFonts w:ascii="Times New Roman"/>
          <w:b w:val="false"/>
          <w:i w:val="false"/>
          <w:color w:val="000000"/>
          <w:sz w:val="28"/>
        </w:rPr>
        <w:t xml:space="preserve">
      қайта құру ____ </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1-қосымшада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класы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w:t>
      </w:r>
    </w:p>
    <w:p>
      <w:pPr>
        <w:spacing w:after="0"/>
        <w:ind w:left="0"/>
        <w:jc w:val="both"/>
      </w:pPr>
      <w:r>
        <w:rPr>
          <w:rFonts w:ascii="Times New Roman"/>
          <w:b w:val="false"/>
          <w:i w:val="false"/>
          <w:color w:val="000000"/>
          <w:sz w:val="28"/>
        </w:rPr>
        <w:t xml:space="preserve">
      7) қызмет түрінің атауы өзгеруі ____ </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xml:space="preserve">
      табылатындығы расталады; </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халыққа қызмет көрсету орталығы қызметкерінің өтінішті электрондық </w:t>
      </w:r>
    </w:p>
    <w:p>
      <w:pPr>
        <w:spacing w:after="0"/>
        <w:ind w:left="0"/>
        <w:jc w:val="both"/>
      </w:pPr>
      <w:r>
        <w:rPr>
          <w:rFonts w:ascii="Times New Roman"/>
          <w:b w:val="false"/>
          <w:i w:val="false"/>
          <w:color w:val="000000"/>
          <w:sz w:val="28"/>
        </w:rPr>
        <w:t xml:space="preserve">
      цифрлік қолтаңбамен растауына келіседі (халыққа қызмет көрсету орталықтары арқылы </w:t>
      </w:r>
    </w:p>
    <w:p>
      <w:pPr>
        <w:spacing w:after="0"/>
        <w:ind w:left="0"/>
        <w:jc w:val="both"/>
      </w:pPr>
      <w:r>
        <w:rPr>
          <w:rFonts w:ascii="Times New Roman"/>
          <w:b w:val="false"/>
          <w:i w:val="false"/>
          <w:color w:val="000000"/>
          <w:sz w:val="28"/>
        </w:rPr>
        <w:t>
      жүгінген жағдайда).</w:t>
      </w:r>
    </w:p>
    <w:p>
      <w:pPr>
        <w:spacing w:after="0"/>
        <w:ind w:left="0"/>
        <w:jc w:val="both"/>
      </w:pPr>
      <w:r>
        <w:rPr>
          <w:rFonts w:ascii="Times New Roman"/>
          <w:b w:val="false"/>
          <w:i w:val="false"/>
          <w:color w:val="000000"/>
          <w:sz w:val="28"/>
        </w:rPr>
        <w:t>
      Басшы 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