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4e62" w14:textId="d3e4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2019 жылғы 10 қаңтардағы № 7 бұйрығы. Қазақстан Республикасының Әділет министрлігінде 2019 жылғы 14 қаңтарда № 18184 болып тіркелді. Күші жойылды - Қазақстан Республикасы Премьер-Министрінің Бірінші орынбасары - Қазақстан Республикасы Қаржы министрінің 2020 жылғы 7 сәуірдегі № 362 бұйрығымен (алғашқы ресми жарияланған күнінен кейін күнтiзбелiк он күн өткен соң қолданысқа енгiзiледi)</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07.04.2020 </w:t>
      </w:r>
      <w:r>
        <w:rPr>
          <w:rFonts w:ascii="Times New Roman"/>
          <w:b w:val="false"/>
          <w:i w:val="false"/>
          <w:color w:val="ff0000"/>
          <w:sz w:val="28"/>
        </w:rPr>
        <w:t>№ 362</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11154 болып тіркелген, 2015 жылы 18 маусымда "Әділет" ақпараттық-құқықтық жүйесінде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 алғашқы ресми жарияланған күнінен кейін күнтiзбелiк он күн өткен соң қолданысқа енгiзiледi.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10 қаңтардағы</w:t>
            </w:r>
            <w:r>
              <w:br/>
            </w:r>
            <w:r>
              <w:rPr>
                <w:rFonts w:ascii="Times New Roman"/>
                <w:b w:val="false"/>
                <w:i w:val="false"/>
                <w:color w:val="000000"/>
                <w:sz w:val="20"/>
              </w:rPr>
              <w:t>№ 7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мүлік тізілімінен</w:t>
            </w:r>
            <w:r>
              <w:br/>
            </w:r>
            <w:r>
              <w:rPr>
                <w:rFonts w:ascii="Times New Roman"/>
                <w:b w:val="false"/>
                <w:i w:val="false"/>
                <w:color w:val="000000"/>
                <w:sz w:val="20"/>
              </w:rPr>
              <w:t>ақпарат беру (мемлекет</w:t>
            </w:r>
            <w:r>
              <w:br/>
            </w:r>
            <w:r>
              <w:rPr>
                <w:rFonts w:ascii="Times New Roman"/>
                <w:b w:val="false"/>
                <w:i w:val="false"/>
                <w:color w:val="000000"/>
                <w:sz w:val="20"/>
              </w:rPr>
              <w:t>бақылайтын акционерлік</w:t>
            </w:r>
            <w:r>
              <w:br/>
            </w:r>
            <w:r>
              <w:rPr>
                <w:rFonts w:ascii="Times New Roman"/>
                <w:b w:val="false"/>
                <w:i w:val="false"/>
                <w:color w:val="000000"/>
                <w:sz w:val="20"/>
              </w:rPr>
              <w:t>қоғамдар мен жауапкершілігі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шектеулі серіктестіктердің, сондай-ақ мемлекеттік заңды</w:t>
            </w:r>
            <w:r>
              <w:br/>
            </w:r>
            <w:r>
              <w:rPr>
                <w:rFonts w:ascii="Times New Roman"/>
                <w:b w:val="false"/>
                <w:i w:val="false"/>
                <w:color w:val="000000"/>
                <w:sz w:val="20"/>
              </w:rPr>
              <w:t>тұлғалардың тізбесі;</w:t>
            </w:r>
            <w:r>
              <w:br/>
            </w:r>
            <w:r>
              <w:rPr>
                <w:rFonts w:ascii="Times New Roman"/>
                <w:b w:val="false"/>
                <w:i w:val="false"/>
                <w:color w:val="000000"/>
                <w:sz w:val="20"/>
              </w:rPr>
              <w:t>мемлекеттік меншік</w:t>
            </w:r>
            <w:r>
              <w:br/>
            </w:r>
            <w:r>
              <w:rPr>
                <w:rFonts w:ascii="Times New Roman"/>
                <w:b w:val="false"/>
                <w:i w:val="false"/>
                <w:color w:val="000000"/>
                <w:sz w:val="20"/>
              </w:rPr>
              <w:t>бъектілерін сауда-саттыққа қою</w:t>
            </w:r>
            <w:r>
              <w:br/>
            </w:r>
            <w:r>
              <w:rPr>
                <w:rFonts w:ascii="Times New Roman"/>
                <w:b w:val="false"/>
                <w:i w:val="false"/>
                <w:color w:val="000000"/>
                <w:sz w:val="20"/>
              </w:rPr>
              <w:t>кестесіне енгізілген мемлекеттік</w:t>
            </w:r>
            <w:r>
              <w:br/>
            </w:r>
            <w:r>
              <w:rPr>
                <w:rFonts w:ascii="Times New Roman"/>
                <w:b w:val="false"/>
                <w:i w:val="false"/>
                <w:color w:val="000000"/>
                <w:sz w:val="20"/>
              </w:rPr>
              <w:t>мүлік туралы ақпарат пен</w:t>
            </w:r>
            <w:r>
              <w:br/>
            </w:r>
            <w:r>
              <w:rPr>
                <w:rFonts w:ascii="Times New Roman"/>
                <w:b w:val="false"/>
                <w:i w:val="false"/>
                <w:color w:val="000000"/>
                <w:sz w:val="20"/>
              </w:rPr>
              <w:t>материалдар)"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bl>
    <w:bookmarkStart w:name="z13" w:id="10"/>
    <w:p>
      <w:pPr>
        <w:spacing w:after="0"/>
        <w:ind w:left="0"/>
        <w:jc w:val="left"/>
      </w:pPr>
      <w:r>
        <w:rPr>
          <w:rFonts w:ascii="Times New Roman"/>
          <w:b/>
          <w:i w:val="false"/>
          <w:color w:val="000000"/>
        </w:rPr>
        <w:t xml:space="preserve"> Мемлекеттік меншік объектілерін сауда-саттыққа қою кестесіне енгізілген мемлекеттік мүлік туралы ақпарат пен материалдар</w:t>
      </w:r>
    </w:p>
    <w:bookmarkEnd w:id="10"/>
    <w:bookmarkStart w:name="z14" w:id="11"/>
    <w:p>
      <w:pPr>
        <w:spacing w:after="0"/>
        <w:ind w:left="0"/>
        <w:jc w:val="both"/>
      </w:pPr>
      <w:r>
        <w:rPr>
          <w:rFonts w:ascii="Times New Roman"/>
          <w:b w:val="false"/>
          <w:i w:val="false"/>
          <w:color w:val="000000"/>
          <w:sz w:val="28"/>
        </w:rPr>
        <w:t>
      1. Жекешелендіру объектісін қарап шығу кезінде</w:t>
      </w:r>
    </w:p>
    <w:bookmarkEnd w:id="11"/>
    <w:bookmarkStart w:name="z15" w:id="12"/>
    <w:p>
      <w:pPr>
        <w:spacing w:after="0"/>
        <w:ind w:left="0"/>
        <w:jc w:val="both"/>
      </w:pPr>
      <w:r>
        <w:rPr>
          <w:rFonts w:ascii="Times New Roman"/>
          <w:b w:val="false"/>
          <w:i w:val="false"/>
          <w:color w:val="000000"/>
          <w:sz w:val="28"/>
        </w:rPr>
        <w:t>
      1. Объекті бойынша мынадай ақпарат көрсетіледі:</w:t>
      </w:r>
    </w:p>
    <w:bookmarkEnd w:id="12"/>
    <w:bookmarkStart w:name="z16" w:id="13"/>
    <w:p>
      <w:pPr>
        <w:spacing w:after="0"/>
        <w:ind w:left="0"/>
        <w:jc w:val="both"/>
      </w:pPr>
      <w:r>
        <w:rPr>
          <w:rFonts w:ascii="Times New Roman"/>
          <w:b w:val="false"/>
          <w:i w:val="false"/>
          <w:color w:val="000000"/>
          <w:sz w:val="28"/>
        </w:rPr>
        <w:t>
      1) Объектінің сәйкестендіру нөмірі (ID):</w:t>
      </w:r>
    </w:p>
    <w:bookmarkEnd w:id="13"/>
    <w:bookmarkStart w:name="z17" w:id="14"/>
    <w:p>
      <w:pPr>
        <w:spacing w:after="0"/>
        <w:ind w:left="0"/>
        <w:jc w:val="both"/>
      </w:pPr>
      <w:r>
        <w:rPr>
          <w:rFonts w:ascii="Times New Roman"/>
          <w:b w:val="false"/>
          <w:i w:val="false"/>
          <w:color w:val="000000"/>
          <w:sz w:val="28"/>
        </w:rPr>
        <w:t>
      2) жекешелендіру объектісінің түрі:</w:t>
      </w:r>
    </w:p>
    <w:bookmarkEnd w:id="14"/>
    <w:p>
      <w:pPr>
        <w:spacing w:after="0"/>
        <w:ind w:left="0"/>
        <w:jc w:val="both"/>
      </w:pPr>
      <w:r>
        <w:rPr>
          <w:rFonts w:ascii="Times New Roman"/>
          <w:b w:val="false"/>
          <w:i w:val="false"/>
          <w:color w:val="000000"/>
          <w:sz w:val="28"/>
        </w:rPr>
        <w:t>
      акциялар (акционерлік қоғам (бұдан әрі - АҚ);</w:t>
      </w:r>
    </w:p>
    <w:p>
      <w:pPr>
        <w:spacing w:after="0"/>
        <w:ind w:left="0"/>
        <w:jc w:val="both"/>
      </w:pPr>
      <w:r>
        <w:rPr>
          <w:rFonts w:ascii="Times New Roman"/>
          <w:b w:val="false"/>
          <w:i w:val="false"/>
          <w:color w:val="000000"/>
          <w:sz w:val="28"/>
        </w:rPr>
        <w:t>
      үлес (жауапкершілігі шектеулі серіктестік (бұдан әрі - ЖШС);</w:t>
      </w:r>
    </w:p>
    <w:p>
      <w:pPr>
        <w:spacing w:after="0"/>
        <w:ind w:left="0"/>
        <w:jc w:val="both"/>
      </w:pPr>
      <w:r>
        <w:rPr>
          <w:rFonts w:ascii="Times New Roman"/>
          <w:b w:val="false"/>
          <w:i w:val="false"/>
          <w:color w:val="000000"/>
          <w:sz w:val="28"/>
        </w:rPr>
        <w:t>
      мүліктік кешен;</w:t>
      </w:r>
    </w:p>
    <w:p>
      <w:pPr>
        <w:spacing w:after="0"/>
        <w:ind w:left="0"/>
        <w:jc w:val="both"/>
      </w:pPr>
      <w:r>
        <w:rPr>
          <w:rFonts w:ascii="Times New Roman"/>
          <w:b w:val="false"/>
          <w:i w:val="false"/>
          <w:color w:val="000000"/>
          <w:sz w:val="28"/>
        </w:rPr>
        <w:t>
      машиналар мен жабдық;</w:t>
      </w:r>
    </w:p>
    <w:p>
      <w:pPr>
        <w:spacing w:after="0"/>
        <w:ind w:left="0"/>
        <w:jc w:val="both"/>
      </w:pPr>
      <w:r>
        <w:rPr>
          <w:rFonts w:ascii="Times New Roman"/>
          <w:b w:val="false"/>
          <w:i w:val="false"/>
          <w:color w:val="000000"/>
          <w:sz w:val="28"/>
        </w:rPr>
        <w:t>
      жылжымайтын мүлік;</w:t>
      </w:r>
    </w:p>
    <w:p>
      <w:pPr>
        <w:spacing w:after="0"/>
        <w:ind w:left="0"/>
        <w:jc w:val="both"/>
      </w:pPr>
      <w:r>
        <w:rPr>
          <w:rFonts w:ascii="Times New Roman"/>
          <w:b w:val="false"/>
          <w:i w:val="false"/>
          <w:color w:val="000000"/>
          <w:sz w:val="28"/>
        </w:rPr>
        <w:t>
      жылжымайтын мүлік (аяқталмаған құрылыс);</w:t>
      </w:r>
    </w:p>
    <w:p>
      <w:pPr>
        <w:spacing w:after="0"/>
        <w:ind w:left="0"/>
        <w:jc w:val="both"/>
      </w:pPr>
      <w:r>
        <w:rPr>
          <w:rFonts w:ascii="Times New Roman"/>
          <w:b w:val="false"/>
          <w:i w:val="false"/>
          <w:color w:val="000000"/>
          <w:sz w:val="28"/>
        </w:rPr>
        <w:t>
      өзгелер;</w:t>
      </w:r>
    </w:p>
    <w:p>
      <w:pPr>
        <w:spacing w:after="0"/>
        <w:ind w:left="0"/>
        <w:jc w:val="both"/>
      </w:pPr>
      <w:r>
        <w:rPr>
          <w:rFonts w:ascii="Times New Roman"/>
          <w:b w:val="false"/>
          <w:i w:val="false"/>
          <w:color w:val="000000"/>
          <w:sz w:val="28"/>
        </w:rPr>
        <w:t>
      көлік;</w:t>
      </w:r>
    </w:p>
    <w:bookmarkStart w:name="z18" w:id="15"/>
    <w:p>
      <w:pPr>
        <w:spacing w:after="0"/>
        <w:ind w:left="0"/>
        <w:jc w:val="both"/>
      </w:pPr>
      <w:r>
        <w:rPr>
          <w:rFonts w:ascii="Times New Roman"/>
          <w:b w:val="false"/>
          <w:i w:val="false"/>
          <w:color w:val="000000"/>
          <w:sz w:val="28"/>
        </w:rPr>
        <w:t>
      3) сатушы;</w:t>
      </w:r>
    </w:p>
    <w:bookmarkEnd w:id="15"/>
    <w:bookmarkStart w:name="z19" w:id="16"/>
    <w:p>
      <w:pPr>
        <w:spacing w:after="0"/>
        <w:ind w:left="0"/>
        <w:jc w:val="both"/>
      </w:pPr>
      <w:r>
        <w:rPr>
          <w:rFonts w:ascii="Times New Roman"/>
          <w:b w:val="false"/>
          <w:i w:val="false"/>
          <w:color w:val="000000"/>
          <w:sz w:val="28"/>
        </w:rPr>
        <w:t>
      4) жекешелендіру объектісін сату кезеңі;</w:t>
      </w:r>
    </w:p>
    <w:bookmarkEnd w:id="16"/>
    <w:bookmarkStart w:name="z20" w:id="17"/>
    <w:p>
      <w:pPr>
        <w:spacing w:after="0"/>
        <w:ind w:left="0"/>
        <w:jc w:val="both"/>
      </w:pPr>
      <w:r>
        <w:rPr>
          <w:rFonts w:ascii="Times New Roman"/>
          <w:b w:val="false"/>
          <w:i w:val="false"/>
          <w:color w:val="000000"/>
          <w:sz w:val="28"/>
        </w:rPr>
        <w:t>
      5) объектінің мәртебесі:</w:t>
      </w:r>
    </w:p>
    <w:bookmarkEnd w:id="17"/>
    <w:p>
      <w:pPr>
        <w:spacing w:after="0"/>
        <w:ind w:left="0"/>
        <w:jc w:val="both"/>
      </w:pPr>
      <w:r>
        <w:rPr>
          <w:rFonts w:ascii="Times New Roman"/>
          <w:b w:val="false"/>
          <w:i w:val="false"/>
          <w:color w:val="000000"/>
          <w:sz w:val="28"/>
        </w:rPr>
        <w:t>
      жекешелендірілуде;</w:t>
      </w:r>
    </w:p>
    <w:p>
      <w:pPr>
        <w:spacing w:after="0"/>
        <w:ind w:left="0"/>
        <w:jc w:val="both"/>
      </w:pPr>
      <w:r>
        <w:rPr>
          <w:rFonts w:ascii="Times New Roman"/>
          <w:b w:val="false"/>
          <w:i w:val="false"/>
          <w:color w:val="000000"/>
          <w:sz w:val="28"/>
        </w:rPr>
        <w:t>
      белсенді емес;</w:t>
      </w:r>
    </w:p>
    <w:p>
      <w:pPr>
        <w:spacing w:after="0"/>
        <w:ind w:left="0"/>
        <w:jc w:val="both"/>
      </w:pPr>
      <w:r>
        <w:rPr>
          <w:rFonts w:ascii="Times New Roman"/>
          <w:b w:val="false"/>
          <w:i w:val="false"/>
          <w:color w:val="000000"/>
          <w:sz w:val="28"/>
        </w:rPr>
        <w:t>
      жекешелендірілген;</w:t>
      </w:r>
    </w:p>
    <w:p>
      <w:pPr>
        <w:spacing w:after="0"/>
        <w:ind w:left="0"/>
        <w:jc w:val="both"/>
      </w:pPr>
      <w:r>
        <w:rPr>
          <w:rFonts w:ascii="Times New Roman"/>
          <w:b w:val="false"/>
          <w:i w:val="false"/>
          <w:color w:val="000000"/>
          <w:sz w:val="28"/>
        </w:rPr>
        <w:t>
      сауда-саттықтан алынған;</w:t>
      </w:r>
    </w:p>
    <w:bookmarkStart w:name="z21" w:id="18"/>
    <w:p>
      <w:pPr>
        <w:spacing w:after="0"/>
        <w:ind w:left="0"/>
        <w:jc w:val="both"/>
      </w:pPr>
      <w:r>
        <w:rPr>
          <w:rFonts w:ascii="Times New Roman"/>
          <w:b w:val="false"/>
          <w:i w:val="false"/>
          <w:color w:val="000000"/>
          <w:sz w:val="28"/>
        </w:rPr>
        <w:t>
      6) объектіні бұғаттау:</w:t>
      </w:r>
    </w:p>
    <w:bookmarkEnd w:id="18"/>
    <w:p>
      <w:pPr>
        <w:spacing w:after="0"/>
        <w:ind w:left="0"/>
        <w:jc w:val="both"/>
      </w:pPr>
      <w:r>
        <w:rPr>
          <w:rFonts w:ascii="Times New Roman"/>
          <w:b w:val="false"/>
          <w:i w:val="false"/>
          <w:color w:val="000000"/>
          <w:sz w:val="28"/>
        </w:rPr>
        <w:t>
      еркін;</w:t>
      </w:r>
    </w:p>
    <w:p>
      <w:pPr>
        <w:spacing w:after="0"/>
        <w:ind w:left="0"/>
        <w:jc w:val="both"/>
      </w:pPr>
      <w:r>
        <w:rPr>
          <w:rFonts w:ascii="Times New Roman"/>
          <w:b w:val="false"/>
          <w:i w:val="false"/>
          <w:color w:val="000000"/>
          <w:sz w:val="28"/>
        </w:rPr>
        <w:t>
      алып тастауға жатады;</w:t>
      </w:r>
    </w:p>
    <w:bookmarkStart w:name="z22" w:id="19"/>
    <w:p>
      <w:pPr>
        <w:spacing w:after="0"/>
        <w:ind w:left="0"/>
        <w:jc w:val="both"/>
      </w:pPr>
      <w:r>
        <w:rPr>
          <w:rFonts w:ascii="Times New Roman"/>
          <w:b w:val="false"/>
          <w:i w:val="false"/>
          <w:color w:val="000000"/>
          <w:sz w:val="28"/>
        </w:rPr>
        <w:t>
      7) меншік нысанының коды (бұдан әрі - МНК):</w:t>
      </w:r>
    </w:p>
    <w:bookmarkEnd w:id="19"/>
    <w:p>
      <w:pPr>
        <w:spacing w:after="0"/>
        <w:ind w:left="0"/>
        <w:jc w:val="both"/>
      </w:pPr>
      <w:r>
        <w:rPr>
          <w:rFonts w:ascii="Times New Roman"/>
          <w:b w:val="false"/>
          <w:i w:val="false"/>
          <w:color w:val="000000"/>
          <w:sz w:val="28"/>
        </w:rPr>
        <w:t>
      республикалық;</w:t>
      </w:r>
    </w:p>
    <w:p>
      <w:pPr>
        <w:spacing w:after="0"/>
        <w:ind w:left="0"/>
        <w:jc w:val="both"/>
      </w:pPr>
      <w:r>
        <w:rPr>
          <w:rFonts w:ascii="Times New Roman"/>
          <w:b w:val="false"/>
          <w:i w:val="false"/>
          <w:color w:val="000000"/>
          <w:sz w:val="28"/>
        </w:rPr>
        <w:t>
      коммуналдық облыстық (республикалық маңызы бар қаланың, астананың);</w:t>
      </w:r>
    </w:p>
    <w:p>
      <w:pPr>
        <w:spacing w:after="0"/>
        <w:ind w:left="0"/>
        <w:jc w:val="both"/>
      </w:pPr>
      <w:r>
        <w:rPr>
          <w:rFonts w:ascii="Times New Roman"/>
          <w:b w:val="false"/>
          <w:i w:val="false"/>
          <w:color w:val="000000"/>
          <w:sz w:val="28"/>
        </w:rPr>
        <w:t>
      коммуналдық аудандық (облыстық маңызы бар қаланың);</w:t>
      </w:r>
    </w:p>
    <w:p>
      <w:pPr>
        <w:spacing w:after="0"/>
        <w:ind w:left="0"/>
        <w:jc w:val="both"/>
      </w:pPr>
      <w:r>
        <w:rPr>
          <w:rFonts w:ascii="Times New Roman"/>
          <w:b w:val="false"/>
          <w:i w:val="false"/>
          <w:color w:val="000000"/>
          <w:sz w:val="28"/>
        </w:rPr>
        <w:t xml:space="preserve">
      коммуналдық жергілікті өзін-өзі басқару; </w:t>
      </w:r>
    </w:p>
    <w:bookmarkStart w:name="z23" w:id="20"/>
    <w:p>
      <w:pPr>
        <w:spacing w:after="0"/>
        <w:ind w:left="0"/>
        <w:jc w:val="both"/>
      </w:pPr>
      <w:r>
        <w:rPr>
          <w:rFonts w:ascii="Times New Roman"/>
          <w:b w:val="false"/>
          <w:i w:val="false"/>
          <w:color w:val="000000"/>
          <w:sz w:val="28"/>
        </w:rPr>
        <w:t>
      8) қосымша деректер (жекешелендіру объектісінің түріне қарай).</w:t>
      </w:r>
    </w:p>
    <w:bookmarkEnd w:id="20"/>
    <w:bookmarkStart w:name="z24" w:id="21"/>
    <w:p>
      <w:pPr>
        <w:spacing w:after="0"/>
        <w:ind w:left="0"/>
        <w:jc w:val="both"/>
      </w:pPr>
      <w:r>
        <w:rPr>
          <w:rFonts w:ascii="Times New Roman"/>
          <w:b w:val="false"/>
          <w:i w:val="false"/>
          <w:color w:val="000000"/>
          <w:sz w:val="28"/>
        </w:rPr>
        <w:t>
      2. Объектіні бағалау туралы ақпарат көрсетіледі:</w:t>
      </w:r>
    </w:p>
    <w:bookmarkEnd w:id="21"/>
    <w:bookmarkStart w:name="z25" w:id="22"/>
    <w:p>
      <w:pPr>
        <w:spacing w:after="0"/>
        <w:ind w:left="0"/>
        <w:jc w:val="both"/>
      </w:pPr>
      <w:r>
        <w:rPr>
          <w:rFonts w:ascii="Times New Roman"/>
          <w:b w:val="false"/>
          <w:i w:val="false"/>
          <w:color w:val="000000"/>
          <w:sz w:val="28"/>
        </w:rPr>
        <w:t>
      1) бағалаушының атауы;</w:t>
      </w:r>
    </w:p>
    <w:bookmarkEnd w:id="22"/>
    <w:bookmarkStart w:name="z26" w:id="23"/>
    <w:p>
      <w:pPr>
        <w:spacing w:after="0"/>
        <w:ind w:left="0"/>
        <w:jc w:val="both"/>
      </w:pPr>
      <w:r>
        <w:rPr>
          <w:rFonts w:ascii="Times New Roman"/>
          <w:b w:val="false"/>
          <w:i w:val="false"/>
          <w:color w:val="000000"/>
          <w:sz w:val="28"/>
        </w:rPr>
        <w:t>
      2) есептің нөмірі;</w:t>
      </w:r>
    </w:p>
    <w:bookmarkEnd w:id="23"/>
    <w:bookmarkStart w:name="z27" w:id="24"/>
    <w:p>
      <w:pPr>
        <w:spacing w:after="0"/>
        <w:ind w:left="0"/>
        <w:jc w:val="both"/>
      </w:pPr>
      <w:r>
        <w:rPr>
          <w:rFonts w:ascii="Times New Roman"/>
          <w:b w:val="false"/>
          <w:i w:val="false"/>
          <w:color w:val="000000"/>
          <w:sz w:val="28"/>
        </w:rPr>
        <w:t>
      3) есептің күні;</w:t>
      </w:r>
    </w:p>
    <w:bookmarkEnd w:id="24"/>
    <w:bookmarkStart w:name="z28" w:id="25"/>
    <w:p>
      <w:pPr>
        <w:spacing w:after="0"/>
        <w:ind w:left="0"/>
        <w:jc w:val="both"/>
      </w:pPr>
      <w:r>
        <w:rPr>
          <w:rFonts w:ascii="Times New Roman"/>
          <w:b w:val="false"/>
          <w:i w:val="false"/>
          <w:color w:val="000000"/>
          <w:sz w:val="28"/>
        </w:rPr>
        <w:t>
      4) бағалау құны, теңге;</w:t>
      </w:r>
    </w:p>
    <w:bookmarkEnd w:id="25"/>
    <w:bookmarkStart w:name="z29" w:id="26"/>
    <w:p>
      <w:pPr>
        <w:spacing w:after="0"/>
        <w:ind w:left="0"/>
        <w:jc w:val="both"/>
      </w:pPr>
      <w:r>
        <w:rPr>
          <w:rFonts w:ascii="Times New Roman"/>
          <w:b w:val="false"/>
          <w:i w:val="false"/>
          <w:color w:val="000000"/>
          <w:sz w:val="28"/>
        </w:rPr>
        <w:t>
      5) бағалау күні.</w:t>
      </w:r>
    </w:p>
    <w:bookmarkEnd w:id="26"/>
    <w:bookmarkStart w:name="z30" w:id="27"/>
    <w:p>
      <w:pPr>
        <w:spacing w:after="0"/>
        <w:ind w:left="0"/>
        <w:jc w:val="both"/>
      </w:pPr>
      <w:r>
        <w:rPr>
          <w:rFonts w:ascii="Times New Roman"/>
          <w:b w:val="false"/>
          <w:i w:val="false"/>
          <w:color w:val="000000"/>
          <w:sz w:val="28"/>
        </w:rPr>
        <w:t>
      3. Объекті бойынша құжаттар беттерге таратылған, "объектініңэлектрондық деректеріне" енгізілген, сканерленген түрде көрсетіледі:</w:t>
      </w:r>
    </w:p>
    <w:bookmarkEnd w:id="27"/>
    <w:bookmarkStart w:name="z31" w:id="28"/>
    <w:p>
      <w:pPr>
        <w:spacing w:after="0"/>
        <w:ind w:left="0"/>
        <w:jc w:val="both"/>
      </w:pPr>
      <w:r>
        <w:rPr>
          <w:rFonts w:ascii="Times New Roman"/>
          <w:b w:val="false"/>
          <w:i w:val="false"/>
          <w:color w:val="000000"/>
          <w:sz w:val="28"/>
        </w:rPr>
        <w:t>
      1) объектінің құжаттары;</w:t>
      </w:r>
    </w:p>
    <w:bookmarkEnd w:id="28"/>
    <w:bookmarkStart w:name="z32" w:id="29"/>
    <w:p>
      <w:pPr>
        <w:spacing w:after="0"/>
        <w:ind w:left="0"/>
        <w:jc w:val="both"/>
      </w:pPr>
      <w:r>
        <w:rPr>
          <w:rFonts w:ascii="Times New Roman"/>
          <w:b w:val="false"/>
          <w:i w:val="false"/>
          <w:color w:val="000000"/>
          <w:sz w:val="28"/>
        </w:rPr>
        <w:t>
      2) жер бойынша құжаттар;</w:t>
      </w:r>
    </w:p>
    <w:bookmarkEnd w:id="29"/>
    <w:bookmarkStart w:name="z33" w:id="30"/>
    <w:p>
      <w:pPr>
        <w:spacing w:after="0"/>
        <w:ind w:left="0"/>
        <w:jc w:val="both"/>
      </w:pPr>
      <w:r>
        <w:rPr>
          <w:rFonts w:ascii="Times New Roman"/>
          <w:b w:val="false"/>
          <w:i w:val="false"/>
          <w:color w:val="000000"/>
          <w:sz w:val="28"/>
        </w:rPr>
        <w:t>
      3) фотоальбом.</w:t>
      </w:r>
    </w:p>
    <w:bookmarkEnd w:id="30"/>
    <w:bookmarkStart w:name="z34" w:id="31"/>
    <w:p>
      <w:pPr>
        <w:spacing w:after="0"/>
        <w:ind w:left="0"/>
        <w:jc w:val="both"/>
      </w:pPr>
      <w:r>
        <w:rPr>
          <w:rFonts w:ascii="Times New Roman"/>
          <w:b w:val="false"/>
          <w:i w:val="false"/>
          <w:color w:val="000000"/>
          <w:sz w:val="28"/>
        </w:rPr>
        <w:t>
      2. Мерзімді баспа басылымдарында (бұдан әрі - МББ) жарияланған, жекешелендіру объектісін сату бойынша сауда-саттық өткізу туралы хабарламалар жөніндегі ақпаратты қарап шығу кезінде</w:t>
      </w:r>
    </w:p>
    <w:bookmarkEnd w:id="31"/>
    <w:bookmarkStart w:name="z35" w:id="32"/>
    <w:p>
      <w:pPr>
        <w:spacing w:after="0"/>
        <w:ind w:left="0"/>
        <w:jc w:val="both"/>
      </w:pPr>
      <w:r>
        <w:rPr>
          <w:rFonts w:ascii="Times New Roman"/>
          <w:b w:val="false"/>
          <w:i w:val="false"/>
          <w:color w:val="000000"/>
          <w:sz w:val="28"/>
        </w:rPr>
        <w:t>
      1. МББ-ның атауы.</w:t>
      </w:r>
    </w:p>
    <w:bookmarkEnd w:id="32"/>
    <w:bookmarkStart w:name="z36" w:id="33"/>
    <w:p>
      <w:pPr>
        <w:spacing w:after="0"/>
        <w:ind w:left="0"/>
        <w:jc w:val="both"/>
      </w:pPr>
      <w:r>
        <w:rPr>
          <w:rFonts w:ascii="Times New Roman"/>
          <w:b w:val="false"/>
          <w:i w:val="false"/>
          <w:color w:val="000000"/>
          <w:sz w:val="28"/>
        </w:rPr>
        <w:t>
      2. Жарияланымның нөмірі мен күні.</w:t>
      </w:r>
    </w:p>
    <w:bookmarkEnd w:id="33"/>
    <w:bookmarkStart w:name="z37" w:id="34"/>
    <w:p>
      <w:pPr>
        <w:spacing w:after="0"/>
        <w:ind w:left="0"/>
        <w:jc w:val="both"/>
      </w:pPr>
      <w:r>
        <w:rPr>
          <w:rFonts w:ascii="Times New Roman"/>
          <w:b w:val="false"/>
          <w:i w:val="false"/>
          <w:color w:val="000000"/>
          <w:sz w:val="28"/>
        </w:rPr>
        <w:t>
      3. Сауда-саттық өткізудің уақыты мен күні.</w:t>
      </w:r>
    </w:p>
    <w:bookmarkEnd w:id="34"/>
    <w:bookmarkStart w:name="z38" w:id="35"/>
    <w:p>
      <w:pPr>
        <w:spacing w:after="0"/>
        <w:ind w:left="0"/>
        <w:jc w:val="both"/>
      </w:pPr>
      <w:r>
        <w:rPr>
          <w:rFonts w:ascii="Times New Roman"/>
          <w:b w:val="false"/>
          <w:i w:val="false"/>
          <w:color w:val="000000"/>
          <w:sz w:val="28"/>
        </w:rPr>
        <w:t>
      4. Сауда-саттық нысаны.</w:t>
      </w:r>
    </w:p>
    <w:bookmarkEnd w:id="35"/>
    <w:bookmarkStart w:name="z39" w:id="36"/>
    <w:p>
      <w:pPr>
        <w:spacing w:after="0"/>
        <w:ind w:left="0"/>
        <w:jc w:val="both"/>
      </w:pPr>
      <w:r>
        <w:rPr>
          <w:rFonts w:ascii="Times New Roman"/>
          <w:b w:val="false"/>
          <w:i w:val="false"/>
          <w:color w:val="000000"/>
          <w:sz w:val="28"/>
        </w:rPr>
        <w:t>
      5. Сауда-саттық түрі.</w:t>
      </w:r>
    </w:p>
    <w:bookmarkEnd w:id="36"/>
    <w:bookmarkStart w:name="z40" w:id="37"/>
    <w:p>
      <w:pPr>
        <w:spacing w:after="0"/>
        <w:ind w:left="0"/>
        <w:jc w:val="both"/>
      </w:pPr>
      <w:r>
        <w:rPr>
          <w:rFonts w:ascii="Times New Roman"/>
          <w:b w:val="false"/>
          <w:i w:val="false"/>
          <w:color w:val="000000"/>
          <w:sz w:val="28"/>
        </w:rPr>
        <w:t>
      6. Кепілдік жарна.</w:t>
      </w:r>
    </w:p>
    <w:bookmarkEnd w:id="37"/>
    <w:bookmarkStart w:name="z41" w:id="38"/>
    <w:p>
      <w:pPr>
        <w:spacing w:after="0"/>
        <w:ind w:left="0"/>
        <w:jc w:val="both"/>
      </w:pPr>
      <w:r>
        <w:rPr>
          <w:rFonts w:ascii="Times New Roman"/>
          <w:b w:val="false"/>
          <w:i w:val="false"/>
          <w:color w:val="000000"/>
          <w:sz w:val="28"/>
        </w:rPr>
        <w:t>
      7. МББ-да жарияланған хабарландырудың мәтіні:</w:t>
      </w:r>
    </w:p>
    <w:bookmarkEnd w:id="38"/>
    <w:bookmarkStart w:name="z42" w:id="39"/>
    <w:p>
      <w:pPr>
        <w:spacing w:after="0"/>
        <w:ind w:left="0"/>
        <w:jc w:val="both"/>
      </w:pPr>
      <w:r>
        <w:rPr>
          <w:rFonts w:ascii="Times New Roman"/>
          <w:b w:val="false"/>
          <w:i w:val="false"/>
          <w:color w:val="000000"/>
          <w:sz w:val="28"/>
        </w:rPr>
        <w:t>
      1) мемлекеттік тілде;</w:t>
      </w:r>
    </w:p>
    <w:bookmarkEnd w:id="39"/>
    <w:bookmarkStart w:name="z43" w:id="40"/>
    <w:p>
      <w:pPr>
        <w:spacing w:after="0"/>
        <w:ind w:left="0"/>
        <w:jc w:val="both"/>
      </w:pPr>
      <w:r>
        <w:rPr>
          <w:rFonts w:ascii="Times New Roman"/>
          <w:b w:val="false"/>
          <w:i w:val="false"/>
          <w:color w:val="000000"/>
          <w:sz w:val="28"/>
        </w:rPr>
        <w:t>
      2) орыс тілінде.</w:t>
      </w:r>
    </w:p>
    <w:bookmarkEnd w:id="40"/>
    <w:bookmarkStart w:name="z44" w:id="41"/>
    <w:p>
      <w:pPr>
        <w:spacing w:after="0"/>
        <w:ind w:left="0"/>
        <w:jc w:val="both"/>
      </w:pPr>
      <w:r>
        <w:rPr>
          <w:rFonts w:ascii="Times New Roman"/>
          <w:b w:val="false"/>
          <w:i w:val="false"/>
          <w:color w:val="000000"/>
          <w:sz w:val="28"/>
        </w:rPr>
        <w:t>
      3. Сауда-саттық туралы деректерді қарап шығу кезінде</w:t>
      </w:r>
    </w:p>
    <w:bookmarkEnd w:id="41"/>
    <w:bookmarkStart w:name="z45" w:id="42"/>
    <w:p>
      <w:pPr>
        <w:spacing w:after="0"/>
        <w:ind w:left="0"/>
        <w:jc w:val="both"/>
      </w:pPr>
      <w:r>
        <w:rPr>
          <w:rFonts w:ascii="Times New Roman"/>
          <w:b w:val="false"/>
          <w:i w:val="false"/>
          <w:color w:val="000000"/>
          <w:sz w:val="28"/>
        </w:rPr>
        <w:t>
      1. Сауда-саттық нысаны:</w:t>
      </w:r>
    </w:p>
    <w:bookmarkEnd w:id="42"/>
    <w:bookmarkStart w:name="z46" w:id="43"/>
    <w:p>
      <w:pPr>
        <w:spacing w:after="0"/>
        <w:ind w:left="0"/>
        <w:jc w:val="both"/>
      </w:pPr>
      <w:r>
        <w:rPr>
          <w:rFonts w:ascii="Times New Roman"/>
          <w:b w:val="false"/>
          <w:i w:val="false"/>
          <w:color w:val="000000"/>
          <w:sz w:val="28"/>
        </w:rPr>
        <w:t>
      1) аукцион (ағылшын немесе голландиялық);</w:t>
      </w:r>
    </w:p>
    <w:bookmarkEnd w:id="43"/>
    <w:bookmarkStart w:name="z47" w:id="44"/>
    <w:p>
      <w:pPr>
        <w:spacing w:after="0"/>
        <w:ind w:left="0"/>
        <w:jc w:val="both"/>
      </w:pPr>
      <w:r>
        <w:rPr>
          <w:rFonts w:ascii="Times New Roman"/>
          <w:b w:val="false"/>
          <w:i w:val="false"/>
          <w:color w:val="000000"/>
          <w:sz w:val="28"/>
        </w:rPr>
        <w:t>
      2) тікелей атаулы сатылым;</w:t>
      </w:r>
    </w:p>
    <w:bookmarkEnd w:id="44"/>
    <w:bookmarkStart w:name="z48" w:id="45"/>
    <w:p>
      <w:pPr>
        <w:spacing w:after="0"/>
        <w:ind w:left="0"/>
        <w:jc w:val="both"/>
      </w:pPr>
      <w:r>
        <w:rPr>
          <w:rFonts w:ascii="Times New Roman"/>
          <w:b w:val="false"/>
          <w:i w:val="false"/>
          <w:color w:val="000000"/>
          <w:sz w:val="28"/>
        </w:rPr>
        <w:t>
      3) тендер (инвестициялық немесе коммерциялық);</w:t>
      </w:r>
    </w:p>
    <w:bookmarkEnd w:id="45"/>
    <w:bookmarkStart w:name="z49" w:id="46"/>
    <w:p>
      <w:pPr>
        <w:spacing w:after="0"/>
        <w:ind w:left="0"/>
        <w:jc w:val="both"/>
      </w:pPr>
      <w:r>
        <w:rPr>
          <w:rFonts w:ascii="Times New Roman"/>
          <w:b w:val="false"/>
          <w:i w:val="false"/>
          <w:color w:val="000000"/>
          <w:sz w:val="28"/>
        </w:rPr>
        <w:t>
      4) қор биржасы.</w:t>
      </w:r>
    </w:p>
    <w:bookmarkEnd w:id="46"/>
    <w:bookmarkStart w:name="z50" w:id="47"/>
    <w:p>
      <w:pPr>
        <w:spacing w:after="0"/>
        <w:ind w:left="0"/>
        <w:jc w:val="both"/>
      </w:pPr>
      <w:r>
        <w:rPr>
          <w:rFonts w:ascii="Times New Roman"/>
          <w:b w:val="false"/>
          <w:i w:val="false"/>
          <w:color w:val="000000"/>
          <w:sz w:val="28"/>
        </w:rPr>
        <w:t>
      2. Сауда-саттықтың әдісі.</w:t>
      </w:r>
    </w:p>
    <w:bookmarkEnd w:id="47"/>
    <w:bookmarkStart w:name="z51" w:id="48"/>
    <w:p>
      <w:pPr>
        <w:spacing w:after="0"/>
        <w:ind w:left="0"/>
        <w:jc w:val="both"/>
      </w:pPr>
      <w:r>
        <w:rPr>
          <w:rFonts w:ascii="Times New Roman"/>
          <w:b w:val="false"/>
          <w:i w:val="false"/>
          <w:color w:val="000000"/>
          <w:sz w:val="28"/>
        </w:rPr>
        <w:t>
      3. Қосымша шарттар.</w:t>
      </w:r>
    </w:p>
    <w:bookmarkEnd w:id="48"/>
    <w:bookmarkStart w:name="z52" w:id="49"/>
    <w:p>
      <w:pPr>
        <w:spacing w:after="0"/>
        <w:ind w:left="0"/>
        <w:jc w:val="both"/>
      </w:pPr>
      <w:r>
        <w:rPr>
          <w:rFonts w:ascii="Times New Roman"/>
          <w:b w:val="false"/>
          <w:i w:val="false"/>
          <w:color w:val="000000"/>
          <w:sz w:val="28"/>
        </w:rPr>
        <w:t>
      4. Сауда-саттықтың күні мен уақыты.</w:t>
      </w:r>
    </w:p>
    <w:bookmarkEnd w:id="49"/>
    <w:bookmarkStart w:name="z53" w:id="50"/>
    <w:p>
      <w:pPr>
        <w:spacing w:after="0"/>
        <w:ind w:left="0"/>
        <w:jc w:val="both"/>
      </w:pPr>
      <w:r>
        <w:rPr>
          <w:rFonts w:ascii="Times New Roman"/>
          <w:b w:val="false"/>
          <w:i w:val="false"/>
          <w:color w:val="000000"/>
          <w:sz w:val="28"/>
        </w:rPr>
        <w:t>
      5. Алғашқы баға, теңге.</w:t>
      </w:r>
    </w:p>
    <w:bookmarkEnd w:id="50"/>
    <w:bookmarkStart w:name="z54" w:id="51"/>
    <w:p>
      <w:pPr>
        <w:spacing w:after="0"/>
        <w:ind w:left="0"/>
        <w:jc w:val="both"/>
      </w:pPr>
      <w:r>
        <w:rPr>
          <w:rFonts w:ascii="Times New Roman"/>
          <w:b w:val="false"/>
          <w:i w:val="false"/>
          <w:color w:val="000000"/>
          <w:sz w:val="28"/>
        </w:rPr>
        <w:t>
      6. Кепілдік жарна, теңге.</w:t>
      </w:r>
    </w:p>
    <w:bookmarkEnd w:id="51"/>
    <w:bookmarkStart w:name="z55" w:id="52"/>
    <w:p>
      <w:pPr>
        <w:spacing w:after="0"/>
        <w:ind w:left="0"/>
        <w:jc w:val="both"/>
      </w:pPr>
      <w:r>
        <w:rPr>
          <w:rFonts w:ascii="Times New Roman"/>
          <w:b w:val="false"/>
          <w:i w:val="false"/>
          <w:color w:val="000000"/>
          <w:sz w:val="28"/>
        </w:rPr>
        <w:t>
      7. Өсу/төмендеу коэффициенті.</w:t>
      </w:r>
    </w:p>
    <w:bookmarkEnd w:id="52"/>
    <w:bookmarkStart w:name="z56" w:id="53"/>
    <w:p>
      <w:pPr>
        <w:spacing w:after="0"/>
        <w:ind w:left="0"/>
        <w:jc w:val="both"/>
      </w:pPr>
      <w:r>
        <w:rPr>
          <w:rFonts w:ascii="Times New Roman"/>
          <w:b w:val="false"/>
          <w:i w:val="false"/>
          <w:color w:val="000000"/>
          <w:sz w:val="28"/>
        </w:rPr>
        <w:t>
      8. Бастапқы баға, теңге.</w:t>
      </w:r>
    </w:p>
    <w:bookmarkEnd w:id="53"/>
    <w:bookmarkStart w:name="z57" w:id="54"/>
    <w:p>
      <w:pPr>
        <w:spacing w:after="0"/>
        <w:ind w:left="0"/>
        <w:jc w:val="both"/>
      </w:pPr>
      <w:r>
        <w:rPr>
          <w:rFonts w:ascii="Times New Roman"/>
          <w:b w:val="false"/>
          <w:i w:val="false"/>
          <w:color w:val="000000"/>
          <w:sz w:val="28"/>
        </w:rPr>
        <w:t>
      9. Ең төменгі баға, теңге.</w:t>
      </w:r>
    </w:p>
    <w:bookmarkEnd w:id="54"/>
    <w:bookmarkStart w:name="z58" w:id="55"/>
    <w:p>
      <w:pPr>
        <w:spacing w:after="0"/>
        <w:ind w:left="0"/>
        <w:jc w:val="both"/>
      </w:pPr>
      <w:r>
        <w:rPr>
          <w:rFonts w:ascii="Times New Roman"/>
          <w:b w:val="false"/>
          <w:i w:val="false"/>
          <w:color w:val="000000"/>
          <w:sz w:val="28"/>
        </w:rPr>
        <w:t>
      10. Сауда-саттық мәртебесі:</w:t>
      </w:r>
    </w:p>
    <w:bookmarkEnd w:id="55"/>
    <w:bookmarkStart w:name="z59" w:id="56"/>
    <w:p>
      <w:pPr>
        <w:spacing w:after="0"/>
        <w:ind w:left="0"/>
        <w:jc w:val="both"/>
      </w:pPr>
      <w:r>
        <w:rPr>
          <w:rFonts w:ascii="Times New Roman"/>
          <w:b w:val="false"/>
          <w:i w:val="false"/>
          <w:color w:val="000000"/>
          <w:sz w:val="28"/>
        </w:rPr>
        <w:t>
      1) өткізілген жоқ;</w:t>
      </w:r>
    </w:p>
    <w:bookmarkEnd w:id="56"/>
    <w:bookmarkStart w:name="z60" w:id="57"/>
    <w:p>
      <w:pPr>
        <w:spacing w:after="0"/>
        <w:ind w:left="0"/>
        <w:jc w:val="both"/>
      </w:pPr>
      <w:r>
        <w:rPr>
          <w:rFonts w:ascii="Times New Roman"/>
          <w:b w:val="false"/>
          <w:i w:val="false"/>
          <w:color w:val="000000"/>
          <w:sz w:val="28"/>
        </w:rPr>
        <w:t>
      2) болмайды;</w:t>
      </w:r>
    </w:p>
    <w:bookmarkEnd w:id="57"/>
    <w:bookmarkStart w:name="z61" w:id="58"/>
    <w:p>
      <w:pPr>
        <w:spacing w:after="0"/>
        <w:ind w:left="0"/>
        <w:jc w:val="both"/>
      </w:pPr>
      <w:r>
        <w:rPr>
          <w:rFonts w:ascii="Times New Roman"/>
          <w:b w:val="false"/>
          <w:i w:val="false"/>
          <w:color w:val="000000"/>
          <w:sz w:val="28"/>
        </w:rPr>
        <w:t>
      3) өткізілді;</w:t>
      </w:r>
    </w:p>
    <w:bookmarkEnd w:id="58"/>
    <w:bookmarkStart w:name="z62" w:id="59"/>
    <w:p>
      <w:pPr>
        <w:spacing w:after="0"/>
        <w:ind w:left="0"/>
        <w:jc w:val="both"/>
      </w:pPr>
      <w:r>
        <w:rPr>
          <w:rFonts w:ascii="Times New Roman"/>
          <w:b w:val="false"/>
          <w:i w:val="false"/>
          <w:color w:val="000000"/>
          <w:sz w:val="28"/>
        </w:rPr>
        <w:t>
      4) сауда-саттық күтілуде.</w:t>
      </w:r>
    </w:p>
    <w:bookmarkEnd w:id="59"/>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ID;</w:t>
      </w:r>
    </w:p>
    <w:p>
      <w:pPr>
        <w:spacing w:after="0"/>
        <w:ind w:left="0"/>
        <w:jc w:val="both"/>
      </w:pPr>
      <w:r>
        <w:rPr>
          <w:rFonts w:ascii="Times New Roman"/>
          <w:b w:val="false"/>
          <w:i w:val="false"/>
          <w:color w:val="000000"/>
          <w:sz w:val="28"/>
        </w:rPr>
        <w:t>
      АҚ;</w:t>
      </w:r>
    </w:p>
    <w:p>
      <w:pPr>
        <w:spacing w:after="0"/>
        <w:ind w:left="0"/>
        <w:jc w:val="both"/>
      </w:pPr>
      <w:r>
        <w:rPr>
          <w:rFonts w:ascii="Times New Roman"/>
          <w:b w:val="false"/>
          <w:i w:val="false"/>
          <w:color w:val="000000"/>
          <w:sz w:val="28"/>
        </w:rPr>
        <w:t>
      ЖШС.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көрсетілетін қызмет 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65" w:id="60"/>
    <w:p>
      <w:pPr>
        <w:spacing w:after="0"/>
        <w:ind w:left="0"/>
        <w:jc w:val="left"/>
      </w:pPr>
      <w:r>
        <w:rPr>
          <w:rFonts w:ascii="Times New Roman"/>
          <w:b/>
          <w:i w:val="false"/>
          <w:color w:val="000000"/>
        </w:rPr>
        <w:t xml:space="preserve"> Мемлекет бақылайтын акционерлік коғамдар мен жауапкершілігі шектеулі серіктестіктердің, сондай-ақ мемлекеттік заңды тұлғалардың тізбесін алуға арналған нысан</w:t>
      </w:r>
    </w:p>
    <w:bookmarkEnd w:id="60"/>
    <w:bookmarkStart w:name="z66" w:id="61"/>
    <w:p>
      <w:pPr>
        <w:spacing w:after="0"/>
        <w:ind w:left="0"/>
        <w:jc w:val="both"/>
      </w:pPr>
      <w:r>
        <w:rPr>
          <w:rFonts w:ascii="Times New Roman"/>
          <w:b w:val="false"/>
          <w:i w:val="false"/>
          <w:color w:val="000000"/>
          <w:sz w:val="28"/>
        </w:rPr>
        <w:t>
      1. "Бизнес-сәйкестендіру нөмірі" (бұдан әрі – БСН) өлшемі бойынша іздеу үшін анықтамалықтан сұрау шарты таңдалады:</w:t>
      </w:r>
    </w:p>
    <w:bookmarkEnd w:id="61"/>
    <w:p>
      <w:pPr>
        <w:spacing w:after="0"/>
        <w:ind w:left="0"/>
        <w:jc w:val="both"/>
      </w:pPr>
      <w:r>
        <w:rPr>
          <w:rFonts w:ascii="Times New Roman"/>
          <w:b w:val="false"/>
          <w:i w:val="false"/>
          <w:color w:val="000000"/>
          <w:sz w:val="28"/>
        </w:rPr>
        <w:t>
      Тең;</w:t>
      </w:r>
    </w:p>
    <w:p>
      <w:pPr>
        <w:spacing w:after="0"/>
        <w:ind w:left="0"/>
        <w:jc w:val="both"/>
      </w:pPr>
      <w:r>
        <w:rPr>
          <w:rFonts w:ascii="Times New Roman"/>
          <w:b w:val="false"/>
          <w:i w:val="false"/>
          <w:color w:val="000000"/>
          <w:sz w:val="28"/>
        </w:rPr>
        <w:t>
      Тең емес;</w:t>
      </w:r>
    </w:p>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Қамтиды;</w:t>
      </w:r>
    </w:p>
    <w:p>
      <w:pPr>
        <w:spacing w:after="0"/>
        <w:ind w:left="0"/>
        <w:jc w:val="both"/>
      </w:pPr>
      <w:r>
        <w:rPr>
          <w:rFonts w:ascii="Times New Roman"/>
          <w:b w:val="false"/>
          <w:i w:val="false"/>
          <w:color w:val="000000"/>
          <w:sz w:val="28"/>
        </w:rPr>
        <w:t>
      Басталады;</w:t>
      </w:r>
    </w:p>
    <w:p>
      <w:pPr>
        <w:spacing w:after="0"/>
        <w:ind w:left="0"/>
        <w:jc w:val="both"/>
      </w:pPr>
      <w:r>
        <w:rPr>
          <w:rFonts w:ascii="Times New Roman"/>
          <w:b w:val="false"/>
          <w:i w:val="false"/>
          <w:color w:val="000000"/>
          <w:sz w:val="28"/>
        </w:rPr>
        <w:t>
      Аяқталады.</w:t>
      </w:r>
    </w:p>
    <w:p>
      <w:pPr>
        <w:spacing w:after="0"/>
        <w:ind w:left="0"/>
        <w:jc w:val="both"/>
      </w:pPr>
      <w:r>
        <w:rPr>
          <w:rFonts w:ascii="Times New Roman"/>
          <w:b w:val="false"/>
          <w:i w:val="false"/>
          <w:color w:val="000000"/>
          <w:sz w:val="28"/>
        </w:rPr>
        <w:t>
      және "Берілмеген" жиегінде іздеу мәнін енгіземіз.</w:t>
      </w:r>
    </w:p>
    <w:bookmarkStart w:name="z67" w:id="62"/>
    <w:p>
      <w:pPr>
        <w:spacing w:after="0"/>
        <w:ind w:left="0"/>
        <w:jc w:val="both"/>
      </w:pPr>
      <w:r>
        <w:rPr>
          <w:rFonts w:ascii="Times New Roman"/>
          <w:b w:val="false"/>
          <w:i w:val="false"/>
          <w:color w:val="000000"/>
          <w:sz w:val="28"/>
        </w:rPr>
        <w:t>
      2. "Атауы (орыс тілінде)" өлшемі бойынша іздеу үшін анықтамалықтан сұрау шарты таңдалады:</w:t>
      </w:r>
    </w:p>
    <w:bookmarkEnd w:id="62"/>
    <w:p>
      <w:pPr>
        <w:spacing w:after="0"/>
        <w:ind w:left="0"/>
        <w:jc w:val="both"/>
      </w:pPr>
      <w:r>
        <w:rPr>
          <w:rFonts w:ascii="Times New Roman"/>
          <w:b w:val="false"/>
          <w:i w:val="false"/>
          <w:color w:val="000000"/>
          <w:sz w:val="28"/>
        </w:rPr>
        <w:t>
      Тең;</w:t>
      </w:r>
    </w:p>
    <w:p>
      <w:pPr>
        <w:spacing w:after="0"/>
        <w:ind w:left="0"/>
        <w:jc w:val="both"/>
      </w:pPr>
      <w:r>
        <w:rPr>
          <w:rFonts w:ascii="Times New Roman"/>
          <w:b w:val="false"/>
          <w:i w:val="false"/>
          <w:color w:val="000000"/>
          <w:sz w:val="28"/>
        </w:rPr>
        <w:t>
      Тең емес;</w:t>
      </w:r>
    </w:p>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Қамтиды;</w:t>
      </w:r>
    </w:p>
    <w:p>
      <w:pPr>
        <w:spacing w:after="0"/>
        <w:ind w:left="0"/>
        <w:jc w:val="both"/>
      </w:pPr>
      <w:r>
        <w:rPr>
          <w:rFonts w:ascii="Times New Roman"/>
          <w:b w:val="false"/>
          <w:i w:val="false"/>
          <w:color w:val="000000"/>
          <w:sz w:val="28"/>
        </w:rPr>
        <w:t>
      Басталады;</w:t>
      </w:r>
    </w:p>
    <w:p>
      <w:pPr>
        <w:spacing w:after="0"/>
        <w:ind w:left="0"/>
        <w:jc w:val="both"/>
      </w:pPr>
      <w:r>
        <w:rPr>
          <w:rFonts w:ascii="Times New Roman"/>
          <w:b w:val="false"/>
          <w:i w:val="false"/>
          <w:color w:val="000000"/>
          <w:sz w:val="28"/>
        </w:rPr>
        <w:t>
      Аяқталады;</w:t>
      </w:r>
    </w:p>
    <w:p>
      <w:pPr>
        <w:spacing w:after="0"/>
        <w:ind w:left="0"/>
        <w:jc w:val="both"/>
      </w:pPr>
      <w:r>
        <w:rPr>
          <w:rFonts w:ascii="Times New Roman"/>
          <w:b w:val="false"/>
          <w:i w:val="false"/>
          <w:color w:val="000000"/>
          <w:sz w:val="28"/>
        </w:rPr>
        <w:t>
      Сөздерді қамтиды.</w:t>
      </w:r>
    </w:p>
    <w:p>
      <w:pPr>
        <w:spacing w:after="0"/>
        <w:ind w:left="0"/>
        <w:jc w:val="both"/>
      </w:pPr>
      <w:r>
        <w:rPr>
          <w:rFonts w:ascii="Times New Roman"/>
          <w:b w:val="false"/>
          <w:i w:val="false"/>
          <w:color w:val="000000"/>
          <w:sz w:val="28"/>
        </w:rPr>
        <w:t>
      және "Берілмеген" жиегінде іздеу мәнін енгіземіз.</w:t>
      </w:r>
    </w:p>
    <w:bookmarkStart w:name="z68" w:id="63"/>
    <w:p>
      <w:pPr>
        <w:spacing w:after="0"/>
        <w:ind w:left="0"/>
        <w:jc w:val="both"/>
      </w:pPr>
      <w:r>
        <w:rPr>
          <w:rFonts w:ascii="Times New Roman"/>
          <w:b w:val="false"/>
          <w:i w:val="false"/>
          <w:color w:val="000000"/>
          <w:sz w:val="28"/>
        </w:rPr>
        <w:t>
      3. "Ұйымдық-құқықтық нысан" (бұдан әрі – ҰҚН) өлшемі бойынша іздеу үшін анықтамалықтан сұрау шарты таңдалады:</w:t>
      </w:r>
    </w:p>
    <w:bookmarkEnd w:id="63"/>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p>
      <w:pPr>
        <w:spacing w:after="0"/>
        <w:ind w:left="0"/>
        <w:jc w:val="both"/>
      </w:pPr>
      <w:r>
        <w:rPr>
          <w:rFonts w:ascii="Times New Roman"/>
          <w:b w:val="false"/>
          <w:i w:val="false"/>
          <w:color w:val="000000"/>
          <w:sz w:val="28"/>
        </w:rPr>
        <w:t>
      АҚ;</w:t>
      </w:r>
    </w:p>
    <w:p>
      <w:pPr>
        <w:spacing w:after="0"/>
        <w:ind w:left="0"/>
        <w:jc w:val="both"/>
      </w:pPr>
      <w:r>
        <w:rPr>
          <w:rFonts w:ascii="Times New Roman"/>
          <w:b w:val="false"/>
          <w:i w:val="false"/>
          <w:color w:val="000000"/>
          <w:sz w:val="28"/>
        </w:rPr>
        <w:t>
      Жабық акционерлік қоғам (бұдан әрі - ЖАҚ);</w:t>
      </w:r>
    </w:p>
    <w:p>
      <w:pPr>
        <w:spacing w:after="0"/>
        <w:ind w:left="0"/>
        <w:jc w:val="both"/>
      </w:pPr>
      <w:r>
        <w:rPr>
          <w:rFonts w:ascii="Times New Roman"/>
          <w:b w:val="false"/>
          <w:i w:val="false"/>
          <w:color w:val="000000"/>
          <w:sz w:val="28"/>
        </w:rPr>
        <w:t>
      Ашық акционерлік қоғам (бұдан әрі - ААҚ);</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Жедел басқару құқығындағы (қазыналық) мемлекеттік кәсіпорын (бұдан әрі - ЖМК);</w:t>
      </w:r>
    </w:p>
    <w:p>
      <w:pPr>
        <w:spacing w:after="0"/>
        <w:ind w:left="0"/>
        <w:jc w:val="both"/>
      </w:pPr>
      <w:r>
        <w:rPr>
          <w:rFonts w:ascii="Times New Roman"/>
          <w:b w:val="false"/>
          <w:i w:val="false"/>
          <w:color w:val="000000"/>
          <w:sz w:val="28"/>
        </w:rPr>
        <w:t>
      Шаруашылық жүргізу құқығындағы мемлекеттік кәсіпорын (бұдан әрі - ШМК);</w:t>
      </w:r>
    </w:p>
    <w:p>
      <w:pPr>
        <w:spacing w:after="0"/>
        <w:ind w:left="0"/>
        <w:jc w:val="both"/>
      </w:pPr>
      <w:r>
        <w:rPr>
          <w:rFonts w:ascii="Times New Roman"/>
          <w:b w:val="false"/>
          <w:i w:val="false"/>
          <w:color w:val="000000"/>
          <w:sz w:val="28"/>
        </w:rPr>
        <w:t>
      Еншілес кәсіпорын (бұдан әрі - ЕК);</w:t>
      </w:r>
    </w:p>
    <w:p>
      <w:pPr>
        <w:spacing w:after="0"/>
        <w:ind w:left="0"/>
        <w:jc w:val="both"/>
      </w:pPr>
      <w:r>
        <w:rPr>
          <w:rFonts w:ascii="Times New Roman"/>
          <w:b w:val="false"/>
          <w:i w:val="false"/>
          <w:color w:val="000000"/>
          <w:sz w:val="28"/>
        </w:rPr>
        <w:t>
      Басқа да коммерциялық ұйымдар;</w:t>
      </w:r>
    </w:p>
    <w:p>
      <w:pPr>
        <w:spacing w:after="0"/>
        <w:ind w:left="0"/>
        <w:jc w:val="both"/>
      </w:pPr>
      <w:r>
        <w:rPr>
          <w:rFonts w:ascii="Times New Roman"/>
          <w:b w:val="false"/>
          <w:i w:val="false"/>
          <w:color w:val="000000"/>
          <w:sz w:val="28"/>
        </w:rPr>
        <w:t>
      Басқа да коммерциялық емес ұйымдар;</w:t>
      </w:r>
    </w:p>
    <w:p>
      <w:pPr>
        <w:spacing w:after="0"/>
        <w:ind w:left="0"/>
        <w:jc w:val="both"/>
      </w:pPr>
      <w:r>
        <w:rPr>
          <w:rFonts w:ascii="Times New Roman"/>
          <w:b w:val="false"/>
          <w:i w:val="false"/>
          <w:color w:val="000000"/>
          <w:sz w:val="28"/>
        </w:rPr>
        <w:t>
      Өкілдік;</w:t>
      </w:r>
    </w:p>
    <w:p>
      <w:pPr>
        <w:spacing w:after="0"/>
        <w:ind w:left="0"/>
        <w:jc w:val="both"/>
      </w:pPr>
      <w:r>
        <w:rPr>
          <w:rFonts w:ascii="Times New Roman"/>
          <w:b w:val="false"/>
          <w:i w:val="false"/>
          <w:color w:val="000000"/>
          <w:sz w:val="28"/>
        </w:rPr>
        <w:t>
      ЖШС;</w:t>
      </w:r>
    </w:p>
    <w:p>
      <w:pPr>
        <w:spacing w:after="0"/>
        <w:ind w:left="0"/>
        <w:jc w:val="both"/>
      </w:pPr>
      <w:r>
        <w:rPr>
          <w:rFonts w:ascii="Times New Roman"/>
          <w:b w:val="false"/>
          <w:i w:val="false"/>
          <w:color w:val="000000"/>
          <w:sz w:val="28"/>
        </w:rPr>
        <w:t>
      Филиал.</w:t>
      </w:r>
    </w:p>
    <w:bookmarkStart w:name="z69" w:id="64"/>
    <w:p>
      <w:pPr>
        <w:spacing w:after="0"/>
        <w:ind w:left="0"/>
        <w:jc w:val="both"/>
      </w:pPr>
      <w:r>
        <w:rPr>
          <w:rFonts w:ascii="Times New Roman"/>
          <w:b w:val="false"/>
          <w:i w:val="false"/>
          <w:color w:val="000000"/>
          <w:sz w:val="28"/>
        </w:rPr>
        <w:t>
      4. "Бұғаттау" өлшемі бойынша іздеу үшін анықтамалықтан сұрау шарты таңдалады:</w:t>
      </w:r>
    </w:p>
    <w:bookmarkEnd w:id="64"/>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bookmarkStart w:name="z70" w:id="65"/>
    <w:p>
      <w:pPr>
        <w:spacing w:after="0"/>
        <w:ind w:left="0"/>
        <w:jc w:val="both"/>
      </w:pPr>
      <w:r>
        <w:rPr>
          <w:rFonts w:ascii="Times New Roman"/>
          <w:b w:val="false"/>
          <w:i w:val="false"/>
          <w:color w:val="000000"/>
          <w:sz w:val="28"/>
        </w:rPr>
        <w:t>
      1) белсенді;</w:t>
      </w:r>
    </w:p>
    <w:bookmarkEnd w:id="65"/>
    <w:bookmarkStart w:name="z71" w:id="66"/>
    <w:p>
      <w:pPr>
        <w:spacing w:after="0"/>
        <w:ind w:left="0"/>
        <w:jc w:val="both"/>
      </w:pPr>
      <w:r>
        <w:rPr>
          <w:rFonts w:ascii="Times New Roman"/>
          <w:b w:val="false"/>
          <w:i w:val="false"/>
          <w:color w:val="000000"/>
          <w:sz w:val="28"/>
        </w:rPr>
        <w:t>
      2) қашықтағы.</w:t>
      </w:r>
    </w:p>
    <w:bookmarkEnd w:id="66"/>
    <w:bookmarkStart w:name="z72" w:id="67"/>
    <w:p>
      <w:pPr>
        <w:spacing w:after="0"/>
        <w:ind w:left="0"/>
        <w:jc w:val="both"/>
      </w:pPr>
      <w:r>
        <w:rPr>
          <w:rFonts w:ascii="Times New Roman"/>
          <w:b w:val="false"/>
          <w:i w:val="false"/>
          <w:color w:val="000000"/>
          <w:sz w:val="28"/>
        </w:rPr>
        <w:t>
      5. "Аумақ" өлшемі бойынша іздеу үшін анықтамалықтан сұрау шарты таңдалады:</w:t>
      </w:r>
    </w:p>
    <w:bookmarkEnd w:id="67"/>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Ақмола облысы;</w:t>
      </w:r>
    </w:p>
    <w:p>
      <w:pPr>
        <w:spacing w:after="0"/>
        <w:ind w:left="0"/>
        <w:jc w:val="both"/>
      </w:pPr>
      <w:r>
        <w:rPr>
          <w:rFonts w:ascii="Times New Roman"/>
          <w:b w:val="false"/>
          <w:i w:val="false"/>
          <w:color w:val="000000"/>
          <w:sz w:val="28"/>
        </w:rPr>
        <w:t>
      Ақтөбе облысы;</w:t>
      </w:r>
    </w:p>
    <w:p>
      <w:pPr>
        <w:spacing w:after="0"/>
        <w:ind w:left="0"/>
        <w:jc w:val="both"/>
      </w:pPr>
      <w:r>
        <w:rPr>
          <w:rFonts w:ascii="Times New Roman"/>
          <w:b w:val="false"/>
          <w:i w:val="false"/>
          <w:color w:val="000000"/>
          <w:sz w:val="28"/>
        </w:rPr>
        <w:t>
      Алматы облысы;</w:t>
      </w:r>
    </w:p>
    <w:p>
      <w:pPr>
        <w:spacing w:after="0"/>
        <w:ind w:left="0"/>
        <w:jc w:val="both"/>
      </w:pPr>
      <w:r>
        <w:rPr>
          <w:rFonts w:ascii="Times New Roman"/>
          <w:b w:val="false"/>
          <w:i w:val="false"/>
          <w:color w:val="000000"/>
          <w:sz w:val="28"/>
        </w:rPr>
        <w:t>
      Алматы қ.;</w:t>
      </w:r>
    </w:p>
    <w:p>
      <w:pPr>
        <w:spacing w:after="0"/>
        <w:ind w:left="0"/>
        <w:jc w:val="both"/>
      </w:pPr>
      <w:r>
        <w:rPr>
          <w:rFonts w:ascii="Times New Roman"/>
          <w:b w:val="false"/>
          <w:i w:val="false"/>
          <w:color w:val="000000"/>
          <w:sz w:val="28"/>
        </w:rPr>
        <w:t>
      Астана қ.;</w:t>
      </w:r>
    </w:p>
    <w:p>
      <w:pPr>
        <w:spacing w:after="0"/>
        <w:ind w:left="0"/>
        <w:jc w:val="both"/>
      </w:pPr>
      <w:r>
        <w:rPr>
          <w:rFonts w:ascii="Times New Roman"/>
          <w:b w:val="false"/>
          <w:i w:val="false"/>
          <w:color w:val="000000"/>
          <w:sz w:val="28"/>
        </w:rPr>
        <w:t>
      Шымкент қ.;</w:t>
      </w:r>
    </w:p>
    <w:p>
      <w:pPr>
        <w:spacing w:after="0"/>
        <w:ind w:left="0"/>
        <w:jc w:val="both"/>
      </w:pPr>
      <w:r>
        <w:rPr>
          <w:rFonts w:ascii="Times New Roman"/>
          <w:b w:val="false"/>
          <w:i w:val="false"/>
          <w:color w:val="000000"/>
          <w:sz w:val="28"/>
        </w:rPr>
        <w:t>
      Атырау облысы;</w:t>
      </w:r>
    </w:p>
    <w:p>
      <w:pPr>
        <w:spacing w:after="0"/>
        <w:ind w:left="0"/>
        <w:jc w:val="both"/>
      </w:pPr>
      <w:r>
        <w:rPr>
          <w:rFonts w:ascii="Times New Roman"/>
          <w:b w:val="false"/>
          <w:i w:val="false"/>
          <w:color w:val="000000"/>
          <w:sz w:val="28"/>
        </w:rPr>
        <w:t>
      Шығыс Қазақстан облысы;</w:t>
      </w:r>
    </w:p>
    <w:p>
      <w:pPr>
        <w:spacing w:after="0"/>
        <w:ind w:left="0"/>
        <w:jc w:val="both"/>
      </w:pPr>
      <w:r>
        <w:rPr>
          <w:rFonts w:ascii="Times New Roman"/>
          <w:b w:val="false"/>
          <w:i w:val="false"/>
          <w:color w:val="000000"/>
          <w:sz w:val="28"/>
        </w:rPr>
        <w:t>
      Жамбыл облысы;</w:t>
      </w:r>
    </w:p>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Қарағанды облысы;</w:t>
      </w:r>
    </w:p>
    <w:p>
      <w:pPr>
        <w:spacing w:after="0"/>
        <w:ind w:left="0"/>
        <w:jc w:val="both"/>
      </w:pPr>
      <w:r>
        <w:rPr>
          <w:rFonts w:ascii="Times New Roman"/>
          <w:b w:val="false"/>
          <w:i w:val="false"/>
          <w:color w:val="000000"/>
          <w:sz w:val="28"/>
        </w:rPr>
        <w:t>
      Қостанай облысы;</w:t>
      </w:r>
    </w:p>
    <w:p>
      <w:pPr>
        <w:spacing w:after="0"/>
        <w:ind w:left="0"/>
        <w:jc w:val="both"/>
      </w:pPr>
      <w:r>
        <w:rPr>
          <w:rFonts w:ascii="Times New Roman"/>
          <w:b w:val="false"/>
          <w:i w:val="false"/>
          <w:color w:val="000000"/>
          <w:sz w:val="28"/>
        </w:rPr>
        <w:t>
      Қызылорда облысы;</w:t>
      </w:r>
    </w:p>
    <w:p>
      <w:pPr>
        <w:spacing w:after="0"/>
        <w:ind w:left="0"/>
        <w:jc w:val="both"/>
      </w:pPr>
      <w:r>
        <w:rPr>
          <w:rFonts w:ascii="Times New Roman"/>
          <w:b w:val="false"/>
          <w:i w:val="false"/>
          <w:color w:val="000000"/>
          <w:sz w:val="28"/>
        </w:rPr>
        <w:t>
      Маңғыстау облысы;</w:t>
      </w:r>
    </w:p>
    <w:p>
      <w:pPr>
        <w:spacing w:after="0"/>
        <w:ind w:left="0"/>
        <w:jc w:val="both"/>
      </w:pPr>
      <w:r>
        <w:rPr>
          <w:rFonts w:ascii="Times New Roman"/>
          <w:b w:val="false"/>
          <w:i w:val="false"/>
          <w:color w:val="000000"/>
          <w:sz w:val="28"/>
        </w:rPr>
        <w:t>
      Павлодар облысы;</w:t>
      </w:r>
    </w:p>
    <w:p>
      <w:pPr>
        <w:spacing w:after="0"/>
        <w:ind w:left="0"/>
        <w:jc w:val="both"/>
      </w:pPr>
      <w:r>
        <w:rPr>
          <w:rFonts w:ascii="Times New Roman"/>
          <w:b w:val="false"/>
          <w:i w:val="false"/>
          <w:color w:val="000000"/>
          <w:sz w:val="28"/>
        </w:rPr>
        <w:t>
      Солтүстік Қазақстан облысы;</w:t>
      </w:r>
    </w:p>
    <w:p>
      <w:pPr>
        <w:spacing w:after="0"/>
        <w:ind w:left="0"/>
        <w:jc w:val="both"/>
      </w:pPr>
      <w:r>
        <w:rPr>
          <w:rFonts w:ascii="Times New Roman"/>
          <w:b w:val="false"/>
          <w:i w:val="false"/>
          <w:color w:val="000000"/>
          <w:sz w:val="28"/>
        </w:rPr>
        <w:t>
      Түркістан облысы.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74" w:id="68"/>
    <w:p>
      <w:pPr>
        <w:spacing w:after="0"/>
        <w:ind w:left="0"/>
        <w:jc w:val="both"/>
      </w:pPr>
      <w:r>
        <w:rPr>
          <w:rFonts w:ascii="Times New Roman"/>
          <w:b w:val="false"/>
          <w:i w:val="false"/>
          <w:color w:val="000000"/>
          <w:sz w:val="28"/>
        </w:rPr>
        <w:t>
      Мемлекет бақылайтын акционерлік қоғамдар мен жауапкершілігі шектеулі серіктестіктер, сондай-ақ мемлекеттік заңды тұлғалар туралы мәліметтер қарауға арналған нысан</w:t>
      </w:r>
    </w:p>
    <w:bookmarkEnd w:id="68"/>
    <w:bookmarkStart w:name="z75" w:id="69"/>
    <w:p>
      <w:pPr>
        <w:spacing w:after="0"/>
        <w:ind w:left="0"/>
        <w:jc w:val="both"/>
      </w:pPr>
      <w:r>
        <w:rPr>
          <w:rFonts w:ascii="Times New Roman"/>
          <w:b w:val="false"/>
          <w:i w:val="false"/>
          <w:color w:val="000000"/>
          <w:sz w:val="28"/>
        </w:rPr>
        <w:t>
      1. Объектіні қарау кезінде</w:t>
      </w:r>
    </w:p>
    <w:bookmarkEnd w:id="69"/>
    <w:bookmarkStart w:name="z76" w:id="70"/>
    <w:p>
      <w:pPr>
        <w:spacing w:after="0"/>
        <w:ind w:left="0"/>
        <w:jc w:val="both"/>
      </w:pPr>
      <w:r>
        <w:rPr>
          <w:rFonts w:ascii="Times New Roman"/>
          <w:b w:val="false"/>
          <w:i w:val="false"/>
          <w:color w:val="000000"/>
          <w:sz w:val="28"/>
        </w:rPr>
        <w:t>
      1) Объект жөнінде ақпарат көрсетіледі:</w:t>
      </w:r>
    </w:p>
    <w:bookmarkEnd w:id="70"/>
    <w:p>
      <w:pPr>
        <w:spacing w:after="0"/>
        <w:ind w:left="0"/>
        <w:jc w:val="both"/>
      </w:pPr>
      <w:r>
        <w:rPr>
          <w:rFonts w:ascii="Times New Roman"/>
          <w:b w:val="false"/>
          <w:i w:val="false"/>
          <w:color w:val="000000"/>
          <w:sz w:val="28"/>
        </w:rPr>
        <w:t>
      Объектінің сәйкестендіргіші;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Салық төлеушінің тіркеу нөмірін (СТТН);</w:t>
      </w:r>
    </w:p>
    <w:p>
      <w:pPr>
        <w:spacing w:after="0"/>
        <w:ind w:left="0"/>
        <w:jc w:val="both"/>
      </w:pPr>
      <w:r>
        <w:rPr>
          <w:rFonts w:ascii="Times New Roman"/>
          <w:b w:val="false"/>
          <w:i w:val="false"/>
          <w:color w:val="000000"/>
          <w:sz w:val="28"/>
        </w:rPr>
        <w:t>
      Кәсіпорындар мен ұйымдардың жалпы жіктеуіші (КҰЖЖ);</w:t>
      </w:r>
    </w:p>
    <w:p>
      <w:pPr>
        <w:spacing w:after="0"/>
        <w:ind w:left="0"/>
        <w:jc w:val="both"/>
      </w:pPr>
      <w:r>
        <w:rPr>
          <w:rFonts w:ascii="Times New Roman"/>
          <w:b w:val="false"/>
          <w:i w:val="false"/>
          <w:color w:val="000000"/>
          <w:sz w:val="28"/>
        </w:rPr>
        <w:t>
      Атауы (орыс тілінде).</w:t>
      </w:r>
    </w:p>
    <w:bookmarkStart w:name="z77" w:id="71"/>
    <w:p>
      <w:pPr>
        <w:spacing w:after="0"/>
        <w:ind w:left="0"/>
        <w:jc w:val="both"/>
      </w:pPr>
      <w:r>
        <w:rPr>
          <w:rFonts w:ascii="Times New Roman"/>
          <w:b w:val="false"/>
          <w:i w:val="false"/>
          <w:color w:val="000000"/>
          <w:sz w:val="28"/>
        </w:rPr>
        <w:t>
      2) Қосымша мәліметтер:</w:t>
      </w:r>
    </w:p>
    <w:bookmarkEnd w:id="71"/>
    <w:p>
      <w:pPr>
        <w:spacing w:after="0"/>
        <w:ind w:left="0"/>
        <w:jc w:val="both"/>
      </w:pPr>
      <w:r>
        <w:rPr>
          <w:rFonts w:ascii="Times New Roman"/>
          <w:b w:val="false"/>
          <w:i w:val="false"/>
          <w:color w:val="000000"/>
          <w:sz w:val="28"/>
        </w:rPr>
        <w:t>
      Атауы (қазақ тілінде);</w:t>
      </w:r>
    </w:p>
    <w:p>
      <w:pPr>
        <w:spacing w:after="0"/>
        <w:ind w:left="0"/>
        <w:jc w:val="both"/>
      </w:pPr>
      <w:r>
        <w:rPr>
          <w:rFonts w:ascii="Times New Roman"/>
          <w:b w:val="false"/>
          <w:i w:val="false"/>
          <w:color w:val="000000"/>
          <w:sz w:val="28"/>
        </w:rPr>
        <w:t>
      ҰҚН;</w:t>
      </w:r>
    </w:p>
    <w:p>
      <w:pPr>
        <w:spacing w:after="0"/>
        <w:ind w:left="0"/>
        <w:jc w:val="both"/>
      </w:pPr>
      <w:r>
        <w:rPr>
          <w:rFonts w:ascii="Times New Roman"/>
          <w:b w:val="false"/>
          <w:i w:val="false"/>
          <w:color w:val="000000"/>
          <w:sz w:val="28"/>
        </w:rPr>
        <w:t>
      МНК (4-деңгей);</w:t>
      </w:r>
    </w:p>
    <w:p>
      <w:pPr>
        <w:spacing w:after="0"/>
        <w:ind w:left="0"/>
        <w:jc w:val="both"/>
      </w:pPr>
      <w:r>
        <w:rPr>
          <w:rFonts w:ascii="Times New Roman"/>
          <w:b w:val="false"/>
          <w:i w:val="false"/>
          <w:color w:val="000000"/>
          <w:sz w:val="28"/>
        </w:rPr>
        <w:t>
      МНК;</w:t>
      </w:r>
    </w:p>
    <w:p>
      <w:pPr>
        <w:spacing w:after="0"/>
        <w:ind w:left="0"/>
        <w:jc w:val="both"/>
      </w:pPr>
      <w:r>
        <w:rPr>
          <w:rFonts w:ascii="Times New Roman"/>
          <w:b w:val="false"/>
          <w:i w:val="false"/>
          <w:color w:val="000000"/>
          <w:sz w:val="28"/>
        </w:rPr>
        <w:t>
      Қаржыландыру көзі;</w:t>
      </w:r>
    </w:p>
    <w:p>
      <w:pPr>
        <w:spacing w:after="0"/>
        <w:ind w:left="0"/>
        <w:jc w:val="both"/>
      </w:pPr>
      <w:r>
        <w:rPr>
          <w:rFonts w:ascii="Times New Roman"/>
          <w:b w:val="false"/>
          <w:i w:val="false"/>
          <w:color w:val="000000"/>
          <w:sz w:val="28"/>
        </w:rPr>
        <w:t>
      Мемлекеттік тіркеу №;</w:t>
      </w:r>
    </w:p>
    <w:p>
      <w:pPr>
        <w:spacing w:after="0"/>
        <w:ind w:left="0"/>
        <w:jc w:val="both"/>
      </w:pPr>
      <w:r>
        <w:rPr>
          <w:rFonts w:ascii="Times New Roman"/>
          <w:b w:val="false"/>
          <w:i w:val="false"/>
          <w:color w:val="000000"/>
          <w:sz w:val="28"/>
        </w:rPr>
        <w:t>
      Мемлекеттік тіркеу күні;</w:t>
      </w:r>
    </w:p>
    <w:p>
      <w:pPr>
        <w:spacing w:after="0"/>
        <w:ind w:left="0"/>
        <w:jc w:val="both"/>
      </w:pPr>
      <w:r>
        <w:rPr>
          <w:rFonts w:ascii="Times New Roman"/>
          <w:b w:val="false"/>
          <w:i w:val="false"/>
          <w:color w:val="000000"/>
          <w:sz w:val="28"/>
        </w:rPr>
        <w:t>
      Алғашқы мемлекеттік тіркеу күні;</w:t>
      </w:r>
    </w:p>
    <w:p>
      <w:pPr>
        <w:spacing w:after="0"/>
        <w:ind w:left="0"/>
        <w:jc w:val="both"/>
      </w:pPr>
      <w:r>
        <w:rPr>
          <w:rFonts w:ascii="Times New Roman"/>
          <w:b w:val="false"/>
          <w:i w:val="false"/>
          <w:color w:val="000000"/>
          <w:sz w:val="28"/>
        </w:rPr>
        <w:t>
      Мәртебесі;</w:t>
      </w:r>
    </w:p>
    <w:p>
      <w:pPr>
        <w:spacing w:after="0"/>
        <w:ind w:left="0"/>
        <w:jc w:val="both"/>
      </w:pPr>
      <w:r>
        <w:rPr>
          <w:rFonts w:ascii="Times New Roman"/>
          <w:b w:val="false"/>
          <w:i w:val="false"/>
          <w:color w:val="000000"/>
          <w:sz w:val="28"/>
        </w:rPr>
        <w:t>
      Бұғаттау;</w:t>
      </w:r>
    </w:p>
    <w:p>
      <w:pPr>
        <w:spacing w:after="0"/>
        <w:ind w:left="0"/>
        <w:jc w:val="both"/>
      </w:pPr>
      <w:r>
        <w:rPr>
          <w:rFonts w:ascii="Times New Roman"/>
          <w:b w:val="false"/>
          <w:i w:val="false"/>
          <w:color w:val="000000"/>
          <w:sz w:val="28"/>
        </w:rPr>
        <w:t>
      Мемлекеттік басқарма органы;</w:t>
      </w:r>
    </w:p>
    <w:p>
      <w:pPr>
        <w:spacing w:after="0"/>
        <w:ind w:left="0"/>
        <w:jc w:val="both"/>
      </w:pPr>
      <w:r>
        <w:rPr>
          <w:rFonts w:ascii="Times New Roman"/>
          <w:b w:val="false"/>
          <w:i w:val="false"/>
          <w:color w:val="000000"/>
          <w:sz w:val="28"/>
        </w:rPr>
        <w:t>
      Меншік иесі;</w:t>
      </w:r>
    </w:p>
    <w:p>
      <w:pPr>
        <w:spacing w:after="0"/>
        <w:ind w:left="0"/>
        <w:jc w:val="both"/>
      </w:pPr>
      <w:r>
        <w:rPr>
          <w:rFonts w:ascii="Times New Roman"/>
          <w:b w:val="false"/>
          <w:i w:val="false"/>
          <w:color w:val="000000"/>
          <w:sz w:val="28"/>
        </w:rPr>
        <w:t>
      Сала (1-деңгей);</w:t>
      </w:r>
    </w:p>
    <w:p>
      <w:pPr>
        <w:spacing w:after="0"/>
        <w:ind w:left="0"/>
        <w:jc w:val="both"/>
      </w:pPr>
      <w:r>
        <w:rPr>
          <w:rFonts w:ascii="Times New Roman"/>
          <w:b w:val="false"/>
          <w:i w:val="false"/>
          <w:color w:val="000000"/>
          <w:sz w:val="28"/>
        </w:rPr>
        <w:t>
      Сала (4-деңгей).</w:t>
      </w:r>
    </w:p>
    <w:bookmarkStart w:name="z78" w:id="72"/>
    <w:p>
      <w:pPr>
        <w:spacing w:after="0"/>
        <w:ind w:left="0"/>
        <w:jc w:val="both"/>
      </w:pPr>
      <w:r>
        <w:rPr>
          <w:rFonts w:ascii="Times New Roman"/>
          <w:b w:val="false"/>
          <w:i w:val="false"/>
          <w:color w:val="000000"/>
          <w:sz w:val="28"/>
        </w:rPr>
        <w:t>
      3) Қосымша:</w:t>
      </w:r>
    </w:p>
    <w:bookmarkEnd w:id="72"/>
    <w:p>
      <w:pPr>
        <w:spacing w:after="0"/>
        <w:ind w:left="0"/>
        <w:jc w:val="both"/>
      </w:pPr>
      <w:r>
        <w:rPr>
          <w:rFonts w:ascii="Times New Roman"/>
          <w:b w:val="false"/>
          <w:i w:val="false"/>
          <w:color w:val="000000"/>
          <w:sz w:val="28"/>
        </w:rPr>
        <w:t>
      Байланыс:</w:t>
      </w:r>
    </w:p>
    <w:p>
      <w:pPr>
        <w:spacing w:after="0"/>
        <w:ind w:left="0"/>
        <w:jc w:val="both"/>
      </w:pPr>
      <w:r>
        <w:rPr>
          <w:rFonts w:ascii="Times New Roman"/>
          <w:b w:val="false"/>
          <w:i w:val="false"/>
          <w:color w:val="000000"/>
          <w:sz w:val="28"/>
        </w:rPr>
        <w:t>
      Бірінші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Ел;</w:t>
      </w:r>
    </w:p>
    <w:p>
      <w:pPr>
        <w:spacing w:after="0"/>
        <w:ind w:left="0"/>
        <w:jc w:val="both"/>
      </w:pPr>
      <w:r>
        <w:rPr>
          <w:rFonts w:ascii="Times New Roman"/>
          <w:b w:val="false"/>
          <w:i w:val="false"/>
          <w:color w:val="000000"/>
          <w:sz w:val="28"/>
        </w:rPr>
        <w:t>
      Индекс;</w:t>
      </w:r>
    </w:p>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Аймақ;</w:t>
      </w:r>
    </w:p>
    <w:p>
      <w:pPr>
        <w:spacing w:after="0"/>
        <w:ind w:left="0"/>
        <w:jc w:val="both"/>
      </w:pPr>
      <w:r>
        <w:rPr>
          <w:rFonts w:ascii="Times New Roman"/>
          <w:b w:val="false"/>
          <w:i w:val="false"/>
          <w:color w:val="000000"/>
          <w:sz w:val="28"/>
        </w:rPr>
        <w:t>
      Елді мекен, үй, пәтер;</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Веб-сайт.</w:t>
      </w:r>
    </w:p>
    <w:bookmarkStart w:name="z79" w:id="73"/>
    <w:p>
      <w:pPr>
        <w:spacing w:after="0"/>
        <w:ind w:left="0"/>
        <w:jc w:val="both"/>
      </w:pPr>
      <w:r>
        <w:rPr>
          <w:rFonts w:ascii="Times New Roman"/>
          <w:b w:val="false"/>
          <w:i w:val="false"/>
          <w:color w:val="000000"/>
          <w:sz w:val="28"/>
        </w:rPr>
        <w:t>
      4) Мекенжай тіркелімі</w:t>
      </w:r>
    </w:p>
    <w:bookmarkEnd w:id="73"/>
    <w:p>
      <w:pPr>
        <w:spacing w:after="0"/>
        <w:ind w:left="0"/>
        <w:jc w:val="both"/>
      </w:pPr>
      <w:r>
        <w:rPr>
          <w:rFonts w:ascii="Times New Roman"/>
          <w:b w:val="false"/>
          <w:i w:val="false"/>
          <w:color w:val="000000"/>
          <w:sz w:val="28"/>
        </w:rPr>
        <w:t>
      Мекенжайдың тіркеу коды (бұдан әрі – МТК);</w:t>
      </w:r>
    </w:p>
    <w:p>
      <w:pPr>
        <w:spacing w:after="0"/>
        <w:ind w:left="0"/>
        <w:jc w:val="both"/>
      </w:pPr>
      <w:r>
        <w:rPr>
          <w:rFonts w:ascii="Times New Roman"/>
          <w:b w:val="false"/>
          <w:i w:val="false"/>
          <w:color w:val="000000"/>
          <w:sz w:val="28"/>
        </w:rPr>
        <w:t>
      Республика;</w:t>
      </w:r>
    </w:p>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Аудан;</w:t>
      </w:r>
    </w:p>
    <w:p>
      <w:pPr>
        <w:spacing w:after="0"/>
        <w:ind w:left="0"/>
        <w:jc w:val="both"/>
      </w:pPr>
      <w:r>
        <w:rPr>
          <w:rFonts w:ascii="Times New Roman"/>
          <w:b w:val="false"/>
          <w:i w:val="false"/>
          <w:color w:val="000000"/>
          <w:sz w:val="28"/>
        </w:rPr>
        <w:t>
      Ауылдық округ;</w:t>
      </w:r>
    </w:p>
    <w:p>
      <w:pPr>
        <w:spacing w:after="0"/>
        <w:ind w:left="0"/>
        <w:jc w:val="both"/>
      </w:pPr>
      <w:r>
        <w:rPr>
          <w:rFonts w:ascii="Times New Roman"/>
          <w:b w:val="false"/>
          <w:i w:val="false"/>
          <w:color w:val="000000"/>
          <w:sz w:val="28"/>
        </w:rPr>
        <w:t>
      Ауыл (село);</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Мекенжай.</w:t>
      </w:r>
    </w:p>
    <w:bookmarkStart w:name="z80" w:id="74"/>
    <w:p>
      <w:pPr>
        <w:spacing w:after="0"/>
        <w:ind w:left="0"/>
        <w:jc w:val="both"/>
      </w:pPr>
      <w:r>
        <w:rPr>
          <w:rFonts w:ascii="Times New Roman"/>
          <w:b w:val="false"/>
          <w:i w:val="false"/>
          <w:color w:val="000000"/>
          <w:sz w:val="28"/>
        </w:rPr>
        <w:t>
      5) Тәуелді ұйымдар:</w:t>
      </w:r>
    </w:p>
    <w:bookmarkEnd w:id="74"/>
    <w:p>
      <w:pPr>
        <w:spacing w:after="0"/>
        <w:ind w:left="0"/>
        <w:jc w:val="both"/>
      </w:pPr>
      <w:r>
        <w:rPr>
          <w:rFonts w:ascii="Times New Roman"/>
          <w:b w:val="false"/>
          <w:i w:val="false"/>
          <w:color w:val="000000"/>
          <w:sz w:val="28"/>
        </w:rPr>
        <w:t>
      Бағынысты;</w:t>
      </w:r>
    </w:p>
    <w:p>
      <w:pPr>
        <w:spacing w:after="0"/>
        <w:ind w:left="0"/>
        <w:jc w:val="both"/>
      </w:pPr>
      <w:r>
        <w:rPr>
          <w:rFonts w:ascii="Times New Roman"/>
          <w:b w:val="false"/>
          <w:i w:val="false"/>
          <w:color w:val="000000"/>
          <w:sz w:val="28"/>
        </w:rPr>
        <w:t>
      Құрылған.</w:t>
      </w:r>
    </w:p>
    <w:bookmarkStart w:name="z81" w:id="75"/>
    <w:p>
      <w:pPr>
        <w:spacing w:after="0"/>
        <w:ind w:left="0"/>
        <w:jc w:val="both"/>
      </w:pPr>
      <w:r>
        <w:rPr>
          <w:rFonts w:ascii="Times New Roman"/>
          <w:b w:val="false"/>
          <w:i w:val="false"/>
          <w:color w:val="000000"/>
          <w:sz w:val="28"/>
        </w:rPr>
        <w:t>
      6) Жарғылық капитал</w:t>
      </w:r>
    </w:p>
    <w:bookmarkEnd w:id="75"/>
    <w:p>
      <w:pPr>
        <w:spacing w:after="0"/>
        <w:ind w:left="0"/>
        <w:jc w:val="both"/>
      </w:pPr>
      <w:r>
        <w:rPr>
          <w:rFonts w:ascii="Times New Roman"/>
          <w:b w:val="false"/>
          <w:i w:val="false"/>
          <w:color w:val="000000"/>
          <w:sz w:val="28"/>
        </w:rPr>
        <w:t>
      Жарғылық капитал, теңге (АҚ (ЖАҚ, ААҚ), ЖШС, ШМК және ЕК үшін қолданылады);</w:t>
      </w:r>
    </w:p>
    <w:p>
      <w:pPr>
        <w:spacing w:after="0"/>
        <w:ind w:left="0"/>
        <w:jc w:val="both"/>
      </w:pPr>
      <w:r>
        <w:rPr>
          <w:rFonts w:ascii="Times New Roman"/>
          <w:b w:val="false"/>
          <w:i w:val="false"/>
          <w:color w:val="000000"/>
          <w:sz w:val="28"/>
        </w:rPr>
        <w:t>
      Мемлекеттік салымы, теңге;</w:t>
      </w:r>
    </w:p>
    <w:p>
      <w:pPr>
        <w:spacing w:after="0"/>
        <w:ind w:left="0"/>
        <w:jc w:val="both"/>
      </w:pPr>
      <w:r>
        <w:rPr>
          <w:rFonts w:ascii="Times New Roman"/>
          <w:b w:val="false"/>
          <w:i w:val="false"/>
          <w:color w:val="000000"/>
          <w:sz w:val="28"/>
        </w:rPr>
        <w:t>
      Мемлекеттік қатысуы, %;</w:t>
      </w:r>
    </w:p>
    <w:p>
      <w:pPr>
        <w:spacing w:after="0"/>
        <w:ind w:left="0"/>
        <w:jc w:val="both"/>
      </w:pPr>
      <w:r>
        <w:rPr>
          <w:rFonts w:ascii="Times New Roman"/>
          <w:b w:val="false"/>
          <w:i w:val="false"/>
          <w:color w:val="000000"/>
          <w:sz w:val="28"/>
        </w:rPr>
        <w:t>
      Мемлекеттік пакеті, дана (тек АҚ (ЖАҚ және ААҚ үшін);</w:t>
      </w:r>
    </w:p>
    <w:p>
      <w:pPr>
        <w:spacing w:after="0"/>
        <w:ind w:left="0"/>
        <w:jc w:val="both"/>
      </w:pPr>
      <w:r>
        <w:rPr>
          <w:rFonts w:ascii="Times New Roman"/>
          <w:b w:val="false"/>
          <w:i w:val="false"/>
          <w:color w:val="000000"/>
          <w:sz w:val="28"/>
        </w:rPr>
        <w:t>
      Тіркеуші;</w:t>
      </w:r>
    </w:p>
    <w:p>
      <w:pPr>
        <w:spacing w:after="0"/>
        <w:ind w:left="0"/>
        <w:jc w:val="both"/>
      </w:pPr>
      <w:r>
        <w:rPr>
          <w:rFonts w:ascii="Times New Roman"/>
          <w:b w:val="false"/>
          <w:i w:val="false"/>
          <w:color w:val="000000"/>
          <w:sz w:val="28"/>
        </w:rPr>
        <w:t>
      Бос салымы, теңге</w:t>
      </w:r>
    </w:p>
    <w:p>
      <w:pPr>
        <w:spacing w:after="0"/>
        <w:ind w:left="0"/>
        <w:jc w:val="both"/>
      </w:pPr>
      <w:r>
        <w:rPr>
          <w:rFonts w:ascii="Times New Roman"/>
          <w:b w:val="false"/>
          <w:i w:val="false"/>
          <w:color w:val="000000"/>
          <w:sz w:val="28"/>
        </w:rPr>
        <w:t>
      Бос акциялары, дана (тек АҚ (ЖАК, және ААҚ үшін);</w:t>
      </w:r>
    </w:p>
    <w:p>
      <w:pPr>
        <w:spacing w:after="0"/>
        <w:ind w:left="0"/>
        <w:jc w:val="both"/>
      </w:pPr>
      <w:r>
        <w:rPr>
          <w:rFonts w:ascii="Times New Roman"/>
          <w:b w:val="false"/>
          <w:i w:val="false"/>
          <w:color w:val="000000"/>
          <w:sz w:val="28"/>
        </w:rPr>
        <w:t>
      Қарыздағы акциялары, дана (тек АҚ (ЖАҚ және ААҚ үшін).</w:t>
      </w:r>
    </w:p>
    <w:bookmarkStart w:name="z82" w:id="76"/>
    <w:p>
      <w:pPr>
        <w:spacing w:after="0"/>
        <w:ind w:left="0"/>
        <w:jc w:val="both"/>
      </w:pPr>
      <w:r>
        <w:rPr>
          <w:rFonts w:ascii="Times New Roman"/>
          <w:b w:val="false"/>
          <w:i w:val="false"/>
          <w:color w:val="000000"/>
          <w:sz w:val="28"/>
        </w:rPr>
        <w:t>
      7) Негізгі сәйкестендіргіштер;</w:t>
      </w:r>
    </w:p>
    <w:bookmarkEnd w:id="76"/>
    <w:bookmarkStart w:name="z83" w:id="77"/>
    <w:p>
      <w:pPr>
        <w:spacing w:after="0"/>
        <w:ind w:left="0"/>
        <w:jc w:val="both"/>
      </w:pPr>
      <w:r>
        <w:rPr>
          <w:rFonts w:ascii="Times New Roman"/>
          <w:b w:val="false"/>
          <w:i w:val="false"/>
          <w:color w:val="000000"/>
          <w:sz w:val="28"/>
        </w:rPr>
        <w:t>
      8) Мемлекеттiк кәсiпкерлiк</w:t>
      </w:r>
    </w:p>
    <w:bookmarkEnd w:id="77"/>
    <w:p>
      <w:pPr>
        <w:spacing w:after="0"/>
        <w:ind w:left="0"/>
        <w:jc w:val="both"/>
      </w:pPr>
      <w:r>
        <w:rPr>
          <w:rFonts w:ascii="Times New Roman"/>
          <w:b w:val="false"/>
          <w:i w:val="false"/>
          <w:color w:val="000000"/>
          <w:sz w:val="28"/>
        </w:rPr>
        <w:t>
      Мәртебесі;</w:t>
      </w:r>
    </w:p>
    <w:p>
      <w:pPr>
        <w:spacing w:after="0"/>
        <w:ind w:left="0"/>
        <w:jc w:val="both"/>
      </w:pPr>
      <w:r>
        <w:rPr>
          <w:rFonts w:ascii="Times New Roman"/>
          <w:b w:val="false"/>
          <w:i w:val="false"/>
          <w:color w:val="000000"/>
          <w:sz w:val="28"/>
        </w:rPr>
        <w:t>
      Бұғаттау;</w:t>
      </w:r>
    </w:p>
    <w:p>
      <w:pPr>
        <w:spacing w:after="0"/>
        <w:ind w:left="0"/>
        <w:jc w:val="both"/>
      </w:pPr>
      <w:r>
        <w:rPr>
          <w:rFonts w:ascii="Times New Roman"/>
          <w:b w:val="false"/>
          <w:i w:val="false"/>
          <w:color w:val="000000"/>
          <w:sz w:val="28"/>
        </w:rPr>
        <w:t>
      Жоспарлы күні;</w:t>
      </w:r>
    </w:p>
    <w:p>
      <w:pPr>
        <w:spacing w:after="0"/>
        <w:ind w:left="0"/>
        <w:jc w:val="both"/>
      </w:pPr>
      <w:r>
        <w:rPr>
          <w:rFonts w:ascii="Times New Roman"/>
          <w:b w:val="false"/>
          <w:i w:val="false"/>
          <w:color w:val="000000"/>
          <w:sz w:val="28"/>
        </w:rPr>
        <w:t>
      Іс жүзіндегі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Жарғы бойынша қызмет түрі;</w:t>
      </w:r>
    </w:p>
    <w:p>
      <w:pPr>
        <w:spacing w:after="0"/>
        <w:ind w:left="0"/>
        <w:jc w:val="both"/>
      </w:pPr>
      <w:r>
        <w:rPr>
          <w:rFonts w:ascii="Times New Roman"/>
          <w:b w:val="false"/>
          <w:i w:val="false"/>
          <w:color w:val="000000"/>
          <w:sz w:val="28"/>
        </w:rPr>
        <w:t>
      Саланың коды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 бойынша);</w:t>
      </w:r>
    </w:p>
    <w:bookmarkStart w:name="z84" w:id="78"/>
    <w:p>
      <w:pPr>
        <w:spacing w:after="0"/>
        <w:ind w:left="0"/>
        <w:jc w:val="both"/>
      </w:pPr>
      <w:r>
        <w:rPr>
          <w:rFonts w:ascii="Times New Roman"/>
          <w:b w:val="false"/>
          <w:i w:val="false"/>
          <w:color w:val="000000"/>
          <w:sz w:val="28"/>
        </w:rPr>
        <w:t>
      Сала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 бойынша);</w:t>
      </w:r>
    </w:p>
    <w:bookmarkEnd w:id="78"/>
    <w:p>
      <w:pPr>
        <w:spacing w:after="0"/>
        <w:ind w:left="0"/>
        <w:jc w:val="both"/>
      </w:pPr>
      <w:r>
        <w:rPr>
          <w:rFonts w:ascii="Times New Roman"/>
          <w:b w:val="false"/>
          <w:i w:val="false"/>
          <w:color w:val="000000"/>
          <w:sz w:val="28"/>
        </w:rPr>
        <w:t>
      Келісілген күні;</w:t>
      </w:r>
    </w:p>
    <w:p>
      <w:pPr>
        <w:spacing w:after="0"/>
        <w:ind w:left="0"/>
        <w:jc w:val="both"/>
      </w:pPr>
      <w:r>
        <w:rPr>
          <w:rFonts w:ascii="Times New Roman"/>
          <w:b w:val="false"/>
          <w:i w:val="false"/>
          <w:color w:val="000000"/>
          <w:sz w:val="28"/>
        </w:rPr>
        <w:t xml:space="preserve">
      Шығару күні. </w:t>
      </w:r>
    </w:p>
    <w:p>
      <w:pPr>
        <w:spacing w:after="0"/>
        <w:ind w:left="0"/>
        <w:jc w:val="both"/>
      </w:pPr>
      <w:r>
        <w:rPr>
          <w:rFonts w:ascii="Times New Roman"/>
          <w:b w:val="false"/>
          <w:i w:val="false"/>
          <w:color w:val="000000"/>
          <w:sz w:val="28"/>
        </w:rPr>
        <w:t>
      9) Сыртқы интеграциялары:</w:t>
      </w:r>
    </w:p>
    <w:p>
      <w:pPr>
        <w:spacing w:after="0"/>
        <w:ind w:left="0"/>
        <w:jc w:val="both"/>
      </w:pPr>
      <w:r>
        <w:rPr>
          <w:rFonts w:ascii="Times New Roman"/>
          <w:b w:val="false"/>
          <w:i w:val="false"/>
          <w:color w:val="000000"/>
          <w:sz w:val="28"/>
        </w:rPr>
        <w:t>
      Жылжымайтын мүлік объектілері:</w:t>
      </w:r>
    </w:p>
    <w:p>
      <w:pPr>
        <w:spacing w:after="0"/>
        <w:ind w:left="0"/>
        <w:jc w:val="both"/>
      </w:pPr>
      <w:r>
        <w:rPr>
          <w:rFonts w:ascii="Times New Roman"/>
          <w:b w:val="false"/>
          <w:i w:val="false"/>
          <w:color w:val="000000"/>
          <w:sz w:val="28"/>
        </w:rPr>
        <w:t>
      Объекттің түрі;</w:t>
      </w:r>
    </w:p>
    <w:p>
      <w:pPr>
        <w:spacing w:after="0"/>
        <w:ind w:left="0"/>
        <w:jc w:val="both"/>
      </w:pPr>
      <w:r>
        <w:rPr>
          <w:rFonts w:ascii="Times New Roman"/>
          <w:b w:val="false"/>
          <w:i w:val="false"/>
          <w:color w:val="000000"/>
          <w:sz w:val="28"/>
        </w:rPr>
        <w:t>
      Қор;</w:t>
      </w:r>
    </w:p>
    <w:p>
      <w:pPr>
        <w:spacing w:after="0"/>
        <w:ind w:left="0"/>
        <w:jc w:val="both"/>
      </w:pPr>
      <w:r>
        <w:rPr>
          <w:rFonts w:ascii="Times New Roman"/>
          <w:b w:val="false"/>
          <w:i w:val="false"/>
          <w:color w:val="000000"/>
          <w:sz w:val="28"/>
        </w:rPr>
        <w:t>
      Жер телімінің алаңы (гектар);</w:t>
      </w:r>
    </w:p>
    <w:p>
      <w:pPr>
        <w:spacing w:after="0"/>
        <w:ind w:left="0"/>
        <w:jc w:val="both"/>
      </w:pPr>
      <w:r>
        <w:rPr>
          <w:rFonts w:ascii="Times New Roman"/>
          <w:b w:val="false"/>
          <w:i w:val="false"/>
          <w:color w:val="000000"/>
          <w:sz w:val="28"/>
        </w:rPr>
        <w:t>
      Қабат саны;</w:t>
      </w:r>
    </w:p>
    <w:p>
      <w:pPr>
        <w:spacing w:after="0"/>
        <w:ind w:left="0"/>
        <w:jc w:val="both"/>
      </w:pPr>
      <w:r>
        <w:rPr>
          <w:rFonts w:ascii="Times New Roman"/>
          <w:b w:val="false"/>
          <w:i w:val="false"/>
          <w:color w:val="000000"/>
          <w:sz w:val="28"/>
        </w:rPr>
        <w:t>
      Пайдалы алаң (шаршы метр);</w:t>
      </w:r>
    </w:p>
    <w:p>
      <w:pPr>
        <w:spacing w:after="0"/>
        <w:ind w:left="0"/>
        <w:jc w:val="both"/>
      </w:pPr>
      <w:r>
        <w:rPr>
          <w:rFonts w:ascii="Times New Roman"/>
          <w:b w:val="false"/>
          <w:i w:val="false"/>
          <w:color w:val="000000"/>
          <w:sz w:val="28"/>
        </w:rPr>
        <w:t>
      Құрылыс алаңы (шаршы метр);</w:t>
      </w:r>
    </w:p>
    <w:p>
      <w:pPr>
        <w:spacing w:after="0"/>
        <w:ind w:left="0"/>
        <w:jc w:val="both"/>
      </w:pPr>
      <w:r>
        <w:rPr>
          <w:rFonts w:ascii="Times New Roman"/>
          <w:b w:val="false"/>
          <w:i w:val="false"/>
          <w:color w:val="000000"/>
          <w:sz w:val="28"/>
        </w:rPr>
        <w:t>
      Объекттің облысы;</w:t>
      </w:r>
    </w:p>
    <w:p>
      <w:pPr>
        <w:spacing w:after="0"/>
        <w:ind w:left="0"/>
        <w:jc w:val="both"/>
      </w:pPr>
      <w:r>
        <w:rPr>
          <w:rFonts w:ascii="Times New Roman"/>
          <w:b w:val="false"/>
          <w:i w:val="false"/>
          <w:color w:val="000000"/>
          <w:sz w:val="28"/>
        </w:rPr>
        <w:t>
      Объекттің ауданы;</w:t>
      </w:r>
    </w:p>
    <w:p>
      <w:pPr>
        <w:spacing w:after="0"/>
        <w:ind w:left="0"/>
        <w:jc w:val="both"/>
      </w:pPr>
      <w:r>
        <w:rPr>
          <w:rFonts w:ascii="Times New Roman"/>
          <w:b w:val="false"/>
          <w:i w:val="false"/>
          <w:color w:val="000000"/>
          <w:sz w:val="28"/>
        </w:rPr>
        <w:t>
      Құқық түрі;</w:t>
      </w:r>
    </w:p>
    <w:p>
      <w:pPr>
        <w:spacing w:after="0"/>
        <w:ind w:left="0"/>
        <w:jc w:val="both"/>
      </w:pPr>
      <w:r>
        <w:rPr>
          <w:rFonts w:ascii="Times New Roman"/>
          <w:b w:val="false"/>
          <w:i w:val="false"/>
          <w:color w:val="000000"/>
          <w:sz w:val="28"/>
        </w:rPr>
        <w:t>
      Жылжымайтын мүлік түрі;</w:t>
      </w:r>
    </w:p>
    <w:p>
      <w:pPr>
        <w:spacing w:after="0"/>
        <w:ind w:left="0"/>
        <w:jc w:val="both"/>
      </w:pPr>
      <w:r>
        <w:rPr>
          <w:rFonts w:ascii="Times New Roman"/>
          <w:b w:val="false"/>
          <w:i w:val="false"/>
          <w:color w:val="000000"/>
          <w:sz w:val="28"/>
        </w:rPr>
        <w:t>
      Функционалдық мақсаты;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Объектінің кадастрлық нөмірі;</w:t>
      </w:r>
    </w:p>
    <w:p>
      <w:pPr>
        <w:spacing w:after="0"/>
        <w:ind w:left="0"/>
        <w:jc w:val="both"/>
      </w:pPr>
      <w:r>
        <w:rPr>
          <w:rFonts w:ascii="Times New Roman"/>
          <w:b w:val="false"/>
          <w:i w:val="false"/>
          <w:color w:val="000000"/>
          <w:sz w:val="28"/>
        </w:rPr>
        <w:t>
      Бастапқы объектінің кадастрлық нөмірі</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Кадастрлық нөмір;</w:t>
      </w:r>
    </w:p>
    <w:p>
      <w:pPr>
        <w:spacing w:after="0"/>
        <w:ind w:left="0"/>
        <w:jc w:val="both"/>
      </w:pPr>
      <w:r>
        <w:rPr>
          <w:rFonts w:ascii="Times New Roman"/>
          <w:b w:val="false"/>
          <w:i w:val="false"/>
          <w:color w:val="000000"/>
          <w:sz w:val="28"/>
        </w:rPr>
        <w:t>
      Жаңартылған күні;</w:t>
      </w:r>
    </w:p>
    <w:p>
      <w:pPr>
        <w:spacing w:after="0"/>
        <w:ind w:left="0"/>
        <w:jc w:val="both"/>
      </w:pPr>
      <w:r>
        <w:rPr>
          <w:rFonts w:ascii="Times New Roman"/>
          <w:b w:val="false"/>
          <w:i w:val="false"/>
          <w:color w:val="000000"/>
          <w:sz w:val="28"/>
        </w:rPr>
        <w:t>
      Пайдалануға беру жылы</w:t>
      </w:r>
    </w:p>
    <w:p>
      <w:pPr>
        <w:spacing w:after="0"/>
        <w:ind w:left="0"/>
        <w:jc w:val="both"/>
      </w:pPr>
      <w:r>
        <w:rPr>
          <w:rFonts w:ascii="Times New Roman"/>
          <w:b w:val="false"/>
          <w:i w:val="false"/>
          <w:color w:val="000000"/>
          <w:sz w:val="28"/>
        </w:rPr>
        <w:t>
      Салық салынатын құн (теңге);</w:t>
      </w:r>
    </w:p>
    <w:p>
      <w:pPr>
        <w:spacing w:after="0"/>
        <w:ind w:left="0"/>
        <w:jc w:val="both"/>
      </w:pPr>
      <w:r>
        <w:rPr>
          <w:rFonts w:ascii="Times New Roman"/>
          <w:b w:val="false"/>
          <w:i w:val="false"/>
          <w:color w:val="000000"/>
          <w:sz w:val="28"/>
        </w:rPr>
        <w:t>
      Операция күні;</w:t>
      </w:r>
    </w:p>
    <w:p>
      <w:pPr>
        <w:spacing w:after="0"/>
        <w:ind w:left="0"/>
        <w:jc w:val="both"/>
      </w:pPr>
      <w:r>
        <w:rPr>
          <w:rFonts w:ascii="Times New Roman"/>
          <w:b w:val="false"/>
          <w:i w:val="false"/>
          <w:color w:val="000000"/>
          <w:sz w:val="28"/>
        </w:rPr>
        <w:t>
      Ауыртпалықтардың болуы туралы мәлімет;</w:t>
      </w:r>
    </w:p>
    <w:p>
      <w:pPr>
        <w:spacing w:after="0"/>
        <w:ind w:left="0"/>
        <w:jc w:val="both"/>
      </w:pPr>
      <w:r>
        <w:rPr>
          <w:rFonts w:ascii="Times New Roman"/>
          <w:b w:val="false"/>
          <w:i w:val="false"/>
          <w:color w:val="000000"/>
          <w:sz w:val="28"/>
        </w:rPr>
        <w:t>
      Тыйым салудың болуы туралы мәлімет.</w:t>
      </w:r>
    </w:p>
    <w:bookmarkStart w:name="z85" w:id="79"/>
    <w:p>
      <w:pPr>
        <w:spacing w:after="0"/>
        <w:ind w:left="0"/>
        <w:jc w:val="both"/>
      </w:pPr>
      <w:r>
        <w:rPr>
          <w:rFonts w:ascii="Times New Roman"/>
          <w:b w:val="false"/>
          <w:i w:val="false"/>
          <w:color w:val="000000"/>
          <w:sz w:val="28"/>
        </w:rPr>
        <w:t>
      10) Электрондық дерекнама</w:t>
      </w:r>
    </w:p>
    <w:bookmarkEnd w:id="79"/>
    <w:p>
      <w:pPr>
        <w:spacing w:after="0"/>
        <w:ind w:left="0"/>
        <w:jc w:val="both"/>
      </w:pPr>
      <w:r>
        <w:rPr>
          <w:rFonts w:ascii="Times New Roman"/>
          <w:b w:val="false"/>
          <w:i w:val="false"/>
          <w:color w:val="000000"/>
          <w:sz w:val="28"/>
        </w:rPr>
        <w:t>
      Аудиторлық есептер;</w:t>
      </w:r>
    </w:p>
    <w:p>
      <w:pPr>
        <w:spacing w:after="0"/>
        <w:ind w:left="0"/>
        <w:jc w:val="both"/>
      </w:pPr>
      <w:r>
        <w:rPr>
          <w:rFonts w:ascii="Times New Roman"/>
          <w:b w:val="false"/>
          <w:i w:val="false"/>
          <w:color w:val="000000"/>
          <w:sz w:val="28"/>
        </w:rPr>
        <w:t>
      ҚШҚ бойынша құжаттар;</w:t>
      </w:r>
    </w:p>
    <w:p>
      <w:pPr>
        <w:spacing w:after="0"/>
        <w:ind w:left="0"/>
        <w:jc w:val="both"/>
      </w:pPr>
      <w:r>
        <w:rPr>
          <w:rFonts w:ascii="Times New Roman"/>
          <w:b w:val="false"/>
          <w:i w:val="false"/>
          <w:color w:val="000000"/>
          <w:sz w:val="28"/>
        </w:rPr>
        <w:t>
      Өзге де құжаттамалар;</w:t>
      </w:r>
    </w:p>
    <w:p>
      <w:pPr>
        <w:spacing w:after="0"/>
        <w:ind w:left="0"/>
        <w:jc w:val="both"/>
      </w:pPr>
      <w:r>
        <w:rPr>
          <w:rFonts w:ascii="Times New Roman"/>
          <w:b w:val="false"/>
          <w:i w:val="false"/>
          <w:color w:val="000000"/>
          <w:sz w:val="28"/>
        </w:rPr>
        <w:t>
      Басқару органдарының шешімдері;</w:t>
      </w:r>
    </w:p>
    <w:p>
      <w:pPr>
        <w:spacing w:after="0"/>
        <w:ind w:left="0"/>
        <w:jc w:val="both"/>
      </w:pPr>
      <w:r>
        <w:rPr>
          <w:rFonts w:ascii="Times New Roman"/>
          <w:b w:val="false"/>
          <w:i w:val="false"/>
          <w:color w:val="000000"/>
          <w:sz w:val="28"/>
        </w:rPr>
        <w:t>
      Құрылтай құжаттары.</w:t>
      </w:r>
    </w:p>
    <w:bookmarkStart w:name="z86" w:id="80"/>
    <w:p>
      <w:pPr>
        <w:spacing w:after="0"/>
        <w:ind w:left="0"/>
        <w:jc w:val="both"/>
      </w:pPr>
      <w:r>
        <w:rPr>
          <w:rFonts w:ascii="Times New Roman"/>
          <w:b w:val="false"/>
          <w:i w:val="false"/>
          <w:color w:val="000000"/>
          <w:sz w:val="28"/>
        </w:rPr>
        <w:t>
      11) Есептер:</w:t>
      </w:r>
    </w:p>
    <w:bookmarkEnd w:id="80"/>
    <w:p>
      <w:pPr>
        <w:spacing w:after="0"/>
        <w:ind w:left="0"/>
        <w:jc w:val="both"/>
      </w:pPr>
      <w:r>
        <w:rPr>
          <w:rFonts w:ascii="Times New Roman"/>
          <w:b w:val="false"/>
          <w:i w:val="false"/>
          <w:color w:val="000000"/>
          <w:sz w:val="28"/>
        </w:rPr>
        <w:t>
      АҚ (ЖАҚ, ААҚ), ЖШС, ШМК және ЖМК үшін:</w:t>
      </w:r>
    </w:p>
    <w:p>
      <w:pPr>
        <w:spacing w:after="0"/>
        <w:ind w:left="0"/>
        <w:jc w:val="both"/>
      </w:pPr>
      <w:r>
        <w:rPr>
          <w:rFonts w:ascii="Times New Roman"/>
          <w:b w:val="false"/>
          <w:i w:val="false"/>
          <w:color w:val="000000"/>
          <w:sz w:val="28"/>
        </w:rPr>
        <w:t>
      Мемлекет бақылайтын акционерлік қоғамдардың және жауапкершілігі шектеулі серіктестіктердің, сондай-ақ мемлекеттік кәсіпорындардың даму жоспары;</w:t>
      </w:r>
    </w:p>
    <w:p>
      <w:pPr>
        <w:spacing w:after="0"/>
        <w:ind w:left="0"/>
        <w:jc w:val="both"/>
      </w:pPr>
      <w:r>
        <w:rPr>
          <w:rFonts w:ascii="Times New Roman"/>
          <w:b w:val="false"/>
          <w:i w:val="false"/>
          <w:color w:val="000000"/>
          <w:sz w:val="28"/>
        </w:rPr>
        <w:t>
      Мемлекет бақылайтын акционерлік қоғамдардың және жауапкершілігі шектеулі серіктестіктердің, сондай-ақ мемлекеттік кәсіпорындардың даму жоспарларының орындалуы бойынша есеп;</w:t>
      </w:r>
    </w:p>
    <w:p>
      <w:pPr>
        <w:spacing w:after="0"/>
        <w:ind w:left="0"/>
        <w:jc w:val="both"/>
      </w:pPr>
      <w:r>
        <w:rPr>
          <w:rFonts w:ascii="Times New Roman"/>
          <w:b w:val="false"/>
          <w:i w:val="false"/>
          <w:color w:val="000000"/>
          <w:sz w:val="28"/>
        </w:rPr>
        <w:t>
      Ұлттық басқару холдингтері, ұлттық холдингтер мен ұлттық компаниялар үшін:</w:t>
      </w:r>
    </w:p>
    <w:p>
      <w:pPr>
        <w:spacing w:after="0"/>
        <w:ind w:left="0"/>
        <w:jc w:val="both"/>
      </w:pPr>
      <w:r>
        <w:rPr>
          <w:rFonts w:ascii="Times New Roman"/>
          <w:b w:val="false"/>
          <w:i w:val="false"/>
          <w:color w:val="000000"/>
          <w:sz w:val="28"/>
        </w:rPr>
        <w:t>
      "Самұрық-Қазына" ұлттық әл-ауқат қоры" акционерлік қоғамын қоспағанда, акционері мемлекет болып табылатын ұлттық басқарушы холдингтердің, ұлттық холдингтердің, ұлттық компаниялардың даму жоспары;</w:t>
      </w:r>
    </w:p>
    <w:p>
      <w:pPr>
        <w:spacing w:after="0"/>
        <w:ind w:left="0"/>
        <w:jc w:val="both"/>
      </w:pPr>
      <w:r>
        <w:rPr>
          <w:rFonts w:ascii="Times New Roman"/>
          <w:b w:val="false"/>
          <w:i w:val="false"/>
          <w:color w:val="000000"/>
          <w:sz w:val="28"/>
        </w:rPr>
        <w:t>
      Акционері мемлекет болып табылатын ұлттық басқарушы холдингтердің, ұлттық холдингтердің, ұлттық компаниялардың даму жоспарларының орындау жөніндегі есеп;</w:t>
      </w:r>
    </w:p>
    <w:p>
      <w:pPr>
        <w:spacing w:after="0"/>
        <w:ind w:left="0"/>
        <w:jc w:val="both"/>
      </w:pPr>
      <w:r>
        <w:rPr>
          <w:rFonts w:ascii="Times New Roman"/>
          <w:b w:val="false"/>
          <w:i w:val="false"/>
          <w:color w:val="000000"/>
          <w:sz w:val="28"/>
        </w:rPr>
        <w:t>
      Мемлекеттік мүлік тізбесіне ұсынылған акционері мемлекет болып табылатын ұлттық басқарушы холдингтердің, ұлттық холдингтердің, ұлттық компаниялардың даму стратегиясы;</w:t>
      </w:r>
    </w:p>
    <w:p>
      <w:pPr>
        <w:spacing w:after="0"/>
        <w:ind w:left="0"/>
        <w:jc w:val="both"/>
      </w:pPr>
      <w:r>
        <w:rPr>
          <w:rFonts w:ascii="Times New Roman"/>
          <w:b w:val="false"/>
          <w:i w:val="false"/>
          <w:color w:val="000000"/>
          <w:sz w:val="28"/>
        </w:rPr>
        <w:t>
      Акционері мемлекет болып табылатын ұлттық басқарушы холдингтердің, ұлттық холдингтердің, ұлттық компаниялардың даму стратегиясын орындау жөніндегі есеп;</w:t>
      </w:r>
    </w:p>
    <w:p>
      <w:pPr>
        <w:spacing w:after="0"/>
        <w:ind w:left="0"/>
        <w:jc w:val="both"/>
      </w:pPr>
      <w:r>
        <w:rPr>
          <w:rFonts w:ascii="Times New Roman"/>
          <w:b w:val="false"/>
          <w:i w:val="false"/>
          <w:color w:val="000000"/>
          <w:sz w:val="28"/>
        </w:rPr>
        <w:t>
      Ұйымдармен сыртқы және ішкі қарыздарды тарту туралы тоқсан сайынғы ақпарат;</w:t>
      </w:r>
    </w:p>
    <w:p>
      <w:pPr>
        <w:spacing w:after="0"/>
        <w:ind w:left="0"/>
        <w:jc w:val="both"/>
      </w:pPr>
      <w:r>
        <w:rPr>
          <w:rFonts w:ascii="Times New Roman"/>
          <w:b w:val="false"/>
          <w:i w:val="false"/>
          <w:color w:val="000000"/>
          <w:sz w:val="28"/>
        </w:rPr>
        <w:t>
      Акционері мемлекет болып табылатын ұлттық басқарушы холдингтердің, ұлттық холдингтердің, ұлттық компаниялардың қарыздары және өтеу кестесі, қаржылық тұрақтылығы туралы тоқсан сайынғы және жартыжылдықтағы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көрсетілетін қызмет стандартына 4-қосымша</w:t>
            </w:r>
          </w:p>
        </w:tc>
      </w:tr>
    </w:tbl>
    <w:bookmarkStart w:name="z89" w:id="81"/>
    <w:p>
      <w:pPr>
        <w:spacing w:after="0"/>
        <w:ind w:left="0"/>
        <w:jc w:val="left"/>
      </w:pPr>
      <w:r>
        <w:rPr>
          <w:rFonts w:ascii="Times New Roman"/>
          <w:b/>
          <w:i w:val="false"/>
          <w:color w:val="000000"/>
        </w:rPr>
        <w:t xml:space="preserve"> Мемлекеттік меншік объектілерін сауда-саттыққа қою кестесіне енгізілген, мемлекеттік мүлік туралы ақпарат пен материалдарды алуға арналған нысан</w:t>
      </w:r>
    </w:p>
    <w:bookmarkEnd w:id="81"/>
    <w:bookmarkStart w:name="z90" w:id="82"/>
    <w:p>
      <w:pPr>
        <w:spacing w:after="0"/>
        <w:ind w:left="0"/>
        <w:jc w:val="both"/>
      </w:pPr>
      <w:r>
        <w:rPr>
          <w:rFonts w:ascii="Times New Roman"/>
          <w:b w:val="false"/>
          <w:i w:val="false"/>
          <w:color w:val="000000"/>
          <w:sz w:val="28"/>
        </w:rPr>
        <w:t>
      1. "Жекешелендіру объектісінің түрі" өлшемі бойынша іздеу үшін анықтамалықтан сұрау шарты таңдалады:</w:t>
      </w:r>
    </w:p>
    <w:bookmarkEnd w:id="82"/>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 таңдаймыз:</w:t>
      </w:r>
    </w:p>
    <w:bookmarkStart w:name="z91" w:id="83"/>
    <w:p>
      <w:pPr>
        <w:spacing w:after="0"/>
        <w:ind w:left="0"/>
        <w:jc w:val="both"/>
      </w:pPr>
      <w:r>
        <w:rPr>
          <w:rFonts w:ascii="Times New Roman"/>
          <w:b w:val="false"/>
          <w:i w:val="false"/>
          <w:color w:val="000000"/>
          <w:sz w:val="28"/>
        </w:rPr>
        <w:t>
      1) акциялар (АҚ);</w:t>
      </w:r>
    </w:p>
    <w:bookmarkEnd w:id="83"/>
    <w:bookmarkStart w:name="z92" w:id="84"/>
    <w:p>
      <w:pPr>
        <w:spacing w:after="0"/>
        <w:ind w:left="0"/>
        <w:jc w:val="both"/>
      </w:pPr>
      <w:r>
        <w:rPr>
          <w:rFonts w:ascii="Times New Roman"/>
          <w:b w:val="false"/>
          <w:i w:val="false"/>
          <w:color w:val="000000"/>
          <w:sz w:val="28"/>
        </w:rPr>
        <w:t>
      2) үлес (ЖШС);</w:t>
      </w:r>
    </w:p>
    <w:bookmarkEnd w:id="84"/>
    <w:bookmarkStart w:name="z93" w:id="85"/>
    <w:p>
      <w:pPr>
        <w:spacing w:after="0"/>
        <w:ind w:left="0"/>
        <w:jc w:val="both"/>
      </w:pPr>
      <w:r>
        <w:rPr>
          <w:rFonts w:ascii="Times New Roman"/>
          <w:b w:val="false"/>
          <w:i w:val="false"/>
          <w:color w:val="000000"/>
          <w:sz w:val="28"/>
        </w:rPr>
        <w:t>
      3) мүліктік кешен;</w:t>
      </w:r>
    </w:p>
    <w:bookmarkEnd w:id="85"/>
    <w:bookmarkStart w:name="z94" w:id="86"/>
    <w:p>
      <w:pPr>
        <w:spacing w:after="0"/>
        <w:ind w:left="0"/>
        <w:jc w:val="both"/>
      </w:pPr>
      <w:r>
        <w:rPr>
          <w:rFonts w:ascii="Times New Roman"/>
          <w:b w:val="false"/>
          <w:i w:val="false"/>
          <w:color w:val="000000"/>
          <w:sz w:val="28"/>
        </w:rPr>
        <w:t>
      4) машиналар мен жабдық;</w:t>
      </w:r>
    </w:p>
    <w:bookmarkEnd w:id="86"/>
    <w:bookmarkStart w:name="z95" w:id="87"/>
    <w:p>
      <w:pPr>
        <w:spacing w:after="0"/>
        <w:ind w:left="0"/>
        <w:jc w:val="both"/>
      </w:pPr>
      <w:r>
        <w:rPr>
          <w:rFonts w:ascii="Times New Roman"/>
          <w:b w:val="false"/>
          <w:i w:val="false"/>
          <w:color w:val="000000"/>
          <w:sz w:val="28"/>
        </w:rPr>
        <w:t>
      5) жылжымайтын мүлік;</w:t>
      </w:r>
    </w:p>
    <w:bookmarkEnd w:id="87"/>
    <w:bookmarkStart w:name="z96" w:id="88"/>
    <w:p>
      <w:pPr>
        <w:spacing w:after="0"/>
        <w:ind w:left="0"/>
        <w:jc w:val="both"/>
      </w:pPr>
      <w:r>
        <w:rPr>
          <w:rFonts w:ascii="Times New Roman"/>
          <w:b w:val="false"/>
          <w:i w:val="false"/>
          <w:color w:val="000000"/>
          <w:sz w:val="28"/>
        </w:rPr>
        <w:t>
      6) жылжымайтын мүлік (аяқталмаған құрылыс);</w:t>
      </w:r>
    </w:p>
    <w:bookmarkEnd w:id="88"/>
    <w:bookmarkStart w:name="z97" w:id="89"/>
    <w:p>
      <w:pPr>
        <w:spacing w:after="0"/>
        <w:ind w:left="0"/>
        <w:jc w:val="both"/>
      </w:pPr>
      <w:r>
        <w:rPr>
          <w:rFonts w:ascii="Times New Roman"/>
          <w:b w:val="false"/>
          <w:i w:val="false"/>
          <w:color w:val="000000"/>
          <w:sz w:val="28"/>
        </w:rPr>
        <w:t>
      7) өзгелер;</w:t>
      </w:r>
    </w:p>
    <w:bookmarkEnd w:id="89"/>
    <w:bookmarkStart w:name="z98" w:id="90"/>
    <w:p>
      <w:pPr>
        <w:spacing w:after="0"/>
        <w:ind w:left="0"/>
        <w:jc w:val="both"/>
      </w:pPr>
      <w:r>
        <w:rPr>
          <w:rFonts w:ascii="Times New Roman"/>
          <w:b w:val="false"/>
          <w:i w:val="false"/>
          <w:color w:val="000000"/>
          <w:sz w:val="28"/>
        </w:rPr>
        <w:t>
      8) көлік.</w:t>
      </w:r>
    </w:p>
    <w:bookmarkEnd w:id="90"/>
    <w:bookmarkStart w:name="z99" w:id="91"/>
    <w:p>
      <w:pPr>
        <w:spacing w:after="0"/>
        <w:ind w:left="0"/>
        <w:jc w:val="both"/>
      </w:pPr>
      <w:r>
        <w:rPr>
          <w:rFonts w:ascii="Times New Roman"/>
          <w:b w:val="false"/>
          <w:i w:val="false"/>
          <w:color w:val="000000"/>
          <w:sz w:val="28"/>
        </w:rPr>
        <w:t>
      2. "Бұғаттау" өлшемі бойынша іздеу үшін анықтамалықтан сұрау шарты таңдалады:</w:t>
      </w:r>
    </w:p>
    <w:bookmarkEnd w:id="91"/>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сұрау жиегінде бір немесе бірнеше қажетті мәндерді таңдаймыз:</w:t>
      </w:r>
    </w:p>
    <w:bookmarkStart w:name="z100" w:id="92"/>
    <w:p>
      <w:pPr>
        <w:spacing w:after="0"/>
        <w:ind w:left="0"/>
        <w:jc w:val="both"/>
      </w:pPr>
      <w:r>
        <w:rPr>
          <w:rFonts w:ascii="Times New Roman"/>
          <w:b w:val="false"/>
          <w:i w:val="false"/>
          <w:color w:val="000000"/>
          <w:sz w:val="28"/>
        </w:rPr>
        <w:t>
      1) жекешелендірілуде;</w:t>
      </w:r>
    </w:p>
    <w:bookmarkEnd w:id="92"/>
    <w:bookmarkStart w:name="z101" w:id="93"/>
    <w:p>
      <w:pPr>
        <w:spacing w:after="0"/>
        <w:ind w:left="0"/>
        <w:jc w:val="both"/>
      </w:pPr>
      <w:r>
        <w:rPr>
          <w:rFonts w:ascii="Times New Roman"/>
          <w:b w:val="false"/>
          <w:i w:val="false"/>
          <w:color w:val="000000"/>
          <w:sz w:val="28"/>
        </w:rPr>
        <w:t>
      2) жекешелендірілген;</w:t>
      </w:r>
    </w:p>
    <w:bookmarkEnd w:id="93"/>
    <w:bookmarkStart w:name="z102" w:id="94"/>
    <w:p>
      <w:pPr>
        <w:spacing w:after="0"/>
        <w:ind w:left="0"/>
        <w:jc w:val="both"/>
      </w:pPr>
      <w:r>
        <w:rPr>
          <w:rFonts w:ascii="Times New Roman"/>
          <w:b w:val="false"/>
          <w:i w:val="false"/>
          <w:color w:val="000000"/>
          <w:sz w:val="28"/>
        </w:rPr>
        <w:t>
      3) алынып тасталған.</w:t>
      </w:r>
    </w:p>
    <w:bookmarkEnd w:id="94"/>
    <w:bookmarkStart w:name="z103" w:id="95"/>
    <w:p>
      <w:pPr>
        <w:spacing w:after="0"/>
        <w:ind w:left="0"/>
        <w:jc w:val="both"/>
      </w:pPr>
      <w:r>
        <w:rPr>
          <w:rFonts w:ascii="Times New Roman"/>
          <w:b w:val="false"/>
          <w:i w:val="false"/>
          <w:color w:val="000000"/>
          <w:sz w:val="28"/>
        </w:rPr>
        <w:t>
      3. "МНК" өлшемі бойынша іздеу үшін анықтамалықтан сұрау шарты таңдалады:</w:t>
      </w:r>
    </w:p>
    <w:bookmarkEnd w:id="95"/>
    <w:p>
      <w:pPr>
        <w:spacing w:after="0"/>
        <w:ind w:left="0"/>
        <w:jc w:val="both"/>
      </w:pPr>
      <w:r>
        <w:rPr>
          <w:rFonts w:ascii="Times New Roman"/>
          <w:b w:val="false"/>
          <w:i w:val="false"/>
          <w:color w:val="000000"/>
          <w:sz w:val="28"/>
        </w:rPr>
        <w:t>
      Кіреді;</w:t>
      </w:r>
    </w:p>
    <w:p>
      <w:pPr>
        <w:spacing w:after="0"/>
        <w:ind w:left="0"/>
        <w:jc w:val="both"/>
      </w:pPr>
      <w:r>
        <w:rPr>
          <w:rFonts w:ascii="Times New Roman"/>
          <w:b w:val="false"/>
          <w:i w:val="false"/>
          <w:color w:val="000000"/>
          <w:sz w:val="28"/>
        </w:rPr>
        <w:t>
      Кірмейді.</w:t>
      </w:r>
    </w:p>
    <w:p>
      <w:pPr>
        <w:spacing w:after="0"/>
        <w:ind w:left="0"/>
        <w:jc w:val="both"/>
      </w:pPr>
      <w:r>
        <w:rPr>
          <w:rFonts w:ascii="Times New Roman"/>
          <w:b w:val="false"/>
          <w:i w:val="false"/>
          <w:color w:val="000000"/>
          <w:sz w:val="28"/>
        </w:rPr>
        <w:t>
      және "Берілмеген" жиегінде бір немесе бірнеше қажетті мәндерді</w:t>
      </w:r>
    </w:p>
    <w:p>
      <w:pPr>
        <w:spacing w:after="0"/>
        <w:ind w:left="0"/>
        <w:jc w:val="both"/>
      </w:pPr>
      <w:r>
        <w:rPr>
          <w:rFonts w:ascii="Times New Roman"/>
          <w:b w:val="false"/>
          <w:i w:val="false"/>
          <w:color w:val="000000"/>
          <w:sz w:val="28"/>
        </w:rPr>
        <w:t>
      таңдаймыз:</w:t>
      </w:r>
    </w:p>
    <w:bookmarkStart w:name="z104" w:id="96"/>
    <w:p>
      <w:pPr>
        <w:spacing w:after="0"/>
        <w:ind w:left="0"/>
        <w:jc w:val="both"/>
      </w:pPr>
      <w:r>
        <w:rPr>
          <w:rFonts w:ascii="Times New Roman"/>
          <w:b w:val="false"/>
          <w:i w:val="false"/>
          <w:color w:val="000000"/>
          <w:sz w:val="28"/>
        </w:rPr>
        <w:t>
      1) республикалық меншік;</w:t>
      </w:r>
    </w:p>
    <w:bookmarkEnd w:id="96"/>
    <w:bookmarkStart w:name="z105" w:id="97"/>
    <w:p>
      <w:pPr>
        <w:spacing w:after="0"/>
        <w:ind w:left="0"/>
        <w:jc w:val="both"/>
      </w:pPr>
      <w:r>
        <w:rPr>
          <w:rFonts w:ascii="Times New Roman"/>
          <w:b w:val="false"/>
          <w:i w:val="false"/>
          <w:color w:val="000000"/>
          <w:sz w:val="28"/>
        </w:rPr>
        <w:t>
      2) коммуналдық облыстық (республикалық маңызы бар қала, астана);</w:t>
      </w:r>
    </w:p>
    <w:bookmarkEnd w:id="97"/>
    <w:bookmarkStart w:name="z106" w:id="98"/>
    <w:p>
      <w:pPr>
        <w:spacing w:after="0"/>
        <w:ind w:left="0"/>
        <w:jc w:val="both"/>
      </w:pPr>
      <w:r>
        <w:rPr>
          <w:rFonts w:ascii="Times New Roman"/>
          <w:b w:val="false"/>
          <w:i w:val="false"/>
          <w:color w:val="000000"/>
          <w:sz w:val="28"/>
        </w:rPr>
        <w:t>
      3) коммуналдық аудандық (облыстық маңызы бар қала);</w:t>
      </w:r>
    </w:p>
    <w:bookmarkEnd w:id="98"/>
    <w:bookmarkStart w:name="z107" w:id="99"/>
    <w:p>
      <w:pPr>
        <w:spacing w:after="0"/>
        <w:ind w:left="0"/>
        <w:jc w:val="both"/>
      </w:pPr>
      <w:r>
        <w:rPr>
          <w:rFonts w:ascii="Times New Roman"/>
          <w:b w:val="false"/>
          <w:i w:val="false"/>
          <w:color w:val="000000"/>
          <w:sz w:val="28"/>
        </w:rPr>
        <w:t xml:space="preserve">
      4) коммуналдық жергілікті өзін-өзі басқару; </w:t>
      </w:r>
    </w:p>
    <w:bookmarkEnd w:id="99"/>
    <w:bookmarkStart w:name="z108" w:id="100"/>
    <w:p>
      <w:pPr>
        <w:spacing w:after="0"/>
        <w:ind w:left="0"/>
        <w:jc w:val="both"/>
      </w:pPr>
      <w:r>
        <w:rPr>
          <w:rFonts w:ascii="Times New Roman"/>
          <w:b w:val="false"/>
          <w:i w:val="false"/>
          <w:color w:val="000000"/>
          <w:sz w:val="28"/>
        </w:rPr>
        <w:t>
      5) Қазарнаулыэкспорт.</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