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b7c1" w14:textId="08ab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2018 жылғы 4 желтоқсандағы № 212 қаулысы. Батыс Қазақстан облысының Әділет департаментінде 2018 жылғы 10 желтоқсанда № 5423 болып тіркелді. Күші жойылды - Батыс Қазақстан облысы Шыңғырлау ауданы әкімдігінің 2020 жылғы 24 сәуірдегі № 57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әкімдігінің 24.04.2020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13 маусымдағы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28 шілдеде №14010 болып тіркелді)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Осы қаулының қосымшасына сәйкес Шыңғырлау ауданы бойынша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xml:space="preserve">
      2. Шыңғырлау ауданы әкімдігінің 2017 жылғы 2 ақпандағы № 31 "Шыңғырлау ауданы бойынша мүгедектер үшін жұмыс орындарына квота белгілеу туралы" (Нормативтік құқықтық актілерді мемлекеттік тіркеу тізілімінде № 4727 болып тіркелген, 2017 жылғы 30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Шыңғырлау ауданы әкімі аппаратының басшысы (Т.Сағынгереев)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Е.Тұрмағамбетовке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212 қаулысына қосымша</w:t>
            </w:r>
          </w:p>
        </w:tc>
      </w:tr>
    </w:tbl>
    <w:bookmarkStart w:name="z11" w:id="6"/>
    <w:p>
      <w:pPr>
        <w:spacing w:after="0"/>
        <w:ind w:left="0"/>
        <w:jc w:val="left"/>
      </w:pPr>
      <w:r>
        <w:rPr>
          <w:rFonts w:ascii="Times New Roman"/>
          <w:b/>
          <w:i w:val="false"/>
          <w:color w:val="000000"/>
        </w:rPr>
        <w:t xml:space="preserve"> Мүгедектерді жұмысқа орналастыру үшін жұмыс орындары квотасы белгіленетін ұйымдар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172"/>
        <w:gridCol w:w="2155"/>
        <w:gridCol w:w="2644"/>
        <w:gridCol w:w="2156"/>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білім беру бөлімінің "Алмаз орта жалпы білім беретін мектеп-балабақшасы" мемлекеттік мекемесі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білім беру бөлімінің "Шыңғырлау орта жалпы білім беретін мектебі" мемлекеттік мекемесі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білім беру бөлімінің "Лұқпан Клышев атындағы орта жалпы білім беретін мектебі" мемлекеттік мекемесі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әкімдігінің (шаруашылық жүргізу құқығындағы) мемлекеттік мекемесінің коммуналдық кәсіпорны "Шыңғырлаукомтехсервис"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қүқығындағы мемлекеттік коммуналдық кәсіпорны "Шыңғырлау аудандық орталық аурухана"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білім беру бөлімінің "Ащысай орта жалпы білім беретін мектеп-балабақшасы" мемлекеттік мекемесі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орталықтандырылған кітапхана жүйесі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білім беру бөлімінің "Андрей Тихоненко атындағы орта жалпы білім беретін мектебі" мемлекеттік мекемесі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Шыңғырлау ауылдық округі әкімінің аппараты коммуналдық мемлекеттік мекемесі "Болашақ бөбекжайы" мемлекеттік коммуналдық қазыналық кәсіпорны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