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8ead2f" w14:textId="28ead2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Теректі ауданы Долин ауылдық округінің Долин, Төңкеріс, Шөптікөл ауылдарындағы кейбір көше атауларын қайта атау туралы</w:t>
      </w:r>
    </w:p>
    <w:p>
      <w:pPr>
        <w:spacing w:after="0"/>
        <w:ind w:left="0"/>
        <w:jc w:val="both"/>
      </w:pPr>
      <w:r>
        <w:rPr>
          <w:rFonts w:ascii="Times New Roman"/>
          <w:b w:val="false"/>
          <w:i w:val="false"/>
          <w:color w:val="000000"/>
          <w:sz w:val="28"/>
        </w:rPr>
        <w:t>Батыс Қазақстан облысы Теректі ауданы Долин ауылдық округі әкімінің 2018 жылғы 25 қазандағы № 16 шешімі. Батыс Қазақстан облысының Әділет департаментінде 2018 жылғы 7 қарашада № 5396 болып тіркелді</w:t>
      </w:r>
    </w:p>
    <w:p>
      <w:pPr>
        <w:spacing w:after="0"/>
        <w:ind w:left="0"/>
        <w:jc w:val="both"/>
      </w:pPr>
      <w:bookmarkStart w:name="z3" w:id="0"/>
      <w:r>
        <w:rPr>
          <w:rFonts w:ascii="Times New Roman"/>
          <w:b w:val="false"/>
          <w:i w:val="false"/>
          <w:color w:val="000000"/>
          <w:sz w:val="28"/>
        </w:rPr>
        <w:t xml:space="preserve">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1993 жылғы 8 желтоқсандағы </w:t>
      </w:r>
      <w:r>
        <w:rPr>
          <w:rFonts w:ascii="Times New Roman"/>
          <w:b w:val="false"/>
          <w:i w:val="false"/>
          <w:color w:val="000000"/>
          <w:sz w:val="28"/>
        </w:rPr>
        <w:t>"Қазақстан Республикасының әкімшілік-аумақтық құрылысы туралы"</w:t>
      </w:r>
      <w:r>
        <w:rPr>
          <w:rFonts w:ascii="Times New Roman"/>
          <w:b w:val="false"/>
          <w:i w:val="false"/>
          <w:color w:val="000000"/>
          <w:sz w:val="28"/>
        </w:rPr>
        <w:t xml:space="preserve"> Заңдарына сәйкес, Долин, Төңкеріс, Шөптікөл ауылдары халқының пікірін ескере отырып және Батыс Қазақстан облыстық ономастика комиссиясының қорытындысы негізінде, Долин ауылдық округінің әкімі </w:t>
      </w:r>
      <w:r>
        <w:rPr>
          <w:rFonts w:ascii="Times New Roman"/>
          <w:b/>
          <w:i w:val="false"/>
          <w:color w:val="000000"/>
          <w:sz w:val="28"/>
        </w:rPr>
        <w:t>ШЕШІМ ҚАБЫЛДАДЫ</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Теректі ауданы Долин ауылдық округінің Долин ауылындағы кейбір көше атаулары: </w:t>
      </w:r>
    </w:p>
    <w:bookmarkEnd w:id="1"/>
    <w:bookmarkStart w:name="z5" w:id="2"/>
    <w:p>
      <w:pPr>
        <w:spacing w:after="0"/>
        <w:ind w:left="0"/>
        <w:jc w:val="both"/>
      </w:pPr>
      <w:r>
        <w:rPr>
          <w:rFonts w:ascii="Times New Roman"/>
          <w:b w:val="false"/>
          <w:i w:val="false"/>
          <w:color w:val="000000"/>
          <w:sz w:val="28"/>
        </w:rPr>
        <w:t>
      "Колхозный" көшесі – "Тәуелсіздік" көшесі;</w:t>
      </w:r>
    </w:p>
    <w:bookmarkEnd w:id="2"/>
    <w:bookmarkStart w:name="z6" w:id="3"/>
    <w:p>
      <w:pPr>
        <w:spacing w:after="0"/>
        <w:ind w:left="0"/>
        <w:jc w:val="both"/>
      </w:pPr>
      <w:r>
        <w:rPr>
          <w:rFonts w:ascii="Times New Roman"/>
          <w:b w:val="false"/>
          <w:i w:val="false"/>
          <w:color w:val="000000"/>
          <w:sz w:val="28"/>
        </w:rPr>
        <w:t>
      "Декабрьский" көшесі – "Желтоқсан" көшесі.</w:t>
      </w:r>
    </w:p>
    <w:bookmarkEnd w:id="3"/>
    <w:bookmarkStart w:name="z7" w:id="4"/>
    <w:p>
      <w:pPr>
        <w:spacing w:after="0"/>
        <w:ind w:left="0"/>
        <w:jc w:val="both"/>
      </w:pPr>
      <w:r>
        <w:rPr>
          <w:rFonts w:ascii="Times New Roman"/>
          <w:b w:val="false"/>
          <w:i w:val="false"/>
          <w:color w:val="000000"/>
          <w:sz w:val="28"/>
        </w:rPr>
        <w:t>
      2. Теректі ауданы Долин ауылдық округінің Төңкеріс ауылындағы кейбір көше атаулары:</w:t>
      </w:r>
    </w:p>
    <w:bookmarkEnd w:id="4"/>
    <w:bookmarkStart w:name="z8" w:id="5"/>
    <w:p>
      <w:pPr>
        <w:spacing w:after="0"/>
        <w:ind w:left="0"/>
        <w:jc w:val="both"/>
      </w:pPr>
      <w:r>
        <w:rPr>
          <w:rFonts w:ascii="Times New Roman"/>
          <w:b w:val="false"/>
          <w:i w:val="false"/>
          <w:color w:val="000000"/>
          <w:sz w:val="28"/>
        </w:rPr>
        <w:t>
      "Камчатка" көшесі – "Ақмола" көшесі;</w:t>
      </w:r>
    </w:p>
    <w:bookmarkEnd w:id="5"/>
    <w:bookmarkStart w:name="z9" w:id="6"/>
    <w:p>
      <w:pPr>
        <w:spacing w:after="0"/>
        <w:ind w:left="0"/>
        <w:jc w:val="both"/>
      </w:pPr>
      <w:r>
        <w:rPr>
          <w:rFonts w:ascii="Times New Roman"/>
          <w:b w:val="false"/>
          <w:i w:val="false"/>
          <w:color w:val="000000"/>
          <w:sz w:val="28"/>
        </w:rPr>
        <w:t>
      "Луговая" көшесі – "Саржайлау" көшесі;</w:t>
      </w:r>
    </w:p>
    <w:bookmarkEnd w:id="6"/>
    <w:bookmarkStart w:name="z10" w:id="7"/>
    <w:p>
      <w:pPr>
        <w:spacing w:after="0"/>
        <w:ind w:left="0"/>
        <w:jc w:val="both"/>
      </w:pPr>
      <w:r>
        <w:rPr>
          <w:rFonts w:ascii="Times New Roman"/>
          <w:b w:val="false"/>
          <w:i w:val="false"/>
          <w:color w:val="000000"/>
          <w:sz w:val="28"/>
        </w:rPr>
        <w:t>
      "Лесхозная" көшесі – "Көктерек" көшесі;</w:t>
      </w:r>
    </w:p>
    <w:bookmarkEnd w:id="7"/>
    <w:bookmarkStart w:name="z11" w:id="8"/>
    <w:p>
      <w:pPr>
        <w:spacing w:after="0"/>
        <w:ind w:left="0"/>
        <w:jc w:val="both"/>
      </w:pPr>
      <w:r>
        <w:rPr>
          <w:rFonts w:ascii="Times New Roman"/>
          <w:b w:val="false"/>
          <w:i w:val="false"/>
          <w:color w:val="000000"/>
          <w:sz w:val="28"/>
        </w:rPr>
        <w:t>
      "Молодежная" көшесі – "Шаңырақ" көшесі;</w:t>
      </w:r>
    </w:p>
    <w:bookmarkEnd w:id="8"/>
    <w:bookmarkStart w:name="z12" w:id="9"/>
    <w:p>
      <w:pPr>
        <w:spacing w:after="0"/>
        <w:ind w:left="0"/>
        <w:jc w:val="both"/>
      </w:pPr>
      <w:r>
        <w:rPr>
          <w:rFonts w:ascii="Times New Roman"/>
          <w:b w:val="false"/>
          <w:i w:val="false"/>
          <w:color w:val="000000"/>
          <w:sz w:val="28"/>
        </w:rPr>
        <w:t>
      "Уральская" көшесі – "Ермек Серкебаев" көшесі;</w:t>
      </w:r>
    </w:p>
    <w:bookmarkEnd w:id="9"/>
    <w:bookmarkStart w:name="z13" w:id="10"/>
    <w:p>
      <w:pPr>
        <w:spacing w:after="0"/>
        <w:ind w:left="0"/>
        <w:jc w:val="both"/>
      </w:pPr>
      <w:r>
        <w:rPr>
          <w:rFonts w:ascii="Times New Roman"/>
          <w:b w:val="false"/>
          <w:i w:val="false"/>
          <w:color w:val="000000"/>
          <w:sz w:val="28"/>
        </w:rPr>
        <w:t>
      "Казахстанская" көшесі – "Қазақстан" көшесі;</w:t>
      </w:r>
    </w:p>
    <w:bookmarkEnd w:id="10"/>
    <w:bookmarkStart w:name="z14" w:id="11"/>
    <w:p>
      <w:pPr>
        <w:spacing w:after="0"/>
        <w:ind w:left="0"/>
        <w:jc w:val="both"/>
      </w:pPr>
      <w:r>
        <w:rPr>
          <w:rFonts w:ascii="Times New Roman"/>
          <w:b w:val="false"/>
          <w:i w:val="false"/>
          <w:color w:val="000000"/>
          <w:sz w:val="28"/>
        </w:rPr>
        <w:t>
      "Придорожная" көшесі – "Нұрлы" көшесі.</w:t>
      </w:r>
    </w:p>
    <w:bookmarkEnd w:id="11"/>
    <w:bookmarkStart w:name="z15" w:id="12"/>
    <w:p>
      <w:pPr>
        <w:spacing w:after="0"/>
        <w:ind w:left="0"/>
        <w:jc w:val="both"/>
      </w:pPr>
      <w:r>
        <w:rPr>
          <w:rFonts w:ascii="Times New Roman"/>
          <w:b w:val="false"/>
          <w:i w:val="false"/>
          <w:color w:val="000000"/>
          <w:sz w:val="28"/>
        </w:rPr>
        <w:t>
      3. Теректі ауданы Долин ауылдық округінің Шөптікөл ауылындағы "Железнодорожная" көшесін – "Аманжол" көшесі деп қайта аталсын.</w:t>
      </w:r>
    </w:p>
    <w:bookmarkEnd w:id="12"/>
    <w:bookmarkStart w:name="z16" w:id="13"/>
    <w:p>
      <w:pPr>
        <w:spacing w:after="0"/>
        <w:ind w:left="0"/>
        <w:jc w:val="both"/>
      </w:pPr>
      <w:r>
        <w:rPr>
          <w:rFonts w:ascii="Times New Roman"/>
          <w:b w:val="false"/>
          <w:i w:val="false"/>
          <w:color w:val="000000"/>
          <w:sz w:val="28"/>
        </w:rPr>
        <w:t>
      4. Долин ауылдық округі әкімі аппаратының бас маманы (Б.Рахматуллина) осы шешімнің әділет органдарында мемлекеттік тіркелуін, Қазақстан Республикасы нормативтік құқықтық актілерінің эталондық бақылау банкінде және бұқаралық ақпарат құралдарында оның ресми жариялануын қамтамасыз етсін.</w:t>
      </w:r>
    </w:p>
    <w:bookmarkEnd w:id="13"/>
    <w:bookmarkStart w:name="z17" w:id="14"/>
    <w:p>
      <w:pPr>
        <w:spacing w:after="0"/>
        <w:ind w:left="0"/>
        <w:jc w:val="both"/>
      </w:pPr>
      <w:r>
        <w:rPr>
          <w:rFonts w:ascii="Times New Roman"/>
          <w:b w:val="false"/>
          <w:i w:val="false"/>
          <w:color w:val="000000"/>
          <w:sz w:val="28"/>
        </w:rPr>
        <w:t>
      5. Осы шешімнің орындалуын бақылауды өзіме қалдырамын.</w:t>
      </w:r>
    </w:p>
    <w:bookmarkEnd w:id="14"/>
    <w:bookmarkStart w:name="z18" w:id="15"/>
    <w:p>
      <w:pPr>
        <w:spacing w:after="0"/>
        <w:ind w:left="0"/>
        <w:jc w:val="both"/>
      </w:pPr>
      <w:r>
        <w:rPr>
          <w:rFonts w:ascii="Times New Roman"/>
          <w:b w:val="false"/>
          <w:i w:val="false"/>
          <w:color w:val="000000"/>
          <w:sz w:val="28"/>
        </w:rPr>
        <w:t>
      6. Осы шешім алғашқы ресми жарияланған күнінен бастап қолданысқа енгізіледі.</w:t>
      </w:r>
    </w:p>
    <w:bookmarkEnd w:id="15"/>
    <w:tbl>
      <w:tblPr>
        <w:tblW w:w="0" w:type="auto"/>
        <w:tblCellSpacing w:w="0" w:type="auto"/>
        <w:tblBorders>
          <w:top w:val="none"/>
          <w:left w:val="none"/>
          <w:bottom w:val="none"/>
          <w:right w:val="none"/>
          <w:insideH w:val="none"/>
          <w:insideV w:val="none"/>
        </w:tblBorders>
      </w:tblPr>
      <w:tblGrid>
        <w:gridCol w:w="7793"/>
        <w:gridCol w:w="4207"/>
      </w:tblGrid>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Долин ауылдық округінің әкімі</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Т.Б.Манатауов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