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3d78" w14:textId="1d43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Ақсуат ауылдық округі әкімінің 2018 жылғы 18 маусымдағы № 521 шешімі. Қызылорда облысының Әділет департаментінде 2018 жылғы 29 маусымда № 6353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Заңының,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 7 ақпандағы № 1 қорытындысына сәйкес Ақсуат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қаласы, Ақсуат ауылдық округі, "Наурыз" саяжай кешеніндегі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жобалық атауы № 4 көшесіне - "Әбу Бәйтенов";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жобалық атауы № 8 көшесіне - "Ибрагим Исаев" атаулары берілсін.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қаласы, Ақсуат ауылдық округінің Ж.Маханбетов ауылындағы келесі көшелеріне: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жобалық атауы № 44 көшесіне - "Еркесары Адыранова";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жобалық атауы № 1 көшесіне - "Хамитбек Манабаев";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жобалық атауы № 5 а көшесіне - "Әбдіразақ Әлібеков";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жобалық атауы № 3 а көшесіне - "Сыздық Төлеков";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жобалық атауы № 6 көшесіне - "Әбіш Найзағараев";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жобалық атауы № 37 көшесіне - "Шерәлі Беркінов";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жобалық атауы № 9 көшесіне - "Өзбекбай Досмағанбетов";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жобалық атауы № 38 көшесіне - "Табынбай Қаратаев" атаулары берілсін.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"Ақсуат ауылдық округі әкімінің аппараты" мемлекеттік мекемесінің бас маманы Н.Садирбаевқа жүктелсін.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Ақсуат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