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7a50" w14:textId="8b47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Ақсуат ауылдық округі әкімінің 2018 жылғы 18 маусымдағы № 522 шешімі. Қызылорда облысының Әділет департаментінде 2018 жылғы 29 маусымда № 6352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Заңының,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2017 жылғы 12 қазандағы № 2 қорытындысына сәйкес Ақсуат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қаласы, Ақсуат ауылдық округі, "Наурыз" саяжай кешеніндегі № 2 көшеге "Мухтар Стамбеков"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қаласы, Ақсуат ауылдық округі Ж.Маханбетов ауылының келесі көшелеріне: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34 көшесіне – "Султан Мырзабеков";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2 в көшесіне – "Ойшеңгел";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4 в көшесіне – "Жаңатұрмыс";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6 в көшесіне – "Қырықбайтақ";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41 көшесіне – "Қызылқұм";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42 көшесіне – "Жасқайрат";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1 көшесі – "Ибрагим Дауылбаев";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4 көшесі – "Өтепберген Наурызбаев";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Гараж-2 көшесі – "Сарыкөл";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Гараж-3 көшесі – "Қарақожа";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1 а көшесі – "Қаратабан";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11 а көшесі– "Бәйтеке";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33 а көшесі–"Бәйтен" деген атаулар берілсін.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"Ақсуат ауылдық округі әкімінің аппараты" коммуналдық мемлекеттік мекемесінің бас маманы Н.Садирбаевқа жүктелсін.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