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748b" w14:textId="9977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2017 жылғы 28 желтоқсандағы № 18-1 "2018-2020 жылдарға арналған Теректі ауданының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2018 жылғы 3 желтоқсандағы № 28-2 шешімі. Батыс Қазақстан облысының Әділет департаментінде 2018 жылғы 6 желтоқсанда № 5420 болып тіркелді. Күші жойылды - Батыс Қазақстан облысы Теректі аудандық мәслихатының 2019 жылғы 22 ақпандағы № 32-1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22.02.2019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2017 жылғы 28 желтоқсандағы №18-1 "2018-2020 жылдарға арналған Теректі ауданының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№5035 тіркелген, 2018 жылғы 22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Теректі ауданының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38 143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3 552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28 468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Теректі ауданының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32 209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9 466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1 367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21 376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32 209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Теректі ауданының Подстепный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60 496 мың теңге,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26 018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4 257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30 221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60 496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2018-2020 жылдарға арналған Теректі ауданының Федоровка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85 654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18 925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14 561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52 168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85 654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Теректі ауданының Шаған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36 282 мың теңге, оның ішінде: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6 560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1 044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28 678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36 282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2018-2020 жылдарға арналған Теректі ауданының Шағатай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27 718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2 064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591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25 063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27 718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2018 жылға арналған ауылдық округтің бюджеттерінде жоғары тұрған бюджеттерден бөлінетін нысаналы трансферттердің жалпы сомасы 47 074 мың теңге көлемінде қарастырылғаны ескерілсін: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Подстепный ауылдық округі – 12 854 мың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– 27 913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2 074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Шағатай ауылдық округі – 4 233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(В.Мустивко)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жылғы 1 қаңтардан бастап қолданысқа енгізіледі.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желтоқсандағы №28-2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 №18-1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Ақжайық ауылдық округінің бюджеті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желтоқсандағы №28-2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 №18-1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Ақсуат ауылдық округінің бюджеті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32 209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 желтоқсандағы №28-2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 №18-1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шешіміне 7 қосымша</w:t>
            </w:r>
          </w:p>
        </w:tc>
      </w:tr>
    </w:tbl>
    <w:bookmarkStart w:name="z14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Подстепный ауылдық округінің бюджеті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60 496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60 496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желтоқсандағы №28-2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 №18-1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Федоровка ауылдық округінің бюджеті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85 654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желтоқсандағы №28-2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 №18-1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4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Шаған ауылдық округінің бюджеті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желтоқсандағы №28-2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 №18-1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Шағатай ауылдық округінің бюджеті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27 718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