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aa54" w14:textId="63aa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2017 жылғы 28 желтоқсандағы № 18-1 "2018-2020 жылдарға арналған Теректі ауданының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2018 жылғы 13 тамыздағы № 24-1 шешімі. Батыс Қазақстан облысының Әділет департаментінде 2018 жылғы 23 тамызда № 5324 болып тіркелді. Күші жойылды - Батыс Қазақстан облысы Теректі аудандық мәслихатының 2019 жылғы 22 ақпандағы № 32-1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22.02.2019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2017 жылғы 28 желтоқсандағы №18-1 "2018-2020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№5035 тіркелген, 2018 жылғы 22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Теректі ауданының Подстепный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63 298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29 268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4 242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Теректі ауданының Федоровка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99 595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19 857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14 561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65 177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99 595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2018-2020 жылдарға арналған Теректі ауданының Шағатай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28 285 мың теңге,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2 159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25 630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28 285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2018 жылға арналған ауылдық округтің бюджеттерінде жоғары тұрған бюджеттерден бөлінетін нысаналы трансферттердің жалпы сомасы 58 717 мың теңге көлемінде қарастырылғаны ескерілсін: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Подстепный ауылдық округі – 12 421 мың теңге;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Федоровка ауылдық округі – 40 922 мың теңге;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574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Шағатай ауылдық округі – 4 800 мың теңге.";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(В.Мустивко)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жылғы 1 қаңтардан бастап қолданысқа енгізіледі.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тамыздағы №24-1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Ақжайық ауылдық округінің бюджеті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тамыздағы №24-1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Ақсуат ауылдық округінің бюджеті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тамыздағы №24-1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Подстепный ауылдық округінің бюджеті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тамыздағы №24-1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8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Федоровка ауылдық округінің бюджеті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тамыздағы №24-1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Шаған ауылдық округінің бюджеті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тамыздағы №24-1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Шағатай ауылдық округінің бюджеті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