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3091f" w14:textId="c4309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ауданы әкімдігінің 2018 жылғы 21 маусымдағы № 235 қаулысы. Батыс Қазақстан облысының Әділет департаментінде 2018 жылғы 28 маусымда № 5265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 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аудан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қаулысының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ауданы әкімдігінің кейбір қаулыларының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"Теректі ауданы әкімінің аппараты" мемлекеттік мекемесі осы қаулының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Л.Уалиевке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жылғы 21 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235 қаулысына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Теректі ауданды әкімдігінің  күші жойылды деп танылған кейбір қаулыларының тізбесі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Теректі ауданы әкімдігінің 2014 жылғы 16 мамырдағы № 176 "Теректі ауданының кәсіпкерлік бөлімі"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3544 тіркелген, 2014 жылғы 13 маусымдағы "Теректі жаңалығы-Теректинская новь" газетінде жарияланған);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Теректі ауданы әкімдігінің 2015 жылғы 3 наурыздағы № 84 "Теректі ауданының ауыл шаруашылығы бөлімі"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3864 тіркелген, 2015 жылғы 3 сәуірдегі "Теректі жаңалығы-Теректинская новь" газетінде жарияланған);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Теректі ауданы әкімдігінің 2015 жылғы 3 наурыздағы № 85 "Теректі ауданының ветеринария бөлімі"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3863 тіркелген, 2015 жылғы 3 сәуірдегі "Теректі жаңалығы-Теректинская новь" газетінде жарияланған).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