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8eb7" w14:textId="6738e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Тасқала ауданының аумағында 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Тасқала ауданы әкімінің 2018 жылғы 30 қарашадағы № 33 шешімі. Батыс Қазақстан облысының Әділет департаментінде 2018 жылғы 5 желтоқсанда № 5419 болып тіркелді. Күші жойылды - Батыс Қазақстан облысы Тасқала ауданы әкімінің 2020 жылғы 9 қыркүйектегі № 11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Тасқала ауданы әкімінің 09.09.2020 </w:t>
      </w:r>
      <w:r>
        <w:rPr>
          <w:rFonts w:ascii="Times New Roman"/>
          <w:b w:val="false"/>
          <w:i w:val="false"/>
          <w:color w:val="ff0000"/>
          <w:sz w:val="28"/>
        </w:rPr>
        <w:t>№ 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 жылғы 28 қыркүйектегі "Қазақстан Республикасындағы сайлау туралы" </w:t>
      </w:r>
      <w:r>
        <w:rPr>
          <w:rFonts w:ascii="Times New Roman"/>
          <w:b w:val="false"/>
          <w:i w:val="false"/>
          <w:color w:val="000000"/>
          <w:sz w:val="28"/>
        </w:rPr>
        <w:t>Конституциялық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 жылғы 23 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Тасқала аудандық сайлау комиссиясының келісімі бойынша әкімшілік-аумақтық құрылым шекараларының сақталуы ескеріле отырып Тасқала ауданының аумағында сайлау учаскелері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Тасқала ауданы әкімінің 2014 жылғы 19 ақпандағы №4 "Тасқала ауданының аумағында сайлау учаскелерін құру туралы" (Нормативтік құқықтық актілерді мемлекеттік тіркеу тізілімінде 2014 жылы 27 ақпанда №3435 тіркелген, 2014 жылғы 7 наурызда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Тасқала ауданы әкімі аппаратының басшысы осы шешімнің әділет органдарында мемлекеттік тіркелуін,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шешімнің орындалуын бақылау Тасқала ауданы әкімі аппаратының басшысына жүктелсiн.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шешім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Тасқала аудандық сайлау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 А.Баяндыков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 қараша 2018 жыл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Тасқала ауданы әкiмiнiң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 жылғы 30 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33 шешіміне 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Тасқала ауданының аумағындағы сайлау учаскелері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"/>
        <w:gridCol w:w="698"/>
        <w:gridCol w:w="7477"/>
        <w:gridCol w:w="3611"/>
      </w:tblGrid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нөмірлері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ауылы, Қызылбас, Кулаков, Ақкүшік қыстақтары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ауылы, Мұқанов көшесі, 17,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Беленький ауылы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Беленький ауылы, Батыс Қазақстан облысының әкімдігі денсаулық сақтау басқармасының шаруашылық жүргізу құқығындағы "Тасқала аудандық орталық ауруханасы" мемлекеттік коммуналдық кәсіпорнының Беленький медициналық пунктінің ғимараты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Падина ауылы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Падина ауылы, ауылдық кітапхана ғимараты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Жигули қыстағы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ауылы, Астана көшесі, 11,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1-Шежін ауылы, Жармалай қыстағы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1-Шежін ауылы, Скоробогатов көшесі, 35, Тасқала аудандық білім бөлімінің "Жалпы білім беретін Бірінші Шежін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Қ.Сәтбаев, Керей хан, Жәнібек хан, С.Сейфуллин, Б.Момышұлы, Қ.Аманжолов, Д.Нұрпейісова, Құрманғазы, Н.Тілендиев, А.Пушкин, Атақоныс, Жібек жолы, Астана, Ақтілек, Көкпар, Сарыжайлау көшелері; Самал шағын ауданы, Көктем шағын ауданы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ауылы, Абай көшесі, 34, Тасқала аудандық білім бөлімінің "Жалпы орта білім беретін Қ.Сәтбаев атындағы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Қ.Рысқұлбеков, Абай, Әбілхайыр хан, Ә.Сабиров, С.Жақсығұлов, Т.Жароков, Х.Доспанова, К.Жуков көшелері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Абай көшесі, 22, Тасқала ауданы әкімдігі мәдениет, тілдерді дамыту, дене шынықтыру және спорт бөлімінің "Тасқала аудандық мәдени-демалыс орталығы"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Деркөл өзенінің оң жағалауынан теміржолға дейін: М.Жұмағалиев,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М.Мерәліұлы, Ә.Молдағұлова, Қ.Мұңайтпасов, Нұрсұңқар, А.Нечаева, М.Маметова, Игілік, С.Кенжин, Жағалау, Ақжол, Азаттық, Деркөл, Г.Панфилов, Сулысай, Сарыарқа, Полигон, Береке, Саябақ, Ынтымақ, Халықтар достығы (2-20 тұрғын үйлер), Құлагер көшелері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М.Маметова көшесі, 2, Тасқала аудандық білім бөлімінің "Ы.Алтынсарин атындағы жалпы орта білім беретін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ауылы: Деркөл өзенінің сол жағалауы: Ғ.Иржанов, А.Чурилин, Жамбыл, Т.Масин, Б.Төлегенова, Доспамбет жырау, Жеңіс, Б.Жасыбаев, Халықтар достығы (7-45, 22-54 тұрғын үйлер), Б.Саттарханов, Амангелді, Т.Шевченко, С.Ахметкалиев, МТФ, Қ.Омаров, Жерұйық, Ешкітау көшелері, Жігер ауылы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ауылы, Жеңіс көшесі, 30, Батыс Қазақстан облысы Тасқала ауданы "Тасқала ауылдық округі әкімінің аппараты" мемлекеттік мекемесінің "Бөбек" бөбекжайы мемлекеттік коммуналдық қазыналық кәсіпорнының ғимараты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ауылы: М.Шамов, А.Скоробогатов, С.Сапаров, Ғ.Жангиров, Ғ.Құрманғалиев,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Н.Мусин, А.Құсайынов, Шежін, Ш.Қалдаяқов, Айқын, Кеңөріс көшелері; № 276 разъезд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ауылы, Абай көшесі, 14, Тасқала аудандық білім бөлімінің "Садық Жақсығұлов атындағы жалпы орта білім беретін мектебі" коммуналдық мемлекеттік мекемесінің ғимараты 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Бірлік ауылы 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ауылы, Тасқала аудандық білім бөлімінің "Бірлік жалпы білім беретін негізгі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ауылы, Қалмақ, Карташов, Жайықбай, Есенсай, Бубенцы, Талдықұдық, Дөңбек қыстақтары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ауылы, ауылдық мәдениет үйінің ғимараты 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ауылы, Қарабура қыстағы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ауылы, Бейбітшілік көшесі, 2,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 ауылы, Бастау көшесі, 45, Тасқала аудандық білім бөлімінің "Бастау жалпы білім беретін бастауыш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ауылы, Өмірзақ қыстағы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ауылы, Ынтымақ көшесі, 27, Тасқала аудандық білім бөлімінің "Ынтымақ жалпы білім беретін негізгі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ауылы, Алмалы, Митрофан, Молочная, Өтеш қыстақтары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ауылы, Иманов көшесі, 4,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ауылы, Аяқ, Қалке, Үштілек, Көлік, Тазгүл, Егізқопа, Новостройка, Жетіқұдық, Волжанка, Қамыстыкөл, 1-Қисықсай, 2-Қисықсай, 3-Қисықсай қыстақтары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ауылы, ауылдық кітапхана ғимараты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ауылы, Көкшат, Комсомольск, Қойшығұл, Машдвор, Ақүй, Жаңа ауыл, Айкүміс, Баянас, Көкапан, Қызылағаш, Болашақ қыстақтары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ауылы, М.Маметова көшесі, 9,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Кеңжайлау ауылы, Аппаз, Жаңа аппаз, Қараой, Жетіқұдық, Ащы, Орысқопа қыстақтары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Кеңжайлау ауылы, ауылдық кітапхана ғимараты 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ауылы, Птичник, Свинарник қыстақтары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ауылы, Тайманов көшесі, 26,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ауылы, Бұлақты көшесі, 15, Тасқала аудандық білім бөлімінің "Айнабұлақ жалпы білім беретін негізгі мектебі" коммуналдық мемлекеттік мекемесінің ғимараты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ауылы, Аққайнар ауылы, Нұр, Атамұра қыстақтары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ауылы, Ақбидай көшесі, 14, ауылдық кітапхана ғимараты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ауылы, Широкий, Шорман, Даяр қыстақтары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ауылы, Диқаншылар көшесі, ауылдық мәдениет үйінің ғимараты</w:t>
            </w:r>
          </w:p>
        </w:tc>
      </w:tr>
      <w:tr>
        <w:trPr>
          <w:trHeight w:val="30" w:hRule="atLeast"/>
        </w:trPr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2-Шежін ауылы, Талды-Бұлақ ауылы, Ермольчево ауылы, Бірлік, Ащы, Жармалай, Көсем, Алмалы сай, Центральная, Майрамкөл, Сад, Жаңаауыл, Тапқан қыстақтары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2-Шежін ауылы, Карменов көшесі, ауылдық мәдениет үйінің ғимараты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