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505d" w14:textId="1215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2018 жылғы 9 қазандағы № 309 қаулысы. Батыс Қазақстан облысының Әділет департаментінде 2018 жылғы 7 қарашада № 5395 болып тіркелді. Күші жойылды - Батыс Қазақстан облысы Тасқала ауданы әкімдігінің 2024 жылғы 12 қыркүйектегі № 213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әкімдігінің 12.09.2024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 жылғы 20 ақпандағы "Жайылымдар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 бойынша жайылымдарды геоботаникалық зерттеп-қарау негізінде жайылым айналымдарының схемасы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ауданы әкімі аппаратының басшысы (М.Мырзаш) осы қаулының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А.Баяндыковқа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 жылғы 9 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309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бойынша жайылымдарды геоботаникалық зерттеп-қарау негізінде жайылым айналымдарының схемасы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