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3c0b" w14:textId="f153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2017 жылғы 29 желтоқсандағы № 20-1 "2018-2020 жылдарға арналған Тасқала ауданы Тасқала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2018 жылғы 29 тамыздағы № 28-3 шешімі. Батыс Қазақстан облысының Әділет департаментінде 2018 жылғы 12 қыркүйекте № 5336 болып тіркелді. Күші жойылды - Батыс Қазақстан облысы Тасқала аудандық мәслихатының 2019 жылғы 28 ақпандағы № 33-5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28.02.2019 </w:t>
      </w:r>
      <w:r>
        <w:rPr>
          <w:rFonts w:ascii="Times New Roman"/>
          <w:b w:val="false"/>
          <w:i w:val="false"/>
          <w:color w:val="ff0000"/>
          <w:sz w:val="28"/>
        </w:rPr>
        <w:t>№ 33-5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2017 жылғы 29 желтоқсандағы №20-1 "2018-2020 жылдарға арналған Тасқала ауданы Тасқала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№5028 тіркелген, 2018 жылғы 15 қаңтарда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 басшысының міндетін атқарушы (М. Балденов)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Ғазез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 шешіміне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Тасқала ауданы Тасқала ауылдық округінің бюджеті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145 559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мүлікті сату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145 559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