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e0e3" w14:textId="730e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4 мамырдағы № 23-1 шешімі. Батыс Қазақстан облысының Әділет департаментінде 2018 жылғы 18 мамырда № 5200 болып тіркелді. Күші жойылды - Батыс Қазақстан облысы Тасқала аудандық мәслихатының 2019 жылғы 29 қазандағы № 40-7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29.10.2019 </w:t>
      </w:r>
      <w:r>
        <w:rPr>
          <w:rFonts w:ascii="Times New Roman"/>
          <w:b w:val="false"/>
          <w:i w:val="false"/>
          <w:color w:val="ff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 жылғы 13 сәуірдегі №98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4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3656"/>
        <w:gridCol w:w="1820"/>
        <w:gridCol w:w="2915"/>
        <w:gridCol w:w="2369"/>
      </w:tblGrid>
      <w:tr>
        <w:trPr>
          <w:trHeight w:val="30" w:hRule="atLeast"/>
        </w:trPr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кг/жыл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/жыл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мәжіліс залдары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базарлар, сауда павильиондары, дүңгіршектер, сөрелер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Автұрақтар, автомобиль жуу орындары, автомобильдерге жанармай құю бекеттері, гараждар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тағы басқалар)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шаршы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