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f004" w14:textId="9e9f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жылғы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2018 жылғы 24 сәуірдегі № 98 қаулысы. Батыс Қазақстан облысының Әділет департаментінде 2018 жылғы 28 сәуірде № 5186 болып тіркелді. Күші жойылды - Батыс Қазақстан облысы Тасқала ауданы әкімдігінің 2019 жылғы 30 мамырдағы № 128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30.05.2019 </w:t>
      </w:r>
      <w:r>
        <w:rPr>
          <w:rFonts w:ascii="Times New Roman"/>
          <w:b w:val="false"/>
          <w:i w:val="false"/>
          <w:color w:val="ff0000"/>
          <w:sz w:val="28"/>
        </w:rPr>
        <w:t>№ 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 жылғы 10 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2018 жылғы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Тасқала ауданы әкімдігінің 2017 жылғы 4 мамырдағы № 102 "2017 жылғы егіс жұмыстарының басталуы мен аяқталуының оңтайлы мерзімдерін белгілеу туралы" (Нормативтік құқықтық актілерді мемлекеттік тіркеу тізілімінде № 4802 тіркелген, 2017 жылғы 30 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Тасқала ауданы әкімі аппаратының басшысы (М.Мырзаш)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А.Баяндыковке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24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табиғи-климаттық аймақтар бөлігіндегі аудан аумағында 2018 жылғы егіс жұмыстардың басталуы мен аяқталуының оңтайлы мерзімдері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1650"/>
        <w:gridCol w:w="4182"/>
        <w:gridCol w:w="4183"/>
      </w:tblGrid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егу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далалық аймақ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бидай 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