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d48015" w14:textId="cd4801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Тасқала аудандық мәслихатының 2017 жылғы 20 желтоқсандағы №19-2 "2018-2020 жылдарға арналған аудандық бюджет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Тасқала аудандық мәслихатының 2018 жылғы 3 сәуірдегі № 22-3 шешімі. Батыс Қазақстан облысының Әділет департаментінде 2018 жылғы 18 сәуірде № 5168 болып тіркелді. Күші жойылды - Батыс Қазақстан облысы Тасқала аудандық мәслихатының 2019 жылғы 28 ақпандағы № 33-5 шешімімен</w:t>
      </w:r>
    </w:p>
    <w:p>
      <w:pPr>
        <w:spacing w:after="0"/>
        <w:ind w:left="0"/>
        <w:jc w:val="both"/>
      </w:pPr>
      <w:r>
        <w:rPr>
          <w:rFonts w:ascii="Times New Roman"/>
          <w:b w:val="false"/>
          <w:i w:val="false"/>
          <w:color w:val="ff0000"/>
          <w:sz w:val="28"/>
        </w:rPr>
        <w:t xml:space="preserve">
      Ескерту. Күші жойылды - Батыс Қазақстан облысы Тасқала аудандық мәслихатының 28.02.2019 </w:t>
      </w:r>
      <w:r>
        <w:rPr>
          <w:rFonts w:ascii="Times New Roman"/>
          <w:b w:val="false"/>
          <w:i w:val="false"/>
          <w:color w:val="ff0000"/>
          <w:sz w:val="28"/>
        </w:rPr>
        <w:t>№ 33-5</w:t>
      </w:r>
      <w:r>
        <w:rPr>
          <w:rFonts w:ascii="Times New Roman"/>
          <w:b w:val="false"/>
          <w:i w:val="false"/>
          <w:color w:val="ff0000"/>
          <w:sz w:val="28"/>
        </w:rPr>
        <w:t xml:space="preserve"> шешімімен (алғашқы ресми жарияланған күнінен бастап қолданысқа енгізіледі).</w:t>
      </w:r>
    </w:p>
    <w:bookmarkStart w:name="z3"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Тасқала аудандық мәслихаты </w:t>
      </w:r>
      <w:r>
        <w:rPr>
          <w:rFonts w:ascii="Times New Roman"/>
          <w:b/>
          <w:i w:val="false"/>
          <w:color w:val="000000"/>
          <w:sz w:val="28"/>
        </w:rPr>
        <w:t>ШЕШІМ ҚАБЫЛДАДЫ</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Тасқала аудандық мәслихатының 2017 жылғы 20 желтоқсандағы №19-2 "2018-2020 жылдарға арналған аудандық бюджет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№5021 тіркелген, 2018 жылғы 10 қаңтарда Қазақстан Республикасы нормативтік құқықтық актілерінің эталондық бақылау банкінде жарияланған)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6" w:id="2"/>
    <w:p>
      <w:pPr>
        <w:spacing w:after="0"/>
        <w:ind w:left="0"/>
        <w:jc w:val="both"/>
      </w:pPr>
      <w:r>
        <w:rPr>
          <w:rFonts w:ascii="Times New Roman"/>
          <w:b w:val="false"/>
          <w:i w:val="false"/>
          <w:color w:val="000000"/>
          <w:sz w:val="28"/>
        </w:rPr>
        <w:t xml:space="preserve">
      "1. 2018-2020 жылдарға арналған аудандық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соның ішінде 2018 жылға келесі көлемдерде бекітілсін:</w:t>
      </w:r>
    </w:p>
    <w:bookmarkEnd w:id="2"/>
    <w:bookmarkStart w:name="z7" w:id="3"/>
    <w:p>
      <w:pPr>
        <w:spacing w:after="0"/>
        <w:ind w:left="0"/>
        <w:jc w:val="both"/>
      </w:pPr>
      <w:r>
        <w:rPr>
          <w:rFonts w:ascii="Times New Roman"/>
          <w:b w:val="false"/>
          <w:i w:val="false"/>
          <w:color w:val="000000"/>
          <w:sz w:val="28"/>
        </w:rPr>
        <w:t>
      1) кірістер – 3 782 472 мың теңге:</w:t>
      </w:r>
    </w:p>
    <w:bookmarkEnd w:id="3"/>
    <w:bookmarkStart w:name="z8" w:id="4"/>
    <w:p>
      <w:pPr>
        <w:spacing w:after="0"/>
        <w:ind w:left="0"/>
        <w:jc w:val="both"/>
      </w:pPr>
      <w:r>
        <w:rPr>
          <w:rFonts w:ascii="Times New Roman"/>
          <w:b w:val="false"/>
          <w:i w:val="false"/>
          <w:color w:val="000000"/>
          <w:sz w:val="28"/>
        </w:rPr>
        <w:t>
      салықтық түсімдер – 483 285 мың теңге;</w:t>
      </w:r>
    </w:p>
    <w:bookmarkEnd w:id="4"/>
    <w:bookmarkStart w:name="z9" w:id="5"/>
    <w:p>
      <w:pPr>
        <w:spacing w:after="0"/>
        <w:ind w:left="0"/>
        <w:jc w:val="both"/>
      </w:pPr>
      <w:r>
        <w:rPr>
          <w:rFonts w:ascii="Times New Roman"/>
          <w:b w:val="false"/>
          <w:i w:val="false"/>
          <w:color w:val="000000"/>
          <w:sz w:val="28"/>
        </w:rPr>
        <w:t>
      салықтық емес түсімдер – 2 400 мың теңге;</w:t>
      </w:r>
    </w:p>
    <w:bookmarkEnd w:id="5"/>
    <w:bookmarkStart w:name="z10" w:id="6"/>
    <w:p>
      <w:pPr>
        <w:spacing w:after="0"/>
        <w:ind w:left="0"/>
        <w:jc w:val="both"/>
      </w:pPr>
      <w:r>
        <w:rPr>
          <w:rFonts w:ascii="Times New Roman"/>
          <w:b w:val="false"/>
          <w:i w:val="false"/>
          <w:color w:val="000000"/>
          <w:sz w:val="28"/>
        </w:rPr>
        <w:t>
      негізгі капиталды сатудан түсетін түсімдер – 5 000 мың теңге;</w:t>
      </w:r>
    </w:p>
    <w:bookmarkEnd w:id="6"/>
    <w:bookmarkStart w:name="z11" w:id="7"/>
    <w:p>
      <w:pPr>
        <w:spacing w:after="0"/>
        <w:ind w:left="0"/>
        <w:jc w:val="both"/>
      </w:pPr>
      <w:r>
        <w:rPr>
          <w:rFonts w:ascii="Times New Roman"/>
          <w:b w:val="false"/>
          <w:i w:val="false"/>
          <w:color w:val="000000"/>
          <w:sz w:val="28"/>
        </w:rPr>
        <w:t>
      трансферттер түсімі – 3 291 787 мың теңге;</w:t>
      </w:r>
    </w:p>
    <w:bookmarkEnd w:id="7"/>
    <w:bookmarkStart w:name="z12" w:id="8"/>
    <w:p>
      <w:pPr>
        <w:spacing w:after="0"/>
        <w:ind w:left="0"/>
        <w:jc w:val="both"/>
      </w:pPr>
      <w:r>
        <w:rPr>
          <w:rFonts w:ascii="Times New Roman"/>
          <w:b w:val="false"/>
          <w:i w:val="false"/>
          <w:color w:val="000000"/>
          <w:sz w:val="28"/>
        </w:rPr>
        <w:t>
      2) шығындар – 3 807 574 мың теңге;</w:t>
      </w:r>
    </w:p>
    <w:bookmarkEnd w:id="8"/>
    <w:bookmarkStart w:name="z13" w:id="9"/>
    <w:p>
      <w:pPr>
        <w:spacing w:after="0"/>
        <w:ind w:left="0"/>
        <w:jc w:val="both"/>
      </w:pPr>
      <w:r>
        <w:rPr>
          <w:rFonts w:ascii="Times New Roman"/>
          <w:b w:val="false"/>
          <w:i w:val="false"/>
          <w:color w:val="000000"/>
          <w:sz w:val="28"/>
        </w:rPr>
        <w:t>
      3) таза бюджеттік кредиттеу – 50 367 мың теңге:</w:t>
      </w:r>
    </w:p>
    <w:bookmarkEnd w:id="9"/>
    <w:bookmarkStart w:name="z14" w:id="10"/>
    <w:p>
      <w:pPr>
        <w:spacing w:after="0"/>
        <w:ind w:left="0"/>
        <w:jc w:val="both"/>
      </w:pPr>
      <w:r>
        <w:rPr>
          <w:rFonts w:ascii="Times New Roman"/>
          <w:b w:val="false"/>
          <w:i w:val="false"/>
          <w:color w:val="000000"/>
          <w:sz w:val="28"/>
        </w:rPr>
        <w:t>
      бюджеттік кредиттер – 82 973 мың теңге;</w:t>
      </w:r>
    </w:p>
    <w:bookmarkEnd w:id="10"/>
    <w:bookmarkStart w:name="z15" w:id="11"/>
    <w:p>
      <w:pPr>
        <w:spacing w:after="0"/>
        <w:ind w:left="0"/>
        <w:jc w:val="both"/>
      </w:pPr>
      <w:r>
        <w:rPr>
          <w:rFonts w:ascii="Times New Roman"/>
          <w:b w:val="false"/>
          <w:i w:val="false"/>
          <w:color w:val="000000"/>
          <w:sz w:val="28"/>
        </w:rPr>
        <w:t>
      бюджеттік кредиттерді өтеу – 32 606 мың теңге;</w:t>
      </w:r>
    </w:p>
    <w:bookmarkEnd w:id="11"/>
    <w:bookmarkStart w:name="z16" w:id="12"/>
    <w:p>
      <w:pPr>
        <w:spacing w:after="0"/>
        <w:ind w:left="0"/>
        <w:jc w:val="both"/>
      </w:pPr>
      <w:r>
        <w:rPr>
          <w:rFonts w:ascii="Times New Roman"/>
          <w:b w:val="false"/>
          <w:i w:val="false"/>
          <w:color w:val="000000"/>
          <w:sz w:val="28"/>
        </w:rPr>
        <w:t>
      4) қаржы активтерімен операциялар бойынша сальдо – 0 мың теңге:</w:t>
      </w:r>
    </w:p>
    <w:bookmarkEnd w:id="12"/>
    <w:bookmarkStart w:name="z17" w:id="13"/>
    <w:p>
      <w:pPr>
        <w:spacing w:after="0"/>
        <w:ind w:left="0"/>
        <w:jc w:val="both"/>
      </w:pPr>
      <w:r>
        <w:rPr>
          <w:rFonts w:ascii="Times New Roman"/>
          <w:b w:val="false"/>
          <w:i w:val="false"/>
          <w:color w:val="000000"/>
          <w:sz w:val="28"/>
        </w:rPr>
        <w:t>
      қаржы активтерін сатып алу – 0 мың теңге;</w:t>
      </w:r>
    </w:p>
    <w:bookmarkEnd w:id="13"/>
    <w:bookmarkStart w:name="z18" w:id="14"/>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4"/>
    <w:bookmarkStart w:name="z19" w:id="15"/>
    <w:p>
      <w:pPr>
        <w:spacing w:after="0"/>
        <w:ind w:left="0"/>
        <w:jc w:val="both"/>
      </w:pPr>
      <w:r>
        <w:rPr>
          <w:rFonts w:ascii="Times New Roman"/>
          <w:b w:val="false"/>
          <w:i w:val="false"/>
          <w:color w:val="000000"/>
          <w:sz w:val="28"/>
        </w:rPr>
        <w:t>
      5) бюджет тапшылығы (профициті) – -75 469 мың теңге;</w:t>
      </w:r>
    </w:p>
    <w:bookmarkEnd w:id="15"/>
    <w:bookmarkStart w:name="z20" w:id="16"/>
    <w:p>
      <w:pPr>
        <w:spacing w:after="0"/>
        <w:ind w:left="0"/>
        <w:jc w:val="both"/>
      </w:pPr>
      <w:r>
        <w:rPr>
          <w:rFonts w:ascii="Times New Roman"/>
          <w:b w:val="false"/>
          <w:i w:val="false"/>
          <w:color w:val="000000"/>
          <w:sz w:val="28"/>
        </w:rPr>
        <w:t>
      6) бюджет тапшылығын қаржыландыру (профицитін пайдалану) – 75 469 мың теңге:</w:t>
      </w:r>
    </w:p>
    <w:bookmarkEnd w:id="16"/>
    <w:bookmarkStart w:name="z21" w:id="17"/>
    <w:p>
      <w:pPr>
        <w:spacing w:after="0"/>
        <w:ind w:left="0"/>
        <w:jc w:val="both"/>
      </w:pPr>
      <w:r>
        <w:rPr>
          <w:rFonts w:ascii="Times New Roman"/>
          <w:b w:val="false"/>
          <w:i w:val="false"/>
          <w:color w:val="000000"/>
          <w:sz w:val="28"/>
        </w:rPr>
        <w:t>
      қарыздар түсімі – 82 973 мың теңге;</w:t>
      </w:r>
    </w:p>
    <w:bookmarkEnd w:id="17"/>
    <w:bookmarkStart w:name="z22" w:id="18"/>
    <w:p>
      <w:pPr>
        <w:spacing w:after="0"/>
        <w:ind w:left="0"/>
        <w:jc w:val="both"/>
      </w:pPr>
      <w:r>
        <w:rPr>
          <w:rFonts w:ascii="Times New Roman"/>
          <w:b w:val="false"/>
          <w:i w:val="false"/>
          <w:color w:val="000000"/>
          <w:sz w:val="28"/>
        </w:rPr>
        <w:t>
      қарыздарды өтеу – 32 606 мың теңге;</w:t>
      </w:r>
    </w:p>
    <w:bookmarkEnd w:id="18"/>
    <w:bookmarkStart w:name="z23" w:id="19"/>
    <w:p>
      <w:pPr>
        <w:spacing w:after="0"/>
        <w:ind w:left="0"/>
        <w:jc w:val="both"/>
      </w:pPr>
      <w:r>
        <w:rPr>
          <w:rFonts w:ascii="Times New Roman"/>
          <w:b w:val="false"/>
          <w:i w:val="false"/>
          <w:color w:val="000000"/>
          <w:sz w:val="28"/>
        </w:rPr>
        <w:t>
      бюджет қаражатының пайдаланылатын қалдықтары – 25 102 мың теңге.";</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w:t>
      </w:r>
      <w:r>
        <w:rPr>
          <w:rFonts w:ascii="Times New Roman"/>
          <w:b w:val="false"/>
          <w:i w:val="false"/>
          <w:color w:val="000000"/>
          <w:sz w:val="28"/>
        </w:rPr>
        <w:t xml:space="preserve"> мынадай редакцияда жазылсын:</w:t>
      </w:r>
    </w:p>
    <w:bookmarkStart w:name="z26" w:id="20"/>
    <w:p>
      <w:pPr>
        <w:spacing w:after="0"/>
        <w:ind w:left="0"/>
        <w:jc w:val="both"/>
      </w:pPr>
      <w:r>
        <w:rPr>
          <w:rFonts w:ascii="Times New Roman"/>
          <w:b w:val="false"/>
          <w:i w:val="false"/>
          <w:color w:val="000000"/>
          <w:sz w:val="28"/>
        </w:rPr>
        <w:t>
      "2) облыстық бюджеттен нысаналы трансферттер – 448 780 мың теңге, соның ішінде:</w:t>
      </w:r>
    </w:p>
    <w:bookmarkEnd w:id="20"/>
    <w:bookmarkStart w:name="z27" w:id="21"/>
    <w:p>
      <w:pPr>
        <w:spacing w:after="0"/>
        <w:ind w:left="0"/>
        <w:jc w:val="both"/>
      </w:pPr>
      <w:r>
        <w:rPr>
          <w:rFonts w:ascii="Times New Roman"/>
          <w:b w:val="false"/>
          <w:i w:val="false"/>
          <w:color w:val="000000"/>
          <w:sz w:val="28"/>
        </w:rPr>
        <w:t>
      жаңа оқу бағдарламаларының енуіне және жаңа оқулықтар шығуына байланысты оқулықтар сатып алуға – 7 752 мың теңге;</w:t>
      </w:r>
    </w:p>
    <w:bookmarkEnd w:id="21"/>
    <w:bookmarkStart w:name="z28" w:id="22"/>
    <w:p>
      <w:pPr>
        <w:spacing w:after="0"/>
        <w:ind w:left="0"/>
        <w:jc w:val="both"/>
      </w:pPr>
      <w:r>
        <w:rPr>
          <w:rFonts w:ascii="Times New Roman"/>
          <w:b w:val="false"/>
          <w:i w:val="false"/>
          <w:color w:val="000000"/>
          <w:sz w:val="28"/>
        </w:rPr>
        <w:t>
      еңбек нарығында сұранысқа ие кәсіптер мен дағдылар бойынша жұмысшы кадрларды қысқа мерзімді кәсіптік оқытуға – 8 761 мың теңге;</w:t>
      </w:r>
    </w:p>
    <w:bookmarkEnd w:id="22"/>
    <w:bookmarkStart w:name="z29" w:id="23"/>
    <w:p>
      <w:pPr>
        <w:spacing w:after="0"/>
        <w:ind w:left="0"/>
        <w:jc w:val="both"/>
      </w:pPr>
      <w:r>
        <w:rPr>
          <w:rFonts w:ascii="Times New Roman"/>
          <w:b w:val="false"/>
          <w:i w:val="false"/>
          <w:color w:val="000000"/>
          <w:sz w:val="28"/>
        </w:rPr>
        <w:t>
      жастар практикасына – 8 741 мың теңге;</w:t>
      </w:r>
    </w:p>
    <w:bookmarkEnd w:id="23"/>
    <w:bookmarkStart w:name="z30" w:id="24"/>
    <w:p>
      <w:pPr>
        <w:spacing w:after="0"/>
        <w:ind w:left="0"/>
        <w:jc w:val="both"/>
      </w:pPr>
      <w:r>
        <w:rPr>
          <w:rFonts w:ascii="Times New Roman"/>
          <w:b w:val="false"/>
          <w:i w:val="false"/>
          <w:color w:val="000000"/>
          <w:sz w:val="28"/>
        </w:rPr>
        <w:t>
      Батыс Қазақстан облысы Тасқала ауданы Тасқала ауылының Мәметова көшесінің жол учаскесін күрделі жөндеуге – 59 495 мың теңге;</w:t>
      </w:r>
    </w:p>
    <w:bookmarkEnd w:id="24"/>
    <w:bookmarkStart w:name="z31" w:id="25"/>
    <w:p>
      <w:pPr>
        <w:spacing w:after="0"/>
        <w:ind w:left="0"/>
        <w:jc w:val="both"/>
      </w:pPr>
      <w:r>
        <w:rPr>
          <w:rFonts w:ascii="Times New Roman"/>
          <w:b w:val="false"/>
          <w:i w:val="false"/>
          <w:color w:val="000000"/>
          <w:sz w:val="28"/>
        </w:rPr>
        <w:t>
      Батыс Қазақстан облысы Тасқала ауданы Амангелді ауылының су құбырын реконструкциялауға – 58 736 мың теңге;</w:t>
      </w:r>
    </w:p>
    <w:bookmarkEnd w:id="25"/>
    <w:bookmarkStart w:name="z32" w:id="26"/>
    <w:p>
      <w:pPr>
        <w:spacing w:after="0"/>
        <w:ind w:left="0"/>
        <w:jc w:val="both"/>
      </w:pPr>
      <w:r>
        <w:rPr>
          <w:rFonts w:ascii="Times New Roman"/>
          <w:b w:val="false"/>
          <w:i w:val="false"/>
          <w:color w:val="000000"/>
          <w:sz w:val="28"/>
        </w:rPr>
        <w:t>
      0, 1, 3, 6, 8, 10 сыныптар үшін оқулықтар мен оқу-әдістемелік кешендердің мазмұнын дайындау және жаңарту кестесіне сәйкес, білім беру ұйымдарына оқулықтар мен оқу-әдістемелік кешендерді сатып алуға және жеткізуге – 66 204 мың теңге;</w:t>
      </w:r>
    </w:p>
    <w:bookmarkEnd w:id="26"/>
    <w:bookmarkStart w:name="z33" w:id="27"/>
    <w:p>
      <w:pPr>
        <w:spacing w:after="0"/>
        <w:ind w:left="0"/>
        <w:jc w:val="both"/>
      </w:pPr>
      <w:r>
        <w:rPr>
          <w:rFonts w:ascii="Times New Roman"/>
          <w:b w:val="false"/>
          <w:i w:val="false"/>
          <w:color w:val="000000"/>
          <w:sz w:val="28"/>
        </w:rPr>
        <w:t>
      оқушыларды жаңартылған бағдарлама бойынша оқыту үшін мектептерге жиынтықтағы компьютерлерді сатып алуға – 7 500 мың теңге;</w:t>
      </w:r>
    </w:p>
    <w:bookmarkEnd w:id="27"/>
    <w:bookmarkStart w:name="z34" w:id="28"/>
    <w:p>
      <w:pPr>
        <w:spacing w:after="0"/>
        <w:ind w:left="0"/>
        <w:jc w:val="both"/>
      </w:pPr>
      <w:r>
        <w:rPr>
          <w:rFonts w:ascii="Times New Roman"/>
          <w:b w:val="false"/>
          <w:i w:val="false"/>
          <w:color w:val="000000"/>
          <w:sz w:val="28"/>
        </w:rPr>
        <w:t>
      мұғалімдерді "Білім беруге арналған интерактивтік құралдар. Мұғалім білуге міндетті технологиялар" тренингіне жолдау үшін және "Академия" педагогикалық шеберліктің виртуалды зертханасы" білім беру онлайн порталына жазылуға – 2 500 мың теңге;</w:t>
      </w:r>
    </w:p>
    <w:bookmarkEnd w:id="28"/>
    <w:bookmarkStart w:name="z35" w:id="29"/>
    <w:p>
      <w:pPr>
        <w:spacing w:after="0"/>
        <w:ind w:left="0"/>
        <w:jc w:val="both"/>
      </w:pPr>
      <w:r>
        <w:rPr>
          <w:rFonts w:ascii="Times New Roman"/>
          <w:b w:val="false"/>
          <w:i w:val="false"/>
          <w:color w:val="000000"/>
          <w:sz w:val="28"/>
        </w:rPr>
        <w:t>
      мектепке дейінгі білім беру ұйымдарында мемлекеттік білім беру тапсырысын орналастыруға – 9 290 мың теңге;</w:t>
      </w:r>
    </w:p>
    <w:bookmarkEnd w:id="29"/>
    <w:bookmarkStart w:name="z36" w:id="30"/>
    <w:p>
      <w:pPr>
        <w:spacing w:after="0"/>
        <w:ind w:left="0"/>
        <w:jc w:val="both"/>
      </w:pPr>
      <w:r>
        <w:rPr>
          <w:rFonts w:ascii="Times New Roman"/>
          <w:b w:val="false"/>
          <w:i w:val="false"/>
          <w:color w:val="000000"/>
          <w:sz w:val="28"/>
        </w:rPr>
        <w:t>
      шағын жинақты мектептерге BilimBook компьютер-трансформерінің контентін сатып алуға – 29 700 мың теңге;</w:t>
      </w:r>
    </w:p>
    <w:bookmarkEnd w:id="30"/>
    <w:bookmarkStart w:name="z37" w:id="31"/>
    <w:p>
      <w:pPr>
        <w:spacing w:after="0"/>
        <w:ind w:left="0"/>
        <w:jc w:val="both"/>
      </w:pPr>
      <w:r>
        <w:rPr>
          <w:rFonts w:ascii="Times New Roman"/>
          <w:b w:val="false"/>
          <w:i w:val="false"/>
          <w:color w:val="000000"/>
          <w:sz w:val="28"/>
        </w:rPr>
        <w:t>
      эпизоотияға қарсы шараларды жүргізуге – 2 341 мың теңге;</w:t>
      </w:r>
    </w:p>
    <w:bookmarkEnd w:id="31"/>
    <w:bookmarkStart w:name="z38" w:id="32"/>
    <w:p>
      <w:pPr>
        <w:spacing w:after="0"/>
        <w:ind w:left="0"/>
        <w:jc w:val="both"/>
      </w:pPr>
      <w:r>
        <w:rPr>
          <w:rFonts w:ascii="Times New Roman"/>
          <w:b w:val="false"/>
          <w:i w:val="false"/>
          <w:color w:val="000000"/>
          <w:sz w:val="28"/>
        </w:rPr>
        <w:t>
      Батыс Қазақстан облысы Тасқала ауданы Тасқала ауылы Шамов көшесі бойындағы жол учаскесін күрделі жөндеуге – 18 955 мың теңге;</w:t>
      </w:r>
    </w:p>
    <w:bookmarkEnd w:id="32"/>
    <w:bookmarkStart w:name="z39" w:id="33"/>
    <w:p>
      <w:pPr>
        <w:spacing w:after="0"/>
        <w:ind w:left="0"/>
        <w:jc w:val="both"/>
      </w:pPr>
      <w:r>
        <w:rPr>
          <w:rFonts w:ascii="Times New Roman"/>
          <w:b w:val="false"/>
          <w:i w:val="false"/>
          <w:color w:val="000000"/>
          <w:sz w:val="28"/>
        </w:rPr>
        <w:t>
      "Батыс Қазақстан облысы Тасқала ауданы Тасқала ауылы Абай көшесі 20 мекенжайы бойынша орналасқан Мәдениет үйінің ғимаратын күрделі жөндеуге" жобалық-сметалық құжаттама дайындауға – 3 000 мың теңге;</w:t>
      </w:r>
    </w:p>
    <w:bookmarkEnd w:id="33"/>
    <w:bookmarkStart w:name="z40" w:id="34"/>
    <w:p>
      <w:pPr>
        <w:spacing w:after="0"/>
        <w:ind w:left="0"/>
        <w:jc w:val="both"/>
      </w:pPr>
      <w:r>
        <w:rPr>
          <w:rFonts w:ascii="Times New Roman"/>
          <w:b w:val="false"/>
          <w:i w:val="false"/>
          <w:color w:val="000000"/>
          <w:sz w:val="28"/>
        </w:rPr>
        <w:t>
      Батыс Қазақстан облысы Тасқала ауданы Тасқала ауылында бір қабатты әкімшілік ғимаратының құрылысына – 30 165 мың теңге;</w:t>
      </w:r>
    </w:p>
    <w:bookmarkEnd w:id="34"/>
    <w:bookmarkStart w:name="z41" w:id="35"/>
    <w:p>
      <w:pPr>
        <w:spacing w:after="0"/>
        <w:ind w:left="0"/>
        <w:jc w:val="both"/>
      </w:pPr>
      <w:r>
        <w:rPr>
          <w:rFonts w:ascii="Times New Roman"/>
          <w:b w:val="false"/>
          <w:i w:val="false"/>
          <w:color w:val="000000"/>
          <w:sz w:val="28"/>
        </w:rPr>
        <w:t>
      Батыс Қазақстан облысы Тасқала ауданы Тасқала ауылында екі үш қабатты көп пәтерлі тұрғын үйлердің және оған инженерлік инфрақұрылымның құрылысына – 107 090 мың теңге;</w:t>
      </w:r>
    </w:p>
    <w:bookmarkEnd w:id="35"/>
    <w:bookmarkStart w:name="z42" w:id="36"/>
    <w:p>
      <w:pPr>
        <w:spacing w:after="0"/>
        <w:ind w:left="0"/>
        <w:jc w:val="both"/>
      </w:pPr>
      <w:r>
        <w:rPr>
          <w:rFonts w:ascii="Times New Roman"/>
          <w:b w:val="false"/>
          <w:i w:val="false"/>
          <w:color w:val="000000"/>
          <w:sz w:val="28"/>
        </w:rPr>
        <w:t>
      Батыс Қазақстан облысы Тасқала ауданы Тасқала ауылының солтүстік бөлігінде №1, №2, №3, №4, №5, №6, №7 бір қабатты бір пәтерлі үш бөлмелі жалдамалы коммуналдық тұрғын үйлердің құрылысына – 28 550 мың теңге.";</w:t>
      </w:r>
    </w:p>
    <w:bookmarkEnd w:id="36"/>
    <w:bookmarkStart w:name="z43" w:id="37"/>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жаңа редакцияда жазылсын;</w:t>
      </w:r>
    </w:p>
    <w:bookmarkEnd w:id="37"/>
    <w:bookmarkStart w:name="z44" w:id="38"/>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2-қосымшасы</w:t>
      </w:r>
      <w:r>
        <w:rPr>
          <w:rFonts w:ascii="Times New Roman"/>
          <w:b w:val="false"/>
          <w:i w:val="false"/>
          <w:color w:val="000000"/>
          <w:sz w:val="28"/>
        </w:rPr>
        <w:t xml:space="preserve">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жаңа редакцияда жазылсын;</w:t>
      </w:r>
    </w:p>
    <w:bookmarkEnd w:id="38"/>
    <w:bookmarkStart w:name="z45" w:id="39"/>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3-қосымшасы</w:t>
      </w:r>
      <w:r>
        <w:rPr>
          <w:rFonts w:ascii="Times New Roman"/>
          <w:b w:val="false"/>
          <w:i w:val="false"/>
          <w:color w:val="000000"/>
          <w:sz w:val="28"/>
        </w:rPr>
        <w:t xml:space="preserve"> осы шешімнің </w:t>
      </w:r>
      <w:r>
        <w:rPr>
          <w:rFonts w:ascii="Times New Roman"/>
          <w:b w:val="false"/>
          <w:i w:val="false"/>
          <w:color w:val="000000"/>
          <w:sz w:val="28"/>
        </w:rPr>
        <w:t>3-қосымшасына</w:t>
      </w:r>
      <w:r>
        <w:rPr>
          <w:rFonts w:ascii="Times New Roman"/>
          <w:b w:val="false"/>
          <w:i w:val="false"/>
          <w:color w:val="000000"/>
          <w:sz w:val="28"/>
        </w:rPr>
        <w:t xml:space="preserve"> сәйкес жаңа редакцияда жазылсын.</w:t>
      </w:r>
    </w:p>
    <w:bookmarkEnd w:id="39"/>
    <w:bookmarkStart w:name="z46" w:id="40"/>
    <w:p>
      <w:pPr>
        <w:spacing w:after="0"/>
        <w:ind w:left="0"/>
        <w:jc w:val="both"/>
      </w:pPr>
      <w:r>
        <w:rPr>
          <w:rFonts w:ascii="Times New Roman"/>
          <w:b w:val="false"/>
          <w:i w:val="false"/>
          <w:color w:val="000000"/>
          <w:sz w:val="28"/>
        </w:rPr>
        <w:t>
      2. Тасқала аудандық мәслихаты аппаратының басшысы (Т. Ержігітова) осы шешімнің әділет органдарында мемлекеттік тіркелуін, Қазақстан Республикасы нормативтік құқықтық актілерінің эталондық бақылау банкінде оның ресми жариялануын қамтамасыз етсін.</w:t>
      </w:r>
    </w:p>
    <w:bookmarkEnd w:id="40"/>
    <w:bookmarkStart w:name="z47" w:id="41"/>
    <w:p>
      <w:pPr>
        <w:spacing w:after="0"/>
        <w:ind w:left="0"/>
        <w:jc w:val="both"/>
      </w:pPr>
      <w:r>
        <w:rPr>
          <w:rFonts w:ascii="Times New Roman"/>
          <w:b w:val="false"/>
          <w:i w:val="false"/>
          <w:color w:val="000000"/>
          <w:sz w:val="28"/>
        </w:rPr>
        <w:t>
      3. Осы шешім 2018 жылдың 1 қаңтарынан бастап қолданысқа енгізіледі.</w:t>
      </w:r>
    </w:p>
    <w:bookmarkEnd w:id="41"/>
    <w:tbl>
      <w:tblPr>
        <w:tblW w:w="0" w:type="auto"/>
        <w:tblCellSpacing w:w="0" w:type="auto"/>
        <w:tblBorders>
          <w:top w:val="none"/>
          <w:left w:val="none"/>
          <w:bottom w:val="none"/>
          <w:right w:val="none"/>
          <w:insideH w:val="none"/>
          <w:insideV w:val="none"/>
        </w:tblBorders>
      </w:tblPr>
      <w:tblGrid>
        <w:gridCol w:w="7793"/>
        <w:gridCol w:w="4207"/>
      </w:tblGrid>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төрайымы</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Құрмышева</w:t>
            </w:r>
            <w:r>
              <w:rPr>
                <w:rFonts w:ascii="Times New Roman"/>
                <w:b w:val="false"/>
                <w:i w:val="false"/>
                <w:color w:val="000000"/>
                <w:sz w:val="20"/>
              </w:rPr>
              <w:t>
</w:t>
            </w:r>
          </w:p>
        </w:tc>
      </w:tr>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 хатшысы</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Рахимов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w:t>
            </w:r>
            <w:r>
              <w:br/>
            </w:r>
            <w:r>
              <w:rPr>
                <w:rFonts w:ascii="Times New Roman"/>
                <w:b w:val="false"/>
                <w:i w:val="false"/>
                <w:color w:val="000000"/>
                <w:sz w:val="20"/>
              </w:rPr>
              <w:t>2018 жылғы 3 сәуірдегі №22-3</w:t>
            </w:r>
            <w:r>
              <w:br/>
            </w:r>
            <w:r>
              <w:rPr>
                <w:rFonts w:ascii="Times New Roman"/>
                <w:b w:val="false"/>
                <w:i w:val="false"/>
                <w:color w:val="000000"/>
                <w:sz w:val="20"/>
              </w:rPr>
              <w:t>шешіміне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w:t>
            </w:r>
            <w:r>
              <w:br/>
            </w:r>
            <w:r>
              <w:rPr>
                <w:rFonts w:ascii="Times New Roman"/>
                <w:b w:val="false"/>
                <w:i w:val="false"/>
                <w:color w:val="000000"/>
                <w:sz w:val="20"/>
              </w:rPr>
              <w:t>2017 жылғы 20 желтоқсандағы</w:t>
            </w:r>
            <w:r>
              <w:br/>
            </w:r>
            <w:r>
              <w:rPr>
                <w:rFonts w:ascii="Times New Roman"/>
                <w:b w:val="false"/>
                <w:i w:val="false"/>
                <w:color w:val="000000"/>
                <w:sz w:val="20"/>
              </w:rPr>
              <w:t>№19-2 шешіміне</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2018 жылға арналған аудандық бюджет</w:t>
      </w:r>
    </w:p>
    <w:p>
      <w:pPr>
        <w:spacing w:after="0"/>
        <w:ind w:left="0"/>
        <w:jc w:val="both"/>
      </w:pPr>
      <w:r>
        <w:rPr>
          <w:rFonts w:ascii="Times New Roman"/>
          <w:b w:val="false"/>
          <w:i w:val="false"/>
          <w:color w:val="000000"/>
          <w:sz w:val="28"/>
        </w:rPr>
        <w:t>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6"/>
        <w:gridCol w:w="836"/>
        <w:gridCol w:w="1135"/>
        <w:gridCol w:w="1135"/>
        <w:gridCol w:w="5580"/>
        <w:gridCol w:w="277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3 782 472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483 285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138 828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138 828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122 487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122 487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210 316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201 556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5 135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9 324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6 124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3 291 787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3 291 787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3 291 787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Шығындар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3 807 574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281 196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өкілді, атқарушы және басқа органдар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201 886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26 070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19 070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63 170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63 170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112 646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112 371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77 753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21 290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21 290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25 249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20 249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31 214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31 214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16 308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14 090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14 090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9 090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жол қозғалысы қауіпсіздігін қамтамасыз 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1 829 697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146 579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146 579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128 177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18 402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1 532 364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54 686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54 686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1 477 678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1 394 672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83 006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өзге де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150 754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150 754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8 667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91 157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өткізу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3 551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47 200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245 101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34 898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28 560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28 560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6 338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6 338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184 986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184 986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65 805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14 642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39 974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30 320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31 917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әлеуметтік қамтамасыз ету салаларындағы өзге де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25 217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25 217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24 581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613 812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166 774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кенттің, ауылдың, ауылдық округтің мемлекеттік тұрғын үй қорының сақталуын ұйымдастыру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154 224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142 691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11 533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386 091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Сумен жабдықтау және су бұру жүйесінің жұмыс істеуі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383 823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383 823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60 947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60 947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3 261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57 686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326 686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169 064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169 064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169 064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6 586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4 740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2 940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93 465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9 995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9 995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83 470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82 600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57 571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35 824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14 446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21 378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21 747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11 727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10 020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129 121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85 505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20 379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20 379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65 126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9 384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46 289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10 765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10 765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10 765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32 851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32 851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32 851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15 037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15 037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15 037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12 037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156 722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154 438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146 438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63 988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82 450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24 579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8 375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8 375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8 375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16 204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5 838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5 838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10 366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10 366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169 226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169 226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169 226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116 078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44 499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8 575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50 367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82 973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82 973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82 973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82 973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82 973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кредиттерді өтеу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32 606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32 606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32 606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32 606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-75 469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75 469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Қарыздар түсімі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82 973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32 606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25 102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w:t>
            </w:r>
            <w:r>
              <w:br/>
            </w:r>
            <w:r>
              <w:rPr>
                <w:rFonts w:ascii="Times New Roman"/>
                <w:b w:val="false"/>
                <w:i w:val="false"/>
                <w:color w:val="000000"/>
                <w:sz w:val="20"/>
              </w:rPr>
              <w:t>2018 жылғы 3 сәуірдегі №22-3</w:t>
            </w:r>
            <w:r>
              <w:br/>
            </w:r>
            <w:r>
              <w:rPr>
                <w:rFonts w:ascii="Times New Roman"/>
                <w:b w:val="false"/>
                <w:i w:val="false"/>
                <w:color w:val="000000"/>
                <w:sz w:val="20"/>
              </w:rPr>
              <w:t>шешіміне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w:t>
            </w:r>
            <w:r>
              <w:br/>
            </w:r>
            <w:r>
              <w:rPr>
                <w:rFonts w:ascii="Times New Roman"/>
                <w:b w:val="false"/>
                <w:i w:val="false"/>
                <w:color w:val="000000"/>
                <w:sz w:val="20"/>
              </w:rPr>
              <w:t>2017 жылғы 20 желтоқсандағы</w:t>
            </w:r>
            <w:r>
              <w:br/>
            </w:r>
            <w:r>
              <w:rPr>
                <w:rFonts w:ascii="Times New Roman"/>
                <w:b w:val="false"/>
                <w:i w:val="false"/>
                <w:color w:val="000000"/>
                <w:sz w:val="20"/>
              </w:rPr>
              <w:t>№19-2 шешіміне</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2019 жылға арналған аудандық бюджет</w:t>
      </w:r>
    </w:p>
    <w:p>
      <w:pPr>
        <w:spacing w:after="0"/>
        <w:ind w:left="0"/>
        <w:jc w:val="both"/>
      </w:pPr>
      <w:r>
        <w:rPr>
          <w:rFonts w:ascii="Times New Roman"/>
          <w:b w:val="false"/>
          <w:i w:val="false"/>
          <w:color w:val="000000"/>
          <w:sz w:val="28"/>
        </w:rPr>
        <w:t>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6"/>
        <w:gridCol w:w="836"/>
        <w:gridCol w:w="1135"/>
        <w:gridCol w:w="1135"/>
        <w:gridCol w:w="5580"/>
        <w:gridCol w:w="277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3 036 001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492 514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141 337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141 337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125 987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125 987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213 536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203 559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5 952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9 324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6 124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2 535 787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2 535 787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2 535 787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Шығындар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3 036 001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234 874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өкілді, атқарушы және басқа органдар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195 433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19 470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19 470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62 902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62 902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113 061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111 461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37 841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17 799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17 799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20 042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20 042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11 213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8 839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8 839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4 589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жол қозғалысы қауіпсіздігін қамтамасыз 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1 719 347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138 550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138 550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129 260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9 290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1 549 829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54 680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54 680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1 495 149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1 411 353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83 796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өзге де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30 968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30 968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8 829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18 405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өткізу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3 551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186 834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30 404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23 020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23 020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7 384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7 384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130 083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130 083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34 434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15 667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39 320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17 844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20 328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әлеуметтік қамтамасыз ету салаларындағы өзге де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26 347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26 347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25 666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18 812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кенттің, ауылдың, ауылдық округтің мемлекеттік тұрғын үй қорының сақталуын ұйымдастыру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3 538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3 538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Сумен жабдықтау және су бұру жүйесінің жұмыс істеуі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3 538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15 274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15 274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7 274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306 073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157 208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157 208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157 208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5 071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5 071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3 145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95 112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10 694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10 694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84 418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83 488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48 682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36 818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14 767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22 051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11 864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11 864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118 145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79 249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15 741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15 741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63 508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9 682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43 948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10 957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10 957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10 957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27 939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27 939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27 939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10 738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10 738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10 738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10 738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232 346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229 461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221 461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221 461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26 001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9 170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9 170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9 170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16 831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6 246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6 246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10 585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10 585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171 569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171 569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171 569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116 078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46 252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9 239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кредиттерді өтеу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Қарыздар түсімі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w:t>
            </w:r>
            <w:r>
              <w:br/>
            </w:r>
            <w:r>
              <w:rPr>
                <w:rFonts w:ascii="Times New Roman"/>
                <w:b w:val="false"/>
                <w:i w:val="false"/>
                <w:color w:val="000000"/>
                <w:sz w:val="20"/>
              </w:rPr>
              <w:t>2018 жылғы 3 сәуірдегі №22-3</w:t>
            </w:r>
            <w:r>
              <w:br/>
            </w:r>
            <w:r>
              <w:rPr>
                <w:rFonts w:ascii="Times New Roman"/>
                <w:b w:val="false"/>
                <w:i w:val="false"/>
                <w:color w:val="000000"/>
                <w:sz w:val="20"/>
              </w:rPr>
              <w:t>шешіміне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w:t>
            </w:r>
            <w:r>
              <w:br/>
            </w:r>
            <w:r>
              <w:rPr>
                <w:rFonts w:ascii="Times New Roman"/>
                <w:b w:val="false"/>
                <w:i w:val="false"/>
                <w:color w:val="000000"/>
                <w:sz w:val="20"/>
              </w:rPr>
              <w:t>2017 жылғы 20 желтоқсандағы</w:t>
            </w:r>
            <w:r>
              <w:br/>
            </w:r>
            <w:r>
              <w:rPr>
                <w:rFonts w:ascii="Times New Roman"/>
                <w:b w:val="false"/>
                <w:i w:val="false"/>
                <w:color w:val="000000"/>
                <w:sz w:val="20"/>
              </w:rPr>
              <w:t>№19-2 шешіміне</w:t>
            </w:r>
            <w:r>
              <w:br/>
            </w:r>
            <w:r>
              <w:rPr>
                <w:rFonts w:ascii="Times New Roman"/>
                <w:b w:val="false"/>
                <w:i w:val="false"/>
                <w:color w:val="000000"/>
                <w:sz w:val="20"/>
              </w:rPr>
              <w:t>3-қосымша</w:t>
            </w:r>
          </w:p>
        </w:tc>
      </w:tr>
    </w:tbl>
    <w:p>
      <w:pPr>
        <w:spacing w:after="0"/>
        <w:ind w:left="0"/>
        <w:jc w:val="left"/>
      </w:pPr>
      <w:r>
        <w:rPr>
          <w:rFonts w:ascii="Times New Roman"/>
          <w:b/>
          <w:i w:val="false"/>
          <w:color w:val="000000"/>
        </w:rPr>
        <w:t xml:space="preserve"> 2020 жылға арналған аудандық бюджет</w:t>
      </w:r>
    </w:p>
    <w:p>
      <w:pPr>
        <w:spacing w:after="0"/>
        <w:ind w:left="0"/>
        <w:jc w:val="both"/>
      </w:pPr>
      <w:r>
        <w:rPr>
          <w:rFonts w:ascii="Times New Roman"/>
          <w:b w:val="false"/>
          <w:i w:val="false"/>
          <w:color w:val="000000"/>
          <w:sz w:val="28"/>
        </w:rPr>
        <w:t>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6"/>
        <w:gridCol w:w="836"/>
        <w:gridCol w:w="1135"/>
        <w:gridCol w:w="1135"/>
        <w:gridCol w:w="5580"/>
        <w:gridCol w:w="277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3 088 200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475 915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135 973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135 973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121 987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121 987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206 301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198 549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3 722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9 324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6 124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2 604 978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2 604 978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2 604 978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Шығындар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3 088 200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124 926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өкілді, атқарушы және басқа органдар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84 346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19 884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19 884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64 462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64 462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38 980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18 413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18 413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20 567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20 567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11 965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9 428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9 428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4 518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4 910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жол қозғалысы қауіпсіздігін қамтамасыз 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1 734 705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138 620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138 620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129 330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9 290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1 563 447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54 680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54 680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1 508 767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1 424 650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84 117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өзге де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32 638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32 638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8 962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19 692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өткізу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3 798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192 935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32 016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24 632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24 632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7 384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7 384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134 172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134 172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36 844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16 764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39 551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17 844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20 505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әлеуметтік қамтамасыз ету салаларындағы өзге де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26 747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26 747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26 066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3 538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3 538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3 538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Сумен жабдықтау және су бұру жүйесінің жұмыс істеуі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3 538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310 633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158 921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158 921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158 921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5 426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5 426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3 366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96 442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11 443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11 443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84 999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84 069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49 844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37 824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15 308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22 516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12 020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12 020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121 183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80 121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16 097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16 097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64 024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9 963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43 948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11 167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11 167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11 167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29 895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29 895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29 895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10 883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10 883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10 883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10 883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242 367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239 280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239 280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239 280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19 778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9 193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9 193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9 193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10 585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10 585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10 585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315 238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315 238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315 238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116 078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189 921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9 239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кредиттерді өтеу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Қарыздар түсімі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