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29aa" w14:textId="08d2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2018 жылғы 12 ақпандағы № 21-6 шешімі. Батыс Қазақстан облысының Әділет департаментінде 2018 жылғы 27 ақпанда № 5068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мемлекеттiк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Ержігітова)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Құрмышева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12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21-6 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аудандық мәслихатының кейбір күші жойылды деп танылған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2009 жылғы 18 ақпандағы №12-3 "Тіркелген салық ставкалары туралы" (Нормативтік құқықтық актілерді мемлекеттік тіркеу тізілімінде №7-11-87 тіркелген, 2009 жылы 10 сәуірде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Тасқала аудандық мәслихатының 2012 жылғы 18 мамырдағы №4-4 "Тасқала ауданының елді мекендерінің жерлеріне (үй іргесіндегі жер учаскелерін қоспағанда) салынатын базалық салық ставкаларын 50 пайызға жоғарылату туралы" (Нормативтік құқықтық актілерді мемлекеттік тіркеудің тізілімінде №7-11-165 тіркелген, 2012 жылы 28 маусымда "Екпін"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Тасқала аудандық мәслихатының 2015 жылғы 22 қыркүйектегі №34-2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актілердің мемлекеттік тіркеудің тізілімінде №4111 тіркелген, 2015 жылы 26 қазанда "Әділет" ақпараттық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Тасқала аудандық мәслихатының 2016 жылғы 23 желтоқсандағы №9-1 "2017-2019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№4651 тіркелген, 2017 жылы 20 қаңтарда "Екпін" газетінде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Тасқала аудандық мәслихатының 2017 жылғы 27 қаңтардағы №10-4 "Тасқала аудандық мәслихатының 2016 жылғы 23 желтоқсандағы №9-1 "2017-2019 жылдарға арналған аудандық бюджет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№4679 тіркелген, 2016 жылы 16 ақпанда Қазақстан Республикасы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Тасқала аудандық мәслихатының 2017 жылғы 9 наурыздағы №11-3 "Тасқала аудандық мәслихатының 2016 жылғы 23 желтоқсандағы №9-1 "2017-2019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№4733 тіркелген, 2017 жылы 29 наурызда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Тасқала аудандық мәслихатының 2017 жылғы 8 маусымдағы №13-1 "Тасқала аудандық мәслихатының 2016 жылғы 23 желтоқсандағы №9-1 "2017-2019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№4834 тіркелген, 2017 жылы 30 маусымда Қазақстан Республикасы нормативтік құқықтық актілерінің эталондық бақылау банкінде жарияланған);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Тасқала аудандық мәслихатының 2017 жылғы 27 шілдедегі №14-3 "Тасқала аудандық мәслихатының 2016 жылғы 23 желтоқсандағы №9-1 "2017-2019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№4879 тіркелген, 2017 жылы 18 тамызда Қазақстан Республикасы нормативтік құқықтық актілерінің эталондық бақылау банкінде жарияланған);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Тасқала аудандық мәслихатының 2017 жылғы 10 қазандағы №16-1 "Тасқала аудандық мәслихатының 2016 жылғы 23 желтоқсандағы №9-1 "2017-2019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№4931 тіркелген, 2017 жылы 2 қарашада Қазақстан Республикасы нормативтік құқықтық актілерінің эталондық бақылау банкінде жарияланған);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Тасқала аудандық мәслихатының 2017 жылғы 17 қарашадағы №18-1 "Тасқала аудандық мәслихатының 2016 жылғы 23 желтоқсандағы №9-1 "2017-2019 жылдарға арналған аудандық бюджет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№4967 тіркелген, 2017 жылы 6 желтоқсанда Қазақстан Республикасы нормативтік құқықтық актілерінің эталондық бақылау банкінде жарияланған);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Тасқала аудандық мәслихатының 2017 жылғы 14 желтоқсандағы №19-1 "Тасқала аудандық мәслихатының 2016 жылғы 23 желтоқсандағы №9-1 "2017-2019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№4994 тіркелген, 2017 жылы 27 желтоқсанда Қазақстан Республикасы нормативтік құқықтық актілерінің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