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7bb15" w14:textId="fb7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12 ақпандағы № 21-1 шешімі. Батыс Қазақстан облысының Әділет департаментінде 2018 жылғы 27 ақпанда № 5067 болып тіркелді. Күші жойылды - Батыс Қазақстан облысы Тасқала аудандық мәслихатының 2018 жылғы 26 желтоқсандағы № 31-2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26.12.2018 </w:t>
      </w:r>
      <w:r>
        <w:rPr>
          <w:rFonts w:ascii="Times New Roman"/>
          <w:b w:val="false"/>
          <w:i w:val="false"/>
          <w:color w:val="ff0000"/>
          <w:sz w:val="28"/>
        </w:rPr>
        <w:t>№ 31-2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2018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Тасқала аудандық мәслихатының 2017 жылғы 27 қаңтардағы №10-1 "2017 жылы Тасқала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 немесе салу үшін бюджеттік кредит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№4683 тіркелген, 2017 жылы 16 ақпанда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Құрмышева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