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32a3" w14:textId="81e3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Жымпиты ауылдық округі әкімінің 2018 жылғы 11 маусымдағы № 53 "Сырым ауданы Жымпиты ауылдық округінің Өлеңті ауылындағы кейбір көше атауларын қайта атау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Сырым ауданы Жымпиты ауылдық округі әкімінің 2018 жылғы 28 желтоқсандағы № 136 шешімі. Батыс Қазақстан облысының Әділет департаментінде 2018 жылғы 4 қаңтарда № 5498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Сырым ауданы Жымпиты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ауданы Жымпиты ауылдық округі әкімінің 2018 жылғы 11 маусымдағы №53 "Сырым ауданы Жымпиты ауылдық округінің Өлеңті ауылындағы кейбір көше атауларын қайта атау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№5249 болып тіркелген, 2018 жылғы 19 маусымда Қазақстан Республикасы нормативтік құқықтық актілерін эталондық бақылау банкінде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 xml:space="preserve"> "Мұқадес Исламғалиев" деген сөздер "Мұқадес Еслямғалиев" деген сөздермен ауыстырылсын.</w:t>
      </w:r>
    </w:p>
    <w:bookmarkStart w:name="z6" w:id="2"/>
    <w:p>
      <w:pPr>
        <w:spacing w:after="0"/>
        <w:ind w:left="0"/>
        <w:jc w:val="both"/>
      </w:pPr>
      <w:r>
        <w:rPr>
          <w:rFonts w:ascii="Times New Roman"/>
          <w:b w:val="false"/>
          <w:i w:val="false"/>
          <w:color w:val="000000"/>
          <w:sz w:val="28"/>
        </w:rPr>
        <w:t>
      2. Жымпиты ауылдық округі әкімі аппаратының бас маманы (А.Умирзакова)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w:t>
            </w:r>
            <w:r>
              <w:br/>
            </w:r>
            <w:r>
              <w:rPr>
                <w:rFonts w:ascii="Times New Roman"/>
                <w:b w:val="false"/>
                <w:i/>
                <w:color w:val="000000"/>
                <w:sz w:val="20"/>
              </w:rPr>
              <w:t>Сырым ауданы Жымпиты</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А.Баяндыков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