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7eb7" w14:textId="2457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2018 жылғы 27 желтоқсандағы № 379 қаулысы. Батыс Қазақстан облысының Әділет департаментінде 2018 жылғы 28 желтоқсанда № 5486 болып тіркелді. Күші жойылды - Батыс Қазақстан облысы Сырым ауданы әкімдігінің 2024 жылғы 14 қазандағы № 169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ауданы әкімдігінің 14.10.2024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ауданы әкімі аппаратының басшысы (Е.Сарсенов)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Е.Ахметовқа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