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a6004" w14:textId="1fa60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Сырым аудандық мәслихаты шешімінің күшін жою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Сырым аудандық мәслихатының 2018 жылғы 17 шілдедегі № 28-7 шешімі. Батыс Қазақстан облысының Әділет департаментінде 2018 жылғы 31 шілдеде № 5315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2016 жылғы 6 сәуірдегі </w:t>
      </w:r>
      <w:r>
        <w:rPr>
          <w:rFonts w:ascii="Times New Roman"/>
          <w:b w:val="false"/>
          <w:i w:val="false"/>
          <w:color w:val="000000"/>
          <w:sz w:val="28"/>
        </w:rPr>
        <w:t>"Құқықтық актілер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Сырым аудандық мәслихатының 2009 жылғы 26 ақпандағы №11-3 "Салық салу бірлігіне тіркелген жиынтық салық ставкалары туралы" (Нормативтік құқықтық актілерді мемлекеттік тіркеу тізілімінде №7-10-59 болып тіркелген, 2009 жылғы 28 наурыздағы "Қайнар"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Аудандық мәслихат аппаратының бас маманы (А.Орашева) осы шешімнің әділет органдарында мемлекеттік тіркелуін, оның Қазақстан Республикасы нормативтік құқықтық актілерінің эталондық бақылау банкінде және бұқаралық ақпарат құралдарына ресми жариялануын қамтамасыз етсін.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Б.Хамидуллин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