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ee04" w14:textId="c68e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8 маусымдағы № 27-1 шешімі. Батыс Қазақстан облысының Әділет департаментінде 2018 жылғы 13 маусымда № 5245 болып тіркелді. Күші жойылды - Батыс Қазақстан облысы Сырым аудандық мәслихатының 2024 жылғы 28 мамырдағы № 20-24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28.05.2024 </w:t>
      </w:r>
      <w:r>
        <w:rPr>
          <w:rFonts w:ascii="Times New Roman"/>
          <w:b w:val="false"/>
          <w:i w:val="false"/>
          <w:color w:val="ff0000"/>
          <w:sz w:val="28"/>
        </w:rPr>
        <w:t>№ 20-24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берілген Сырым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және халық саны екі мың адам және одан аз ауылдық округтер үшін 2020 жылғы 1 қаңтардан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Б.Хамидуллин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8 маусымдағы №27-1</w:t>
            </w:r>
            <w:r>
              <w:br/>
            </w:r>
            <w:r>
              <w:rPr>
                <w:rFonts w:ascii="Times New Roman"/>
                <w:b w:val="false"/>
                <w:i w:val="false"/>
                <w:color w:val="000000"/>
                <w:sz w:val="20"/>
              </w:rPr>
              <w:t>шешімімен бекітілді</w:t>
            </w:r>
          </w:p>
        </w:tc>
      </w:tr>
    </w:tbl>
    <w:bookmarkStart w:name="z10" w:id="3"/>
    <w:p>
      <w:pPr>
        <w:spacing w:after="0"/>
        <w:ind w:left="0"/>
        <w:jc w:val="left"/>
      </w:pPr>
      <w:r>
        <w:rPr>
          <w:rFonts w:ascii="Times New Roman"/>
          <w:b/>
          <w:i w:val="false"/>
          <w:color w:val="000000"/>
        </w:rPr>
        <w:t xml:space="preserve"> Сырым ауданының ауылдық округтерінің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Сырым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жылғы 8 қыркүйекте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 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Сырым аудандық мәслихаты (бұдан әрі – аудан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(бұдан әрі-ауылдық) округ халқының жалпы санына байланысты айқындалады:</w:t>
      </w:r>
    </w:p>
    <w:p>
      <w:pPr>
        <w:spacing w:after="0"/>
        <w:ind w:left="0"/>
        <w:jc w:val="both"/>
      </w:pPr>
      <w:r>
        <w:rPr>
          <w:rFonts w:ascii="Times New Roman"/>
          <w:b w:val="false"/>
          <w:i w:val="false"/>
          <w:color w:val="000000"/>
          <w:sz w:val="28"/>
        </w:rPr>
        <w:t>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ауылдық округі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7"/>
    <w:bookmarkStart w:name="z25"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8"/>
    <w:bookmarkStart w:name="z26" w:id="1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7"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8" w:id="21"/>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1"/>
    <w:bookmarkStart w:name="z29"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2"/>
    <w:bookmarkStart w:name="z30" w:id="23"/>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3"/>
    <w:bookmarkStart w:name="z31" w:id="24"/>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4"/>
    <w:bookmarkStart w:name="z32" w:id="2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2"/>
    <w:bookmarkStart w:name="z60" w:id="5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3"/>
    <w:bookmarkStart w:name="z61"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Сырым аудандық мәслихатының 05.11.2021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8"/>
    <w:bookmarkStart w:name="z68" w:id="5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9"/>
    <w:bookmarkStart w:name="z69" w:id="60"/>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0"/>
    <w:bookmarkStart w:name="z70" w:id="6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1"/>
    <w:bookmarkStart w:name="z71" w:id="6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2"/>
    <w:bookmarkStart w:name="z72" w:id="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