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c628" w14:textId="436c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2017 жылғы 28 желтоқсандағы № 22-1 "2018-2020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2018 жылғы 25 сәуірдегі № 26-1 шешімі. Батыс Қазақстан облысының Әділет департаментінде 2018 жылғы 10 мамырда № 5194 болып тіркелді. Күші жойылды - Батыс Қазақстан облысы Сырым аудандық мәслихатының 2019 жылғы 15 ақпандағы № 37-6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Сырым аудандық мәслихатының 15.02.2019 </w:t>
      </w:r>
      <w:r>
        <w:rPr>
          <w:rFonts w:ascii="Times New Roman"/>
          <w:b w:val="false"/>
          <w:i w:val="false"/>
          <w:color w:val="ff0000"/>
          <w:sz w:val="28"/>
        </w:rPr>
        <w:t>№ 37-6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2017 жылғы 28 желтоқсандағы № 22-1 "2018-2020 жылдарға арналған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(Нормативтық құқықтық актілерді мемлекеттік тіркеу тізілімінде №5037 тіркелген, 2018 жылғы 19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Жымпиты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45 387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29 000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16 007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45 387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2018-2020 жылдарға арналған Бұлдырты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21 589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3 900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17 439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21 589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теңге: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 жылға арналған ауылдық округтердің бюджетінде аудандық бюджеттен берілетін субвенция түсімдерінің жалпы сомасы 31206 мың теңге көлемінде көзделсін, оның ішінде: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Жымпиты ауылдық округі – 14 887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Бұлдырты ауылдық округі – 16 319 мың теңге.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ауылдық округтердің бюджетінде аудандық бюджеттен берілетін нысаналы трансферттер түсімдерінің жалпы сомасы 2 240 мың теңге көлемінде көзделсін, оның ішінде: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Жымпиты ауылдық округі – 1 120 мың теңге, соның ішінде: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"Е-халық" бағдарламалық жүйесін қамтамасыз етуге – 890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"Е-gov" порталына дербес комьютер сатып алуға – 230 мың теңге.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Бұлдырты ауылдық округі – 1 120 мың теңге, соның ішінде: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"Е-халық" бағдарламалық жүйесін қамтамасыз етуге – 890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"Е-gov" порталына дербес комьютер сатып алуға – 230 мың теңге.";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Сырым аудандық мәслихат аппаратының бас маманы (А.Орашева) осы шешімнің әділет органдарында мемлекеттік тіркелуін, оның бұқаралық ақпарат құралдарында және Қазақстан Республикасы нормативтік құқықтық актілерінің эталондық бақылау банкінде ресми жариялануын қамтамасыз етсін.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 жылдың 1 қаңтарынан бастап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 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Б.Хамидуллин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Жымпиты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Бұлдырты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