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68da" w14:textId="37f6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2017 жылғы 28 желтоқсандағы № 22-1 "2018-2020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2018 жылғы 20 наурыздағы № 24-1 шешімі. Батыс Қазақстан облысының Әділет департаментінде 2018 жылғы 3 сәуірде № 5116 болып тіркелді. Күші жойылды - Батыс Қазақстан облысы Сырым аудандық мәслихатының 2019 жылғы 15 ақпандағы № 37-6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аудандық мәслихатының 15.02.2019 </w:t>
      </w:r>
      <w:r>
        <w:rPr>
          <w:rFonts w:ascii="Times New Roman"/>
          <w:b w:val="false"/>
          <w:i w:val="false"/>
          <w:color w:val="ff0000"/>
          <w:sz w:val="28"/>
        </w:rPr>
        <w:t>№ 37-6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2017 жылғы 28 желтоқсандағы № 22-1 "2018-2020 жылдарға арналған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№5037 тіркелген, 2018 жылғы 19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Жымпиты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45 157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29 000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15 777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45 157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Бұлдырты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21 359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3 900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17 209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21 359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 жылға арналған ауылдық округтердің бюджетінде аудандық бюджеттен берілетін субвенция түсімдерінің жалпы сомасы 31206 мың теңге көлемінде көзделсін, оның ішінде: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14 887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Бұлдырты ауылдық округі – 16 319 мың теңге.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ауылдық округтердің бюджетінде аудандық бюджеттен берілетін нысаналы трансферттер түсімдерінің жалпы сомасы 1780 мың теңге көлемінде көзделсін, оның ішінде: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890 мың теңге, соның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"Е-халық" бағдарламалық жүйесін қамтамасыз етуге – 890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Бұлдырты ауылдық округі – 890 мың теңге, соның ішінде: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"Е-халық" бағдарламалық жүйесін қамтамасыз етуге – 890 мың теңге.";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аудандық мәслихат аппаратының бас маманы (А.Орашева) осы шешімнің әділет органдарында мемлекеттік тіркелуін, оның бұқаралық ақпарат құралдарында және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 жылдың 1 қаңтарынан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Б.Таскалиев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№22-1 шешіміне 1 – қосымша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Жымпиты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549"/>
        <w:gridCol w:w="1111"/>
        <w:gridCol w:w="1202"/>
        <w:gridCol w:w="715"/>
        <w:gridCol w:w="1138"/>
        <w:gridCol w:w="387"/>
        <w:gridCol w:w="3544"/>
        <w:gridCol w:w="253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 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№22-1 шешіміне 4 – қосымша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Бұлдырты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