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c67ef" w14:textId="a6c67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Қаратөбе ауданы Егіндікөл ауылдық округі Егіндікөл ауылындағы көше атауын қайта атау туралы</w:t>
      </w:r>
    </w:p>
    <w:p>
      <w:pPr>
        <w:spacing w:after="0"/>
        <w:ind w:left="0"/>
        <w:jc w:val="both"/>
      </w:pPr>
      <w:r>
        <w:rPr>
          <w:rFonts w:ascii="Times New Roman"/>
          <w:b w:val="false"/>
          <w:i w:val="false"/>
          <w:color w:val="000000"/>
          <w:sz w:val="28"/>
        </w:rPr>
        <w:t>Батыс Қазақстан облысы Қаратөбе ауданы Егіндікөл ауылдық округі әкімінің 2018 жылғы 7 ақпандағы № 1 шешімі. Батыс Қазақстан облысының Әділет департаментінде 2018 жылғы 13 ақпанда № 5059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1993 жылғы 8 желтоқсандағы </w:t>
      </w:r>
      <w:r>
        <w:rPr>
          <w:rFonts w:ascii="Times New Roman"/>
          <w:b w:val="false"/>
          <w:i w:val="false"/>
          <w:color w:val="000000"/>
          <w:sz w:val="28"/>
        </w:rPr>
        <w:t>"Қазақстан Республикасының әкімшілік-аумақтық құрылысы туралы"</w:t>
      </w:r>
      <w:r>
        <w:rPr>
          <w:rFonts w:ascii="Times New Roman"/>
          <w:b w:val="false"/>
          <w:i w:val="false"/>
          <w:color w:val="000000"/>
          <w:sz w:val="28"/>
        </w:rPr>
        <w:t xml:space="preserve"> Заңдарына сәйкес, Егіндікөл ауылы халқының пікірін ескере отырып және Батыс Қазақстан облыстық ономастика комиссиясының қорытындысы негізінде, Егіндікөл ауылдық округі әкімі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1. Қаратөбе ауданы Егіндікөл ауылдық округі Егіндікөл ауылының "Гагарин" көшесі - "Мәңгілік ел" көшесі деп қайта аталсын.</w:t>
      </w:r>
    </w:p>
    <w:bookmarkEnd w:id="1"/>
    <w:bookmarkStart w:name="z6" w:id="2"/>
    <w:p>
      <w:pPr>
        <w:spacing w:after="0"/>
        <w:ind w:left="0"/>
        <w:jc w:val="both"/>
      </w:pPr>
      <w:r>
        <w:rPr>
          <w:rFonts w:ascii="Times New Roman"/>
          <w:b w:val="false"/>
          <w:i w:val="false"/>
          <w:color w:val="000000"/>
          <w:sz w:val="28"/>
        </w:rPr>
        <w:t>
      2. Егіндікөл ауылдық округі әкімі аппаратының бас маманы (Ж.Имангалиев) осы шешімнің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2"/>
    <w:bookmarkStart w:name="z7" w:id="3"/>
    <w:p>
      <w:pPr>
        <w:spacing w:after="0"/>
        <w:ind w:left="0"/>
        <w:jc w:val="both"/>
      </w:pPr>
      <w:r>
        <w:rPr>
          <w:rFonts w:ascii="Times New Roman"/>
          <w:b w:val="false"/>
          <w:i w:val="false"/>
          <w:color w:val="000000"/>
          <w:sz w:val="28"/>
        </w:rPr>
        <w:t>
      3. Осы шешімнің орындалуын бақылауды өзіме қалдырамын.</w:t>
      </w:r>
    </w:p>
    <w:bookmarkEnd w:id="3"/>
    <w:bookmarkStart w:name="z8" w:id="4"/>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Егіндікөл ауылдық</w:t>
            </w:r>
            <w:r>
              <w:br/>
            </w:r>
            <w:r>
              <w:rPr>
                <w:rFonts w:ascii="Times New Roman"/>
                <w:b w:val="false"/>
                <w:i/>
                <w:color w:val="000000"/>
                <w:sz w:val="20"/>
              </w:rPr>
              <w:t>округінің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А.Зейнуллин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