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64d5" w14:textId="7ba6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әкiмiнiң 2014 жылғы 17 наурыздағы № 4 "Қаратөбе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2018 жылғы 26 қарашадағы № 37 шешімі. Батыс Қазақстан облысының Әділет департаментінде 2018 жылғы 28 қарашада № 5414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 жылғы 28 қыркүйектегі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Қаратөбе аудандық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ауданы әкiмiнiң 2014 жылғы 17 наурыздағы № 4 "Қаратөбе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3463 тіркелген, 2014 жылғы 18 сәуірде "Қаратөбе өңірі" газетінде жарияланған)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ауданының сайлау учаскелеріндегі өзгерістер туралы сайлаушыларды бұқаралық ақпарат құралдары арқылы хабарландырсын.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Қаратөбе ауданы әкімі аппаратының басшысы (Н.Тоғызбаев) осы шешімнің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аудан әкімі аппаратының басшысы Н.Тоғызбаевқа жүктелсін. 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Қаратөбе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__________Ж.Сұлтан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 қараша 2018 ж.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қарашадағы № 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17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ауданының аумағындағы сайлау учаскелері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129"/>
        <w:gridCol w:w="3631"/>
        <w:gridCol w:w="6806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нөмiрлерi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шекаралары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ауылы, Қосбаз ауылы, Битшағыл, Жеті-қыз, Көлқамыс, Қожанияз, Жұмағали, Сарықұмақ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Аққозы ауылдық округі, Қоржын ауылы, Төлеген Шамғонов көшесі, № 12,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ауылы, Бесоба ауылы, Баекес, Нұржаубаз, Хасан ағашы, Батпаншар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Бесоба ауылы, Бесоба көшесі, № 38 үй, Қаратөбе аудандық білім беру бөлімінің "А. Әділов атындағы Жалғызағаш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ауылы, Жігерлен, Калинин, Тұрғанбай, Жамансай, Бұлақсай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Егіндікөл ауылдық округі, Егіндікөл ауылы, Сейфуллин көшесі, № 2 үй, ауылдық клуб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ауылы, Абуталы, Қоңыркөл, Жабу, Қарасу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Жусандыой ауылдық округі, Жусандыой ауылы, Жамбыл көшесі, № 22/1, ауылдық клуб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ауылы, Ұмтыл, Тұрым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Ханкөл ауылы, Бейбітшілік көшесі, 1 үй, Батыс Қазақстан облысы Қаратөбе аудандық білім беру бөлімінің "Ханкөл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ауылы, Жақсыбай қыстағы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, Қаратөбе ауданы, Қаракөл ауылдық округі, Ақтай ауылы, Қазақстан көшесі, № 15 үй, ауылдық клуб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ауылы, Қоскөл ауылы, Сәрсенғали, Мүсірәлі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Алакөл ауылы, Абай көшесі, № 63 үй, Батыс Қазақстан облысы Қаратөбе ауданының білім беру бөлімінің "Алакөл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ауылы, Тоқсейт қыстағы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ауылы, Құрманғалиев көшесі, № 24 үй, "Қаратөбе аудандық мәдениет, тілдерді дамыту, дене шынықтыру және спорт бөлімі" мемлекеттік мекемесінің "Қаратөбе" спорт клубы"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ауылы, Үркіш қыстағы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ауылы, Құрманғалиев көшесі, № 24 үй, "Қаратөбе аудандық мәдениет, тілдерді дамыту, дене шынықтыру және спорт бөлімі" мемлекеттік мекемесінің "Қаратөбе" спорт клубы"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279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ауылы, Құрылыс, Боранбай, Қамыстыкөл, Арпаш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Қоскөл ауылы, Қаржауов көшесі, № 43 үй, ауылдық клуб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ауылы, Шұғыла, Үшаудан, Қален, Шәмші, Ақбаз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Шалғын ауылы, Шалғын көшесі, № 72 үй, ауылдық клуб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ауылы, Ақбақай, Ағалық, Түркебай, Қарақұдық, Тұрмағанбет, Нияз, Бернияз, Жолқұдық, Үшкемпір, Мәші, Таласқұдық, Толғанбай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Қаратөбе ауданы, Саралжын ауылдық округі, Қарақамыс ауылы, Мұхит көшесі, № 87 үй, ауылдық клуб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Саралжын ауылдық округі, Сәуле ауылы, Төлеген Иманғазиев көшесі, № 46 үй, ауылдық клуб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ауылы, Темірбек ауылы, Дәуеш, Сахып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Сулыкөл ауылы, Жабаев көшесі, құрылыс № 46,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ауылы, Шала, Құрылыс, Қарасай, Көкөгіз, Жанбақ, Жаңабағыт, Шошқалыой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Үшана ауылы, Батыс Қазақстан облысы, Қаратөбе ауданының білім беру бөлімінің "Б. Аманшин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ауылы, Рахпан, Еркебай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Төлен ауылы, Төлен көшесі, құрылыс № 26, № 11 кітапхана бөлімшесінің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Айтқали, Бесоба, Алтыбаз, Ескі Шөптікөл, Ақкөл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Шөптікөл ауылы, Батыс Қазақстан облысы Қаратөбе аудандық білім беру бөлімінің "Шөптікөл жалпы орта білім беретін мектеп-балабақша кешені"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ауылы, Ашыкөл, Ортатөбе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Үшағаш ауылы, Үшағаш көшесі № 106 үй, Батыс Қазақстан облысы Қаратөбе аудандық білім беру бөлімінің "Үшағаш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Ақайдар, Қолқұдық, қыстақтары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Соналы ауылы, Соналы көшесі, құрылыс № 8, ауылдық мәдениет үйінің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