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55a" w14:textId="2968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2017 жылғы 28 желтоқсандағы № 16-3 "Қаратөбе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9 қазандағы № 22-3 шешімі. Батыс Қазақстан облысының Әділет департаментінде 2018 жылғы 24 қазанда № 5360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Қаратөбе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 жылғы 28 желтоқсандағы № 16-3 "Қаратөбе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 5036 тіркелген, 2018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мәслихатының аппарат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