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5b593" w14:textId="485b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2013 жылғы 24 желтоқсандағы № 19-13 "Қаратөбе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шешіміне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2018 жылғы 7 тамыздағы № 21-5 шешімі. Батыс Қазақстан облысының Әділет департаментінде 2018 жылғы 5 қыркүйекте № 5327 болып тіркелді. Күші жойылды - Батыс Қазақстан облысы Қаратөбе аудандық мәслихатының 2020 жылғы 10 сәуірдегі № 41-2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Қаратөбе аудандық мәслихатының 10.04.2020 </w:t>
      </w:r>
      <w:r>
        <w:rPr>
          <w:rFonts w:ascii="Times New Roman"/>
          <w:b w:val="false"/>
          <w:i w:val="false"/>
          <w:color w:val="ff0000"/>
          <w:sz w:val="28"/>
        </w:rPr>
        <w:t>№ 41-2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2017 жылғы 31 қазандағы № 689 "Қазақстан Республикасындағы мерекелік күндердің тізбесін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2013 жылғы 24 желтоқсандағы № 19-13 "Қаратөбе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3416 тіркелген, "Әділет" ақпараттық-құқықтық жүйесінде 2014 жылы 4 ақпанда жарияланған) мынадай өзгеріс пен толықтыру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 бөлімі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1995 жылғы 28 сәуірдегі </w:t>
      </w:r>
      <w:r>
        <w:rPr>
          <w:rFonts w:ascii="Times New Roman"/>
          <w:b w:val="false"/>
          <w:i w:val="false"/>
          <w:color w:val="000000"/>
          <w:sz w:val="28"/>
        </w:rPr>
        <w:t>"Ұлы Отан соғысының қатысушылары мен мүгедектеріне және соларға теңестірілген адамдарға берілетін жеңілдіктер мен оларды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>, 2005 жылғы 13 сәуірдегі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 мүгедектерді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және Қазақстан Республикасы Үкіметінің 2013 жылғы 21 мамырдағы № 504 </w:t>
      </w:r>
      <w:r>
        <w:rPr>
          <w:rFonts w:ascii="Times New Roman"/>
          <w:b w:val="false"/>
          <w:i w:val="false"/>
          <w:color w:val="000000"/>
          <w:sz w:val="28"/>
        </w:rPr>
        <w:t>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</w:t>
      </w:r>
      <w:r>
        <w:rPr>
          <w:rFonts w:ascii="Times New Roman"/>
          <w:b w:val="false"/>
          <w:i w:val="false"/>
          <w:color w:val="000000"/>
          <w:sz w:val="28"/>
        </w:rPr>
        <w:t>, 2016 жылғы 4 наурыздағы № 133 "</w:t>
      </w:r>
      <w:r>
        <w:rPr>
          <w:rFonts w:ascii="Times New Roman"/>
          <w:b w:val="false"/>
          <w:i w:val="false"/>
          <w:color w:val="000000"/>
          <w:sz w:val="28"/>
        </w:rPr>
        <w:t>Облыстық бюджеттердің, Астана және Алматы қалалары бюджеттерінің 2016 жылға арналған республикалық бюджеттен "Өрлеу" жобасы бойынша шартты ақшалай көмекті ендіруге берілетін ағымдағы нысаналы трансферттерді пайдалану қағидаларын бекіту туралы"</w:t>
      </w:r>
      <w:r>
        <w:rPr>
          <w:rFonts w:ascii="Times New Roman"/>
          <w:b w:val="false"/>
          <w:i w:val="false"/>
          <w:color w:val="000000"/>
          <w:sz w:val="28"/>
        </w:rPr>
        <w:t>, 2017 жылғы 31 қазандағы № 689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мерекелік күндердің тізбесін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 сәйкес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Қаратөбе ауданының әлеуметтік көмек көрсету, оның мөлшерлерін белгілеу және мұқтаж азаматтардың жекелеген санаттарының тізбесін айқындау қағидасының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алтыншы баған мынадай редакцияда толықтырылсын: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Қыркүйектің екінші жексенбісі – Отбасы күні бір реттік".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Қаратөбе аудандық мәслихатының аппарат басшысы (Ж.Жангазиев)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С.Жумина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Б.Азбаев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2018 жылғы 4 қыркүйек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