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5864" w14:textId="a785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ауданының ауылдық округтерінің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2018 жылғы 29 мамырдағы № 18-3 шешімі. Батыс Қазақстан облысының Әділет департаментінде 2018 жылғы 31 мамырда № 5216 болып тіркелді. Күші жойылды - Батыс Қазақстан облысы Қаратөбе аудандық мәслихатының 2024 жылғы 7 маусымдағы № 15-3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07.06.2024 </w:t>
      </w:r>
      <w:r>
        <w:rPr>
          <w:rFonts w:ascii="Times New Roman"/>
          <w:b w:val="false"/>
          <w:i w:val="false"/>
          <w:color w:val="ff0000"/>
          <w:sz w:val="28"/>
        </w:rPr>
        <w:t>№ 15-3</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(Қазақстан Республикасының Әділет министрлігінде 2017 жылы 8 қыркүйекте №15630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Қаратөбе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Қаратөбе ауданының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Қаратөбе аудандық мәслихаты аппаратының басшысы (Ж.Жангазиев)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халық саны екі мың адамнан көп ауылдық округтер үшін алғашқы ресми жарияланған күнінен бастап және халық саны екі мың адам және одан аз ауылдық округтер үшін 2020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Ғ.Мырзағали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Қаратөбе аудандық </w:t>
            </w:r>
            <w:r>
              <w:br/>
            </w:r>
            <w:r>
              <w:rPr>
                <w:rFonts w:ascii="Times New Roman"/>
                <w:b w:val="false"/>
                <w:i w:val="false"/>
                <w:color w:val="000000"/>
                <w:sz w:val="20"/>
              </w:rPr>
              <w:t xml:space="preserve">мәслихатының 2018 жылғы </w:t>
            </w:r>
            <w:r>
              <w:br/>
            </w:r>
            <w:r>
              <w:rPr>
                <w:rFonts w:ascii="Times New Roman"/>
                <w:b w:val="false"/>
                <w:i w:val="false"/>
                <w:color w:val="000000"/>
                <w:sz w:val="20"/>
              </w:rPr>
              <w:t xml:space="preserve">29 мамырдағы № 18-3 </w:t>
            </w:r>
            <w:r>
              <w:br/>
            </w:r>
            <w:r>
              <w:rPr>
                <w:rFonts w:ascii="Times New Roman"/>
                <w:b w:val="false"/>
                <w:i w:val="false"/>
                <w:color w:val="000000"/>
                <w:sz w:val="20"/>
              </w:rPr>
              <w:t>шешімімен бекітілген</w:t>
            </w:r>
          </w:p>
        </w:tc>
      </w:tr>
    </w:tbl>
    <w:bookmarkStart w:name="z10" w:id="4"/>
    <w:p>
      <w:pPr>
        <w:spacing w:after="0"/>
        <w:ind w:left="0"/>
        <w:jc w:val="left"/>
      </w:pPr>
      <w:r>
        <w:rPr>
          <w:rFonts w:ascii="Times New Roman"/>
          <w:b/>
          <w:i w:val="false"/>
          <w:color w:val="000000"/>
        </w:rPr>
        <w:t xml:space="preserve"> Батыс Қазақстан облысы Қаратөбе ауданының ауылдық округтерінің жергілікті қоғамдастық жиналысының регламенті</w:t>
      </w:r>
    </w:p>
    <w:bookmarkEnd w:id="4"/>
    <w:p>
      <w:pPr>
        <w:spacing w:after="0"/>
        <w:ind w:left="0"/>
        <w:jc w:val="both"/>
      </w:pPr>
      <w:r>
        <w:rPr>
          <w:rFonts w:ascii="Times New Roman"/>
          <w:b w:val="false"/>
          <w:i w:val="false"/>
          <w:color w:val="ff0000"/>
          <w:sz w:val="28"/>
        </w:rPr>
        <w:t xml:space="preserve">
      Ескерту. Қосымша жаңа редакцияда – Батыс Қазақстан облысы Қаратөбе аудандық мәслихатының 07.12.2021 </w:t>
      </w:r>
      <w:r>
        <w:rPr>
          <w:rFonts w:ascii="Times New Roman"/>
          <w:b w:val="false"/>
          <w:i w:val="false"/>
          <w:color w:val="ff0000"/>
          <w:sz w:val="28"/>
        </w:rPr>
        <w:t>№ 10-11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Батыс Қазақстан облысы Қаратөбе ауданының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6"/>
    <w:bookmarkStart w:name="z13" w:id="7"/>
    <w:p>
      <w:pPr>
        <w:spacing w:after="0"/>
        <w:ind w:left="0"/>
        <w:jc w:val="both"/>
      </w:pPr>
      <w:r>
        <w:rPr>
          <w:rFonts w:ascii="Times New Roman"/>
          <w:b w:val="false"/>
          <w:i w:val="false"/>
          <w:color w:val="000000"/>
          <w:sz w:val="28"/>
        </w:rPr>
        <w:t>
      2. Осы Регламентте қолданылатын негізгі ұғымдар:</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9"/>
    <w:bookmarkStart w:name="z16" w:id="10"/>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0"/>
    <w:bookmarkStart w:name="z17" w:id="11"/>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1"/>
    <w:bookmarkStart w:name="z18" w:id="12"/>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2"/>
    <w:bookmarkStart w:name="z19" w:id="13"/>
    <w:p>
      <w:pPr>
        <w:spacing w:after="0"/>
        <w:ind w:left="0"/>
        <w:jc w:val="both"/>
      </w:pPr>
      <w:r>
        <w:rPr>
          <w:rFonts w:ascii="Times New Roman"/>
          <w:b w:val="false"/>
          <w:i w:val="false"/>
          <w:color w:val="000000"/>
          <w:sz w:val="28"/>
        </w:rPr>
        <w:t>
      3. Жиналыс регламентін Қаратөбе аудандық мәслихаты бекітеді (бұдан әрі – аудандық мәслихат).</w:t>
      </w:r>
    </w:p>
    <w:bookmarkEnd w:id="13"/>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Start w:name="z20"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21" w:id="1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5"/>
    <w:bookmarkStart w:name="z22" w:id="1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6"/>
    <w:bookmarkStart w:name="z23" w:id="17"/>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7"/>
    <w:bookmarkStart w:name="z24" w:id="18"/>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8"/>
    <w:bookmarkStart w:name="z25" w:id="19"/>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9"/>
    <w:bookmarkStart w:name="z26" w:id="20"/>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0"/>
    <w:bookmarkStart w:name="z27" w:id="21"/>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1"/>
    <w:bookmarkStart w:name="z28" w:id="22"/>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22"/>
    <w:bookmarkStart w:name="z29" w:id="23"/>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3"/>
    <w:bookmarkStart w:name="z30" w:id="24"/>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4"/>
    <w:bookmarkStart w:name="z31" w:id="25"/>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5"/>
    <w:bookmarkStart w:name="z32" w:id="26"/>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6"/>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33" w:id="27"/>
    <w:p>
      <w:pPr>
        <w:spacing w:after="0"/>
        <w:ind w:left="0"/>
        <w:jc w:val="both"/>
      </w:pPr>
      <w:r>
        <w:rPr>
          <w:rFonts w:ascii="Times New Roman"/>
          <w:b w:val="false"/>
          <w:i w:val="false"/>
          <w:color w:val="000000"/>
          <w:sz w:val="28"/>
        </w:rPr>
        <w:t>
      5. Жиналысты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7"/>
    <w:bookmarkStart w:name="z34" w:id="28"/>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8"/>
    <w:bookmarkStart w:name="z35" w:id="29"/>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9"/>
    <w:bookmarkStart w:name="z36" w:id="30"/>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0"/>
    <w:bookmarkStart w:name="z37" w:id="3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1"/>
    <w:bookmarkStart w:name="z38" w:id="3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2"/>
    <w:bookmarkStart w:name="z39" w:id="3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3"/>
    <w:bookmarkStart w:name="z40" w:id="3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4"/>
    <w:bookmarkStart w:name="z41" w:id="3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5"/>
    <w:bookmarkStart w:name="z42" w:id="36"/>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6"/>
    <w:bookmarkStart w:name="z43" w:id="3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7"/>
    <w:bookmarkStart w:name="z44" w:id="3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8"/>
    <w:bookmarkStart w:name="z45" w:id="39"/>
    <w:p>
      <w:pPr>
        <w:spacing w:after="0"/>
        <w:ind w:left="0"/>
        <w:jc w:val="both"/>
      </w:pPr>
      <w:r>
        <w:rPr>
          <w:rFonts w:ascii="Times New Roman"/>
          <w:b w:val="false"/>
          <w:i w:val="false"/>
          <w:color w:val="000000"/>
          <w:sz w:val="28"/>
        </w:rPr>
        <w:t>
      Жиналысты шақырудың күн тәртібін жиналыс бекітеді.</w:t>
      </w:r>
    </w:p>
    <w:bookmarkEnd w:id="39"/>
    <w:bookmarkStart w:name="z46" w:id="4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0"/>
    <w:bookmarkStart w:name="z47" w:id="4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1"/>
    <w:bookmarkStart w:name="z48" w:id="4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2"/>
    <w:bookmarkStart w:name="z49" w:id="4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3"/>
    <w:bookmarkStart w:name="z50" w:id="4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4"/>
    <w:bookmarkStart w:name="z51" w:id="4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5"/>
    <w:bookmarkStart w:name="z52" w:id="4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6"/>
    <w:bookmarkStart w:name="z53" w:id="4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7"/>
    <w:bookmarkStart w:name="z54" w:id="4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8"/>
    <w:bookmarkStart w:name="z55" w:id="4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49"/>
    <w:bookmarkStart w:name="z56" w:id="50"/>
    <w:p>
      <w:pPr>
        <w:spacing w:after="0"/>
        <w:ind w:left="0"/>
        <w:jc w:val="both"/>
      </w:pPr>
      <w:r>
        <w:rPr>
          <w:rFonts w:ascii="Times New Roman"/>
          <w:b w:val="false"/>
          <w:i w:val="false"/>
          <w:color w:val="000000"/>
          <w:sz w:val="28"/>
        </w:rPr>
        <w:t>
      Жиналыстың шешімі хаттамамен ресімделеді, онда:</w:t>
      </w:r>
    </w:p>
    <w:bookmarkEnd w:id="50"/>
    <w:bookmarkStart w:name="z57" w:id="51"/>
    <w:p>
      <w:pPr>
        <w:spacing w:after="0"/>
        <w:ind w:left="0"/>
        <w:jc w:val="both"/>
      </w:pPr>
      <w:r>
        <w:rPr>
          <w:rFonts w:ascii="Times New Roman"/>
          <w:b w:val="false"/>
          <w:i w:val="false"/>
          <w:color w:val="000000"/>
          <w:sz w:val="28"/>
        </w:rPr>
        <w:t>
      1) жиналыстың өткізілетін күні мен орны;</w:t>
      </w:r>
    </w:p>
    <w:bookmarkEnd w:id="51"/>
    <w:bookmarkStart w:name="z58" w:id="52"/>
    <w:p>
      <w:pPr>
        <w:spacing w:after="0"/>
        <w:ind w:left="0"/>
        <w:jc w:val="both"/>
      </w:pPr>
      <w:r>
        <w:rPr>
          <w:rFonts w:ascii="Times New Roman"/>
          <w:b w:val="false"/>
          <w:i w:val="false"/>
          <w:color w:val="000000"/>
          <w:sz w:val="28"/>
        </w:rPr>
        <w:t>
      2) жиналыс мүшелерінің саны және тізімі;</w:t>
      </w:r>
    </w:p>
    <w:bookmarkEnd w:id="52"/>
    <w:bookmarkStart w:name="z59" w:id="53"/>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3"/>
    <w:bookmarkStart w:name="z60" w:id="54"/>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4"/>
    <w:bookmarkStart w:name="z61" w:id="5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5"/>
    <w:bookmarkStart w:name="z62" w:id="56"/>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6"/>
    <w:bookmarkStart w:name="z63" w:id="5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57"/>
    <w:bookmarkStart w:name="z64" w:id="58"/>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58"/>
    <w:bookmarkStart w:name="z65" w:id="59"/>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59"/>
    <w:bookmarkStart w:name="z66" w:id="6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60"/>
    <w:bookmarkStart w:name="z67" w:id="61"/>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1"/>
    <w:bookmarkStart w:name="z68" w:id="62"/>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6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Start w:name="z69" w:id="6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3"/>
    <w:bookmarkStart w:name="z70" w:id="64"/>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4"/>
    <w:bookmarkStart w:name="z71" w:id="65"/>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5"/>
    <w:bookmarkStart w:name="z72" w:id="6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