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c1b8" w14:textId="f65c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2013 жылғы 24 желтоқсандағы № 19-13 "Қаратөбе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2018 жылғы 27 наурыздағы № 17-6 шешімі. Батыс Қазақстан облысының Әділет департаментінде 2018 жылғы 6 сәуірде № 5123 болып тіркелді. Күші жойылды - Батыс Қазақстан облысы Қаратөбе аудандық мәслихатының 2020 жылғы 10 сәуірдегі № 41-2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Қаратөбе аудандық мәслихатының 10.04.2020 </w:t>
      </w:r>
      <w:r>
        <w:rPr>
          <w:rFonts w:ascii="Times New Roman"/>
          <w:b w:val="false"/>
          <w:i w:val="false"/>
          <w:color w:val="ff0000"/>
          <w:sz w:val="28"/>
        </w:rPr>
        <w:t>№ 41-2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Заңдарына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 жылғы 21 мамырдағы № 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2013 жылғы 24 желтоқсандағы №19-13 "Қаратөбе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№3416 тіркелген, "Әділет" ақпараттық-құқықтық жүйесінде 2014 жылы 4 ақпанда жарияланған) мынадай өзгерістер мен толықтыру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Қаратөбе ауданының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 – 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5) тармақшамен толықтырылсын: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 туберкулезбен ауыратындарға аурулығын дәлелдейтін анықтама негізінде табыстарын есепке алмай 5 АЕК мөлшерінде."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 – тармақтың </w:t>
      </w:r>
      <w:r>
        <w:rPr>
          <w:rFonts w:ascii="Times New Roman"/>
          <w:b w:val="false"/>
          <w:i w:val="false"/>
          <w:color w:val="000000"/>
          <w:sz w:val="28"/>
        </w:rPr>
        <w:t>1) 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онкологиялық ауруларына аурулығын дәлелдейтін анықтама негізінде табыстарын есепке алмай 15 АЕК мөлшерінде.".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Қаратөбе аудандық мәслихатының аппарат басшысы (Ж.Жангазиев)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2018 жылдың 1 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Б.Қонысбаева_________________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2018 жылғы 29 наурыз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аббревиатураның шешуі: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- айлық есептік көрсеткіш.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