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68fe" w14:textId="8956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2018 жылғы 15 мамырдағы № 22-5 шешімі. Батыс Қазақстан облысының Әділет департаментінде 2018 жылғы 23 мамырда № 5206 болып тіркелді. Күші жойылды - Батыс Қазақстан облысы Казталов аудандық мәслихатының 2024 жылғы 22 тамыздағы № 20-3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22.08.2024 </w:t>
      </w:r>
      <w:r>
        <w:rPr>
          <w:rFonts w:ascii="Times New Roman"/>
          <w:b w:val="false"/>
          <w:i w:val="false"/>
          <w:color w:val="ff0000"/>
          <w:sz w:val="28"/>
        </w:rPr>
        <w:t>№ 20-3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жылы 8 қыркүйекте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Казталов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Казталов аудандық мәслихаты аппаратының басшысы (Н.Кажгалиев)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алғашқы ресми жарияланған күнінен бастап және халық саны екі мың адам және одан аз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2018 жылғы 15 мамырдағы </w:t>
            </w:r>
            <w:r>
              <w:br/>
            </w:r>
            <w:r>
              <w:rPr>
                <w:rFonts w:ascii="Times New Roman"/>
                <w:b w:val="false"/>
                <w:i w:val="false"/>
                <w:color w:val="000000"/>
                <w:sz w:val="20"/>
              </w:rPr>
              <w:t>№ 22-5 шешімімен бекітілген</w:t>
            </w:r>
          </w:p>
        </w:tc>
      </w:tr>
    </w:tbl>
    <w:bookmarkStart w:name="z8" w:id="4"/>
    <w:p>
      <w:pPr>
        <w:spacing w:after="0"/>
        <w:ind w:left="0"/>
        <w:jc w:val="left"/>
      </w:pPr>
      <w:r>
        <w:rPr>
          <w:rFonts w:ascii="Times New Roman"/>
          <w:b/>
          <w:i w:val="false"/>
          <w:color w:val="000000"/>
        </w:rPr>
        <w:t xml:space="preserve"> Казталов ауданының ауылдық округтерінің жергілікті қоғамдастық жиналысының </w:t>
      </w:r>
      <w:r>
        <w:br/>
      </w:r>
      <w:r>
        <w:rPr>
          <w:rFonts w:ascii="Times New Roman"/>
          <w:b/>
          <w:i w:val="false"/>
          <w:color w:val="000000"/>
        </w:rPr>
        <w:t>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Казталов аудандық мәслихатының 21.12.2021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15"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7"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Start w:name="z18"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19"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0"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1"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2" w:id="1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8"/>
    <w:bookmarkStart w:name="z23" w:id="19"/>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9"/>
    <w:bookmarkStart w:name="z24" w:id="20"/>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0"/>
    <w:bookmarkStart w:name="z25" w:id="2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1"/>
    <w:bookmarkStart w:name="z26" w:id="22"/>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2"/>
    <w:bookmarkStart w:name="z27" w:id="23"/>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3"/>
    <w:bookmarkStart w:name="z28" w:id="24"/>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4"/>
    <w:bookmarkStart w:name="z29" w:id="2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5"/>
    <w:bookmarkStart w:name="z30"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31" w:id="27"/>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7"/>
    <w:bookmarkStart w:name="z32"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8"/>
    <w:bookmarkStart w:name="z33"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4" w:id="30"/>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5"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1"/>
    <w:bookmarkStart w:name="z36"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7"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38" w:id="34"/>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4"/>
    <w:bookmarkStart w:name="z39"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0" w:id="36"/>
    <w:p>
      <w:pPr>
        <w:spacing w:after="0"/>
        <w:ind w:left="0"/>
        <w:jc w:val="both"/>
      </w:pPr>
      <w:r>
        <w:rPr>
          <w:rFonts w:ascii="Times New Roman"/>
          <w:b w:val="false"/>
          <w:i w:val="false"/>
          <w:color w:val="000000"/>
          <w:sz w:val="28"/>
        </w:rPr>
        <w:t xml:space="preserve">
      9. Жиналыстың күн тәртібін ауылдық округ әкімінің аппараты жиналыс мүшелері, тиісті аумақтың әкімі енгізген ұсыныстар негізінде қалыптастырады. </w:t>
      </w:r>
    </w:p>
    <w:bookmarkEnd w:id="36"/>
    <w:bookmarkStart w:name="z41" w:id="3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7"/>
    <w:bookmarkStart w:name="z42"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3"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4"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5" w:id="4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Казталов аудандық мәслихатының депутаттары, бұқаралық ақпарат құралдарының және қоғамдық бірлестіктердің өкілдері қатыса алады.</w:t>
      </w:r>
    </w:p>
    <w:bookmarkEnd w:id="41"/>
    <w:bookmarkStart w:name="z46" w:id="4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2"/>
    <w:bookmarkStart w:name="z4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2"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3"/>
    <w:bookmarkStart w:name="z58" w:id="5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4"/>
    <w:bookmarkStart w:name="z59"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6"/>
    <w:bookmarkStart w:name="z61" w:id="57"/>
    <w:p>
      <w:pPr>
        <w:spacing w:after="0"/>
        <w:ind w:left="0"/>
        <w:jc w:val="both"/>
      </w:pPr>
      <w:r>
        <w:rPr>
          <w:rFonts w:ascii="Times New Roman"/>
          <w:b w:val="false"/>
          <w:i w:val="false"/>
          <w:color w:val="000000"/>
          <w:sz w:val="28"/>
        </w:rPr>
        <w:t xml:space="preserve">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Казталов аудандық мәслихатының қарауына беріледі. </w:t>
      </w:r>
    </w:p>
    <w:bookmarkEnd w:id="57"/>
    <w:bookmarkStart w:name="z62" w:id="5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8"/>
    <w:bookmarkStart w:name="z65" w:id="59"/>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Казталов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Казталов ауданы әкімнің және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Казталов аудандық мәслихатының таяудағы отырысында алдын ала талқылаудан және оның шешімінен кейін Казталов ауданының әкімі шешім қабылдайды.</w:t>
      </w:r>
    </w:p>
    <w:bookmarkStart w:name="z66"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67"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68"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9"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0"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