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6758b" w14:textId="73675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2013 жылғы 27 желтоқсандағы № 20-5 "Казталов ауданының әлеуметтік көмек көрсетудің, оның мөлшерлерін белгілеудің және мұқтаж азаматтардың жекелеген санаттарының тізбесін айқындаудың қағидасын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2018 жылғы 30 наурыздағы № 20-5 шешімі. Батыс Қазақстан облысының Әділет департаментінде 2018 жылғы 16 сәуірде № 5163 болып тіркелді. Күші жойылды - Батыс Қазақстан облысы Казталов аудандық мәслихатының 2020 жылғы 30 сәуірдегі № 47-1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Казталов аудандық мәслихатының 30.04.2020 </w:t>
      </w:r>
      <w:r>
        <w:rPr>
          <w:rFonts w:ascii="Times New Roman"/>
          <w:b w:val="false"/>
          <w:i w:val="false"/>
          <w:color w:val="ff0000"/>
          <w:sz w:val="28"/>
        </w:rPr>
        <w:t>№ 47-1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 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1995 жылғы 28 сәуірдегі </w:t>
      </w:r>
      <w:r>
        <w:rPr>
          <w:rFonts w:ascii="Times New Roman"/>
          <w:b w:val="false"/>
          <w:i w:val="false"/>
          <w:color w:val="000000"/>
          <w:sz w:val="28"/>
        </w:rPr>
        <w:t>"Ұлы Отан соғысының қатысушылары мен мүгедектеріне және соларға теңестірілген адамдарға берілетін жеңілдіктер мен оларды әлеуметтік қорғау туралы"</w:t>
      </w:r>
      <w:r>
        <w:rPr>
          <w:rFonts w:ascii="Times New Roman"/>
          <w:b w:val="false"/>
          <w:i w:val="false"/>
          <w:color w:val="000000"/>
          <w:sz w:val="28"/>
        </w:rPr>
        <w:t>, 2005 жылғы 13 сәуірдегі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 мүгедектердi әлеуметтiк қорғау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Заңдарына, Қазақстан Республикасы Үкіметінің 2013 жылғы 21 мамырдағы № 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Президентінің 1998 жылғы 20 қаңтардағы № 3827 "Қазақстан Республикасындағы кәсіптік және өзге де мерекелер туралы"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Казталов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Казталов аудандық мәслихатының 2013 жылғы 27 желтоқсандағы № 20-5 "Казталов ауданының әлеуметтік көмек көрсету, оның мөлшерлерін белгілеу және мұқтаж азаматтардың жекелеген санаттарының тізбесін айқындау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3411 тіркелген, 2014 жылғы 24 қаңтардағы "Ауыл айнасы" газетінде жарияланған) мынадай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Казталов ауданының әлеуметтік көмек көрсету, оның мөлшерлерін белгілеу және мұқтаж азаматтардың жекелеген санаттарының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Казталов аудандық мәслихаты аппаратының басшысы (Н.Қажғалиев) осы шешімнің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Батыс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әкімінің орынбасары      Б.Қонысбаева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"02" 04 2018 жыл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