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8376" w14:textId="8608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Достық ауылдық округі Достық ауылындағы атаусыз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Достық ауылдық округі әкімінің міндетін атқарушысының 2018 жылғы 13 желтоқсандағы № 58 шешімі. Батыс Қазақстан облысының Әділет департаментінде 2018 жылғы 21 желтоқсанда № 5445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 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Батыс Қазақстан облыстық ономастика комиссиясының қорытындысы негізінде Достық ауылдық округ әкімінің міндетін атқарушы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Зеленов ауданы Достық ауылдық округі Достық ауылындағы атаусыз көшелерге мынадай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"№1" жобалық көшесі – Жағалау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"№2" жобалық көшесі – күйші Дина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"№6" жобалық көшесі – Бейбітшілік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"№7" жобалық көшесі – Береке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"№8" жобалық көшесі – Жастар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"№9" жобалық көшесі – Шабыт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"№10" жобалық көшесі – Игілік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"№11" жобалық көшесі – Көкжиек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"№12" жобалық көшесі – Тың дала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"№13" жобалық көшесі – Жеңіс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"№14" жобалық көшесі – Хиуаз Доспанова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"№15" жобалық көшесі – Шаңырақ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"№16" жобалық көшесі – Әлия Молдағұлова көшесі;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"№17" жобалық көшесі – Арай көшесі;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"№18" жобалық көшесі – Балауса көшесі;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"№19" жобалық көшесі – Жазира көшесі;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"№20" жобалық көшесі – Жасұлан көшесі;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"№21" жобалық көшесі – Атамұра көшесі;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"№22" жобалық көшесі – Жансарай көшесі;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"№23" жобалық көшесі – Ынтымақ көшесі;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"№24" жобалық көшесі – Шапағат көшесі;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"№25" жобалық көшесі – Келешек көшесі;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"№26" жобалық көшесі – Құрманғазы көшесі;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"№27" жобалық көшесі – Сәкен Сейфуллин көшесі;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"№28" жобалық көшесі – Ахмет Байтұрсынұлы көшесі;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"№29" жобалық көшесі – Бәйтерек көшесі;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"№30" жобалық көшесі – Белес көшесі;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"№31" жобалық көшесі – Жаңа өмір көшесі;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"№32" жобалық көшесі – Жас отау көшесі;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"№33" жобалық көшесі – Дәулет көшесі;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"№34" жобалық көшесі – Мейрам көшесі;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"№35" жобалық көшесі – Бастау көшесі;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"№36" жобалық көшесі – Ақсұңқар көшесі;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"№37" жобалық көшесі – Жәңгірхан көшесі;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"№38" жобалық көшесі – Әділет көшесі;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"№39" жобалық көшесі – Алтын күн көшесі;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"№40" жобалық көшесі – Шамғон Қажғалиев көшесі;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"№41" жобалық көшесі – Атамекен көшесі;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"№42" жобалық көшесі – Таңшолпан көшесі деп атау берілсін.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Достық ауылдық округі әкімі аппаратының бас маманы (З.Байкенова)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бұқаралық-ақпарат құралдарында оның ресми жариялануын қамтамасыз етсін.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