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f487" w14:textId="1f9f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2017 жылғы 29 желтоқсандағы № 16-2 "2018-2020 жылдарға арналған Зеленов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2018 жылғы 27 желтоқсандағы № 29-2 шешімі. Батыс Қазақстан облысының Әділет департаментінде 2018 жылғы 29 желтоқсанда № 5489 болып тіркелді. Күші жойылды - Батыс Қазақстан облысы Бәйтерек аудандық мәслихатының 2019 жылғы 5 сәуірдегі № 32-7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Зеленов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Зеленов аудандық мәслихатының 2017 жылғы 29 желтоқсандағы №16-2 "2018-2020 жылдарға арналған Зеленов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5034 тіркелген, 2018 жылғы 23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21 927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25 698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20 855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25 698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 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27 340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21 839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27 340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 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24 877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14 964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9 753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24 877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34 096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3 543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28 093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34 096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Зеленов аудандық мәслихаты аппаратының басшысы (Г.Терехов)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А.Кайдашева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Дариян ауылдық округінің бюджеті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29 - 2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округінің Достық бюджеті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25 698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Махамбет ауылдық округінің бюджеті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12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Трекин ауылдық округінің бюджеті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25 -қосымша</w:t>
            </w:r>
          </w:p>
        </w:tc>
      </w:tr>
    </w:tbl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Январцев ауылдық округінің бюджеті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