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655f" w14:textId="7546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2017 жылғы 29 желтоқсандағы № 16-3 "Зеленов ауданы бойынша 2018-2019 жылдарға арналған жайылымдарды басқару және оларды пайдалану жөніндегі жоспарын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мәслихатының 2018 жылғы 6 желтоқсандағы № 27-5 шешімі. Батыс Қазақстан облысының Әділет департаментінде 2018 жылғы 11 желтоқсанда № 5428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Зеленов аудандық мәслихатының 2017 жылғы 29 желтоқсандағы № 16-3 "Зеленов ауданы бойынша 2018-2019 жылдарға арналған жайылымдарды басқару және оларды пайдалану жөніндегі жоспарын бекіту туралы" (Нормативтік құқықтық актілерді мемлекеттік тіркеу тізілімінде № 5041 тіркелген, 2018 жылғы 26 қаңтарда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(Г.А.Терехов)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Т.Тулепкалиев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