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d0fb" w14:textId="54cd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2017 жылғы 29 желтоқсандағы № 16-2 "2018-2020 жылдарға арналған Зеленов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2018 жылғы 19 қарашадағы № 26-2 шешімі. Батыс Қазақстан облысының Әділет департаментінде 2018 жылғы 26 қарашада № 5410 болып тіркелді. Күші жойылды - Батыс Қазақстан облысы Бәйтерек аудандық мәслихатының 2019 жылғы 5 сәуірдегі № 32-7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Зеленов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Зеленов аудандық мәслихатының 2017 жылғы 29 желтоқсандағы  №16-2 "2018-2020 жылдарға арналған Зеленов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5034 тіркелген, 2018 жылғы 23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35 355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26 278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10 872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15 220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26 278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27 071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5 145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337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21 589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27 071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32 875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24 700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7 960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32 875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2018-2020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53 641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28 835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3 716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21 090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53 641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0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2018-2020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24 877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14 964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9 753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24 877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0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2018-2020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20 323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16 043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20 323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0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2018-2020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34 096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2 460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3 543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28 093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34 096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0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Зеленов аудандық мәслихаты аппаратының басшысы (Г.Терехов)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жылғы 1 қаңтардан бастап қолданысқа енгізіледі.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Т.Тулепкалиев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 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16 - 2 шешіміне 1-қосымша</w:t>
            </w:r>
          </w:p>
        </w:tc>
      </w:tr>
    </w:tbl>
    <w:bookmarkStart w:name="z17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Дариян ауылдық округінің бюджеті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35 355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 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 7-қосымша</w:t>
            </w:r>
          </w:p>
        </w:tc>
      </w:tr>
    </w:tbl>
    <w:bookmarkStart w:name="z17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Көшім ауылдық округінің бюджеті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26 278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 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 10 - қосымша</w:t>
            </w:r>
          </w:p>
        </w:tc>
      </w:tr>
    </w:tbl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Махамбет ауылдық округінің бюджеті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 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 13 - қосымша</w:t>
            </w:r>
          </w:p>
        </w:tc>
      </w:tr>
    </w:tbl>
    <w:bookmarkStart w:name="z18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Мичурин ауылдық округінің бюджеті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32 875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 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 16 - қосымша</w:t>
            </w:r>
          </w:p>
        </w:tc>
      </w:tr>
    </w:tbl>
    <w:bookmarkStart w:name="z18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Переметный ауылдық округінің бюджеті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 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 19 - қосымша</w:t>
            </w:r>
          </w:p>
        </w:tc>
      </w:tr>
    </w:tbl>
    <w:bookmarkStart w:name="z19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Трекин ауылдық округінің бюджеті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 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 22-қосымша</w:t>
            </w:r>
          </w:p>
        </w:tc>
      </w:tr>
    </w:tbl>
    <w:bookmarkStart w:name="z19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Щапов ауылдық округінің бюджеті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 25-қосымша</w:t>
            </w:r>
          </w:p>
        </w:tc>
      </w:tr>
    </w:tbl>
    <w:bookmarkStart w:name="z19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Январцев ауылдық округінің бюджеті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