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6c60" w14:textId="1fe6c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аудандық мәслихатының 2017 жылғы 29 желтоқсандағы № 16-2 "2018-2020 жылдарға арналған Зеленов ауданы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аудандық мәслихатының 2018 жылғы 27 маусымдағы № 22-4 шешімі. Батыс Қазақстан облысының Әділет департаментінде 2018 жылғы 2 шілдеде № 5272 болып тіркелді. Күші жойылды - Батыс Қазақстан облысы Бәйтерек аудандық мәслихатының 2019 жылғы 5 сәуірдегі № 32-7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05.04.2019 </w:t>
      </w:r>
      <w:r>
        <w:rPr>
          <w:rFonts w:ascii="Times New Roman"/>
          <w:b w:val="false"/>
          <w:i w:val="false"/>
          <w:color w:val="ff0000"/>
          <w:sz w:val="28"/>
        </w:rPr>
        <w:t>№ 32-7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Зеленов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Зеленов аудандық мәслихатының 2017 жылғы 29 желтоқсандағы № 16-2 "2018-2020 жылдарға арналған Зеленов ауданы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5034 тіркелген, 2018 жылғы 23 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2018-2020 жылдарға арналған Дариян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 жылға арналған бюджет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35 122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13 415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21 427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35 122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2018-2020 жылдарға арналған Достық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 жылға арналған бюджет мынадай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25 180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4 686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20 344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25 180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2018-2020 жылдарға арналған Көшім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 жылға арналған бюджет мынадай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26 167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10 872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15 220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26 167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0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 2018-2020 жылдарға арналған Махамбет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 жылға арналған бюджет мынадай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26 964 мың теңге: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5 145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21 589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26 964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 2018-2020 жылдарға арналған Мичурин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 жылға арналған бюджет мынадай көлемдерде бекітілсін: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29 794 мың теңге: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21 625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209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7 960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29 794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 0 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 2018-2020 жылдарға арналған Переметный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 жылға арналған бюджет мынадай көлемдерде бекітілсін: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50 942 мың теңге: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28 889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963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21 090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50 942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 0 мың теңге: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 2018-2020 жылдарға арналған Трекин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 жылға арналған бюджет мынадай көлемдерде бекітілсін: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24 877 мың теңге: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14 964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160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9 753 мың теңге;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24 877 мың теңге;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 0 теңге: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 2018-2020 жылдарға арналған Щапов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 жылға арналған бюджет мынадай көлемдерде бекітілсін: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19 663 мың теңге: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3 585 мың теңге;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 мың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16 043 мың теңге;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19 663 мың теңге;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 0 теңге: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 2018-2020 жылдарға арналған Январцев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 жылға арналған бюджет мынадай көлемдерде бекітілсін: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31 518 мың теңге: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2 460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965 мың теңге;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28 093 мың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31 518 мың теңге;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 0 теңге: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7 -қосымшасы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10 -қосымшасы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5 -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16 -қосымшасы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6 -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19 -қосымшасы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7 -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22 -қосымшасы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8 -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9 -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Зеленов аудандық мәслихаты аппаратының басшысы (Г.Терехов)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Осы шешім 2018 жылғы 1 қаңтардан бастап қолданысқа енгізіледі. 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Г.Кораблева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маусымдағы № 22- 4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 16 –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1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Дариян ауылдық округінің бюджеті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35 122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35 122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маусымдағы № 22 –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 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95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Достық ауылдық округінің бюджеті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25 180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маусымдағы № 22 –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 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99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Көшім ауылдық округінің бюджеті</w:t>
      </w:r>
    </w:p>
    <w:bookmarkEnd w:id="179"/>
    <w:bookmarkStart w:name="z2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26 167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26 167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маусымдағы № 22 –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 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қосымша</w:t>
            </w:r>
          </w:p>
        </w:tc>
      </w:tr>
    </w:tbl>
    <w:bookmarkStart w:name="z203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Махамбет ауылдық округінің бюджеті</w:t>
      </w:r>
    </w:p>
    <w:bookmarkEnd w:id="181"/>
    <w:bookmarkStart w:name="z20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маусымдағы № 22 –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 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13 - қосымша</w:t>
            </w:r>
          </w:p>
        </w:tc>
      </w:tr>
    </w:tbl>
    <w:bookmarkStart w:name="z207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Мичурин ауылдық округінің бюджеті</w:t>
      </w:r>
    </w:p>
    <w:bookmarkEnd w:id="183"/>
    <w:bookmarkStart w:name="z20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29 794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маусымдағы № 22- 4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 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16 - қосымша</w:t>
            </w:r>
          </w:p>
        </w:tc>
      </w:tr>
    </w:tbl>
    <w:bookmarkStart w:name="z211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Переметный ауылдық округінің бюджеті</w:t>
      </w:r>
    </w:p>
    <w:bookmarkEnd w:id="185"/>
    <w:bookmarkStart w:name="z21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50 942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50 942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маусымдағы № 22 –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 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19 - қосымша</w:t>
            </w:r>
          </w:p>
        </w:tc>
      </w:tr>
    </w:tbl>
    <w:bookmarkStart w:name="z215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Трекин ауылдық округінің бюджеті</w:t>
      </w:r>
    </w:p>
    <w:bookmarkEnd w:id="187"/>
    <w:bookmarkStart w:name="z21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маусымдағы № 22 –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 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19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Щапов ауылдық округінің бюджеті</w:t>
      </w:r>
    </w:p>
    <w:bookmarkEnd w:id="189"/>
    <w:bookmarkStart w:name="z22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3 085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маусымдағы № 22 –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 16-2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25 -қосымша</w:t>
            </w:r>
          </w:p>
        </w:tc>
      </w:tr>
    </w:tbl>
    <w:bookmarkStart w:name="z22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Январцев ауылдық округінің бюджеті</w:t>
      </w:r>
    </w:p>
    <w:bookmarkEnd w:id="191"/>
    <w:bookmarkStart w:name="z22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31 518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31 518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