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3dc0" w14:textId="3683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қағидасы 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29 мамырдағы № 21-5 шешімі. Батыс Қазақстан облысының Әділет департаментінде 2018 жылғы 13 маусымда № 5246 болып тіркелді. Күші жойылды - Батыс Қазақстан облысы Бәйтерек аудандық мәслихатының 2020 жылғы 3 сәуірдегі № 47-5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03.04.2020 </w:t>
      </w:r>
      <w:r>
        <w:rPr>
          <w:rFonts w:ascii="Times New Roman"/>
          <w:b w:val="false"/>
          <w:i w:val="false"/>
          <w:color w:val="ff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11 шілдедегі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әлеуметтік және медициналық - 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Зеленов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қатарындағы кемтар балаларды жеке оқыту жоспары бойынша үйде оқытуға жұмсаған шығындарын өндіріп алу қағидасы мен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Зеленов аудандық мәслихатының 2014 жылғы 26 желтоқсандағы № 30-3 "Зеленов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3755 тіркелген, 2015 жылғы 29 қаңтарда "Әділет" ақпараттық-құқықтық жүйесінде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 аппаратының басшысы (Г.Терехов)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Р.Исмагулов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қатарындағы кемтар балаларды жеке оқыту жоспары бойынша үйде оқытуға жұмсаған шығындарын өндіріп алу қағидасы мен мөлшері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қатарындағы кемтар балаларды жеке оқыту жоспары бойынша үйде оқытуға жұмсалған шығындарын өндіріп алу қағидасы (бұдан әрі – Қағида) мүгедектер қатарындағы кемтар балаларды жеке оқыту жоспары бойынша үйде оқытуға жұмсалған шығындарын өндіріп алу тәртібін айқындайды және Қазақстан Республикасының 2002 жылғы 11 шілдедегі "Кемтар балаларды әлеуметтік және медициналық-педагогикалық түзеу арқылы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2015 жылғы 28 сәуірдегі № 279 "Әлеуметтік-еңбек саласындағы мемлекеттік көрсетілетін қызмет стандарттарын бекіту туралы" (Қазақстан Республикасының Әділет министрлігінде 2015 жылы 12 маусымда № 11342 тіркелген) бұйрығымен бекітілген "Мүгедек балаларды үйде оқытуға жұмсалған шығындарды өтеу"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 – стандарт) сәйкес әзірленді.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Мүгедектер қатарындағы кемтар балаларды үйде оқытуға жұмсалға шығындарды өндіріп алу тәртібі мен мөлшері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 баланы үйде оқыту фактісін растайтын оқу орнының анықтамасы болған жағдайда ай сайын үш айлық есептік көрсеткіш мөлшерінде "Зеленов аудандық жұмыспен қамту және әлеуметтік бағдарламалар бөлімі" мемлекеттік мекемесімен (бұдан әрі - уәкілетті орган)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Үйде оқытуға жұмсаған шығындарды өндіріп алу (толықтай мемлекет қамтамасыз ететін мүгедек балалар және ата-аналары ата-ана құқығынан айырылған мүгедек балалардан басқа) мүгедек балалардың ата-анасының біреуіне және басқа заңды өкілдеріне отбасы кірісі есепке алынбай беріледі.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Шығындарды өтеу өтініш білдірген айдан бастап облыстық психологиялық - дәрігерлік - педогогикалық кеңес беру мекемесінің қорытындысында (бұдан әрі - қорытынды) белгіленген мерзім аяқталғанға дейін беріледі.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Төлемдерді тоқтату келесі жағдайлар туындағаннан кейінгі айдан бастап тоқтатылады: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қорытындыда белгіленген мерзімнің аяқталуы;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 баланың қайтыс болуы;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мүгедектікті алып тастау;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 баланың интернат үйі немесе санаториялық мектепте оқу кезеңінде.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Мүгедектер қатарындағы кемтар балаларды үйде оқытуға жұмсалған шығындарды өндіріп алу стандартқа және Батыс Қазақстан облысы әкімдігінің 2015 жылғы 4 тамыздағы № 204 "Әлеуметтік-еңбек саласындағы мемлекеттік көрсетілетін қызметтер регламенттерін бекіту туралы" қаулысымен бекітілген "Мүгедек балаларды үйде оқытуға жұмсалған шығындарды өтеу"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облысының Әділет департаментінде 2015 жылғы 11 қыркүйекте № 4030 болып тіркелген) сәйкес жүзеге асырылады.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Мүгедек балаларды үйде оқытуға жұмсалған шығындарды төлеу жергілікті бюджет қаражаты есебінен Зеленов ауданында тұрақты тұратын тұлғаларға уәкілетті органдармен екінші деңгейдегі банктер арқылы арызда көрсетілген алушының жеке есеп шотына аударылады.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Қорытынды ережелер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балаларды үйде оқытуға жұмсалған шығындарды тағайындау барысында туындаған барлық даулар мен келіспеушіліктер Қазақстан Республикасының заңнамасында белгіленген тәртіппен шешіледі.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